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7"/>
        <w:widowControl/>
        <w:spacing w:beforeAutospacing="0" w:after="0" w:afterAutospacing="0" w:line="27" w:lineRule="atLeast"/>
        <w:ind w:left="0" w:leftChars="0" w:right="0" w:firstLine="0" w:firstLineChars="0"/>
        <w:jc w:val="center"/>
        <w:rPr>
          <w:rFonts w:hint="default" w:ascii="Times New Roman" w:hAnsi="Times New Roman" w:eastAsia="Times New Roman" w:cs="Times New Roman"/>
          <w:b w:val="0"/>
          <w:i w:val="0"/>
          <w:caps w:val="0"/>
          <w:color w:val="000000"/>
          <w:spacing w:val="0"/>
          <w:sz w:val="30"/>
          <w:szCs w:val="30"/>
          <w:u w:val="none"/>
        </w:rPr>
      </w:pPr>
      <w:r>
        <w:rPr>
          <w:rStyle w:val="169"/>
          <w:rFonts w:hint="default" w:ascii="Times New Roman" w:hAnsi="Times New Roman" w:eastAsia="Times New Roman" w:cs="Times New Roman"/>
          <w:b/>
          <w:i w:val="0"/>
          <w:caps w:val="0"/>
          <w:color w:val="000000"/>
          <w:spacing w:val="0"/>
          <w:sz w:val="30"/>
          <w:szCs w:val="30"/>
          <w:u w:val="none"/>
        </w:rPr>
        <w:t>МИНИСТЕРСТВО ОБРАЗОВАНИЯ РЕСПУБЛИКИ БЕЛАРУСЬ БЕЛОРУССКИЙ ГОСУДАРСТВЕННЫЙ УНИВЕРСИТЕТ</w:t>
      </w: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i w:val="0"/>
          <w:caps w:val="0"/>
          <w:color w:val="000000"/>
          <w:spacing w:val="0"/>
          <w:sz w:val="28"/>
          <w:szCs w:val="28"/>
          <w:u w:val="none"/>
        </w:rPr>
      </w:pPr>
      <w:r>
        <w:rPr>
          <w:rFonts w:hint="default" w:ascii="Times New Roman" w:hAnsi="Times New Roman" w:eastAsia="Times New Roman" w:cs="Times New Roman"/>
          <w:b/>
          <w:i w:val="0"/>
          <w:caps w:val="0"/>
          <w:color w:val="000000"/>
          <w:spacing w:val="0"/>
          <w:sz w:val="30"/>
          <w:szCs w:val="30"/>
          <w:u w:val="none"/>
        </w:rPr>
        <w:t>ФАКУЛЬТЕТ ЖУРНАЛИСТИКИ</w:t>
      </w: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7"/>
          <w:szCs w:val="27"/>
          <w:u w:val="none"/>
        </w:rPr>
      </w:pPr>
      <w:r>
        <w:rPr>
          <w:rFonts w:hint="default" w:ascii="Times New Roman" w:hAnsi="Times New Roman" w:eastAsia="Times New Roman" w:cs="Times New Roman"/>
          <w:b w:val="0"/>
          <w:i w:val="0"/>
          <w:caps w:val="0"/>
          <w:color w:val="000000"/>
          <w:spacing w:val="0"/>
          <w:sz w:val="27"/>
          <w:szCs w:val="27"/>
          <w:u w:val="none"/>
        </w:rPr>
        <w:t> </w:t>
      </w:r>
    </w:p>
    <w:p>
      <w:pPr>
        <w:pStyle w:val="37"/>
        <w:widowControl/>
        <w:spacing w:beforeAutospacing="0" w:after="0" w:afterAutospacing="0" w:line="27" w:lineRule="atLeast"/>
        <w:ind w:left="0" w:right="0" w:firstLine="0"/>
        <w:jc w:val="center"/>
        <w:rPr>
          <w:rStyle w:val="226"/>
          <w:rFonts w:hint="default" w:ascii="Times New Roman" w:hAnsi="Times New Roman" w:eastAsia="Times New Roman" w:cs="Times New Roman"/>
          <w:b/>
          <w:i w:val="0"/>
          <w:caps w:val="0"/>
          <w:color w:val="000000"/>
          <w:spacing w:val="0"/>
          <w:sz w:val="28"/>
          <w:szCs w:val="28"/>
          <w:u w:val="none"/>
        </w:rPr>
      </w:pPr>
      <w:r>
        <w:rPr>
          <w:rStyle w:val="226"/>
          <w:rFonts w:hint="default" w:ascii="Times New Roman" w:hAnsi="Times New Roman" w:eastAsia="Times New Roman" w:cs="Times New Roman"/>
          <w:b/>
          <w:i w:val="0"/>
          <w:caps w:val="0"/>
          <w:color w:val="000000"/>
          <w:spacing w:val="0"/>
          <w:sz w:val="30"/>
          <w:szCs w:val="30"/>
          <w:u w:val="none"/>
        </w:rPr>
        <w:t>Кафедра телевидения и радиовещания</w:t>
      </w:r>
    </w:p>
    <w:p>
      <w:pPr>
        <w:pStyle w:val="37"/>
        <w:widowControl/>
        <w:spacing w:beforeAutospacing="0" w:after="0" w:afterAutospacing="0" w:line="27" w:lineRule="atLeast"/>
        <w:ind w:left="0" w:right="0" w:firstLine="0"/>
        <w:jc w:val="center"/>
        <w:rPr>
          <w:rStyle w:val="226"/>
          <w:rFonts w:hint="default" w:ascii="Times New Roman" w:hAnsi="Times New Roman" w:eastAsia="Times New Roman" w:cs="Times New Roman"/>
          <w:b/>
          <w:i w:val="0"/>
          <w:caps w:val="0"/>
          <w:color w:val="000000"/>
          <w:spacing w:val="0"/>
          <w:sz w:val="28"/>
          <w:szCs w:val="28"/>
          <w:u w:val="none"/>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rPr>
      </w:pPr>
      <w:r>
        <w:rPr>
          <w:rFonts w:hint="default" w:ascii="Times New Roman" w:hAnsi="Times New Roman" w:eastAsia="Times New Roman" w:cs="Times New Roman"/>
          <w:b w:val="0"/>
          <w:i w:val="0"/>
          <w:caps w:val="0"/>
          <w:color w:val="000000"/>
          <w:spacing w:val="0"/>
          <w:sz w:val="30"/>
          <w:szCs w:val="30"/>
          <w:u w:val="none"/>
          <w:lang w:val="ru-RU"/>
        </w:rPr>
        <w:t>Ню Юйцзе</w:t>
      </w:r>
      <w:r>
        <w:rPr>
          <w:rFonts w:hint="default" w:ascii="Times New Roman" w:hAnsi="Times New Roman" w:eastAsia="Times New Roman" w:cs="Times New Roman"/>
          <w:b w:val="0"/>
          <w:i w:val="0"/>
          <w:caps w:val="0"/>
          <w:color w:val="000000"/>
          <w:spacing w:val="0"/>
          <w:sz w:val="28"/>
          <w:szCs w:val="28"/>
          <w:u w:val="none"/>
        </w:rPr>
        <w:t> </w:t>
      </w: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8"/>
          <w:szCs w:val="28"/>
          <w:u w:val="none"/>
          <w:lang w:val="ru-RU"/>
        </w:rPr>
      </w:pPr>
      <w:r>
        <w:rPr>
          <w:rFonts w:hint="default" w:ascii="Times New Roman" w:hAnsi="Times New Roman" w:eastAsia="Times New Roman" w:cs="Times New Roman"/>
          <w:b/>
          <w:bCs/>
          <w:i w:val="0"/>
          <w:caps w:val="0"/>
          <w:color w:val="000000"/>
          <w:spacing w:val="0"/>
          <w:sz w:val="30"/>
          <w:szCs w:val="30"/>
          <w:u w:val="none"/>
          <w:lang w:val="ru-RU"/>
        </w:rPr>
        <w:t xml:space="preserve">МОЛОДЕЖНОЕ ТЕЛЕВИДЕНИЕ В БЕЛАРУСИ И КИТАЕ </w:t>
      </w: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4"/>
          <w:szCs w:val="24"/>
          <w:u w:val="none"/>
          <w:lang w:val="ru-RU"/>
        </w:rPr>
      </w:pPr>
    </w:p>
    <w:p>
      <w:pPr>
        <w:pStyle w:val="37"/>
        <w:widowControl/>
        <w:spacing w:beforeAutospacing="0" w:after="0" w:afterAutospacing="0" w:line="41" w:lineRule="atLeast"/>
        <w:ind w:left="0" w:right="0" w:firstLine="0"/>
        <w:jc w:val="center"/>
        <w:rPr>
          <w:rFonts w:hint="default" w:ascii="Times New Roman" w:hAnsi="Times New Roman" w:eastAsia="Times New Roman" w:cs="Times New Roman"/>
          <w:b w:val="0"/>
          <w:i w:val="0"/>
          <w:caps w:val="0"/>
          <w:color w:val="000000"/>
          <w:spacing w:val="0"/>
          <w:sz w:val="27"/>
          <w:szCs w:val="27"/>
          <w:u w:val="none"/>
        </w:rPr>
      </w:pPr>
      <w:r>
        <w:rPr>
          <w:rFonts w:hint="default" w:ascii="Times New Roman" w:hAnsi="Times New Roman" w:eastAsia="Times New Roman" w:cs="Times New Roman"/>
          <w:b w:val="0"/>
          <w:i w:val="0"/>
          <w:caps w:val="0"/>
          <w:color w:val="000000"/>
          <w:spacing w:val="0"/>
          <w:sz w:val="28"/>
          <w:szCs w:val="28"/>
          <w:u w:val="none"/>
          <w:lang w:val="ru-RU"/>
        </w:rPr>
        <w:t>дипломная</w:t>
      </w:r>
      <w:r>
        <w:rPr>
          <w:rFonts w:hint="default" w:ascii="Times New Roman" w:hAnsi="Times New Roman" w:eastAsia="Times New Roman" w:cs="Times New Roman"/>
          <w:b w:val="0"/>
          <w:i w:val="0"/>
          <w:caps w:val="0"/>
          <w:color w:val="000000"/>
          <w:spacing w:val="0"/>
          <w:sz w:val="28"/>
          <w:szCs w:val="28"/>
          <w:u w:val="none"/>
        </w:rPr>
        <w:t xml:space="preserve"> работа</w:t>
      </w:r>
    </w:p>
    <w:p>
      <w:pPr>
        <w:pStyle w:val="37"/>
        <w:widowControl/>
        <w:spacing w:beforeAutospacing="0" w:after="0" w:afterAutospacing="0" w:line="41" w:lineRule="atLeast"/>
        <w:ind w:left="0" w:right="0" w:firstLine="0"/>
        <w:jc w:val="center"/>
        <w:rPr>
          <w:rFonts w:hint="default" w:ascii="-webkit-standard" w:hAnsi="-webkit-standard" w:eastAsia="-webkit-standard" w:cs="-webkit-standard"/>
          <w:b w:val="0"/>
          <w:i w:val="0"/>
          <w:caps w:val="0"/>
          <w:color w:val="000000"/>
          <w:spacing w:val="0"/>
          <w:sz w:val="27"/>
          <w:szCs w:val="27"/>
          <w:u w:val="none"/>
        </w:rPr>
      </w:pPr>
      <w:r>
        <w:rPr>
          <w:rFonts w:hint="default" w:ascii="Times New Roman" w:hAnsi="Times New Roman" w:eastAsia="Times New Roman" w:cs="Times New Roman"/>
          <w:b w:val="0"/>
          <w:i w:val="0"/>
          <w:caps w:val="0"/>
          <w:color w:val="000000"/>
          <w:spacing w:val="0"/>
          <w:sz w:val="27"/>
          <w:szCs w:val="27"/>
          <w:u w:val="none"/>
        </w:rPr>
        <w:t> </w:t>
      </w:r>
    </w:p>
    <w:p>
      <w:pPr>
        <w:pStyle w:val="37"/>
        <w:widowControl/>
        <w:spacing w:beforeAutospacing="0" w:after="0" w:afterAutospacing="0" w:line="41" w:lineRule="atLeast"/>
        <w:ind w:left="2700" w:right="0" w:firstLine="0"/>
        <w:jc w:val="both"/>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37"/>
        <w:widowControl/>
        <w:spacing w:beforeAutospacing="0" w:after="0" w:afterAutospacing="0" w:line="27" w:lineRule="atLeast"/>
        <w:ind w:left="3825" w:right="0" w:firstLine="0"/>
        <w:rPr>
          <w:rFonts w:hint="default" w:ascii="-webkit-standard" w:hAnsi="-webkit-standard" w:eastAsia="-webkit-standard" w:cs="-webkit-standard"/>
          <w:b w:val="0"/>
          <w:i w:val="0"/>
          <w:caps w:val="0"/>
          <w:color w:val="000000"/>
          <w:spacing w:val="0"/>
          <w:sz w:val="27"/>
          <w:szCs w:val="27"/>
          <w:u w:val="none"/>
        </w:rPr>
      </w:pPr>
      <w:r>
        <w:rPr>
          <w:rFonts w:hint="default" w:ascii="-webkit-standard" w:hAnsi="-webkit-standard" w:eastAsia="-webkit-standard" w:cs="-webkit-standard"/>
          <w:b w:val="0"/>
          <w:i w:val="0"/>
          <w:caps w:val="0"/>
          <w:color w:val="000000"/>
          <w:spacing w:val="0"/>
          <w:sz w:val="27"/>
          <w:szCs w:val="27"/>
          <w:u w:val="none"/>
        </w:rPr>
        <w:t> </w:t>
      </w:r>
    </w:p>
    <w:p>
      <w:pPr>
        <w:pStyle w:val="37"/>
        <w:widowControl/>
        <w:spacing w:beforeAutospacing="0" w:after="0" w:afterAutospacing="0" w:line="27" w:lineRule="atLeast"/>
        <w:ind w:left="0" w:leftChars="0" w:right="0" w:firstLine="0" w:firstLineChars="0"/>
        <w:rPr>
          <w:rFonts w:hint="default" w:ascii="-webkit-standard" w:hAnsi="-webkit-standard" w:eastAsia="-webkit-standard" w:cs="-webkit-standard"/>
          <w:b w:val="0"/>
          <w:i w:val="0"/>
          <w:caps w:val="0"/>
          <w:color w:val="000000"/>
          <w:spacing w:val="0"/>
          <w:sz w:val="27"/>
          <w:szCs w:val="27"/>
          <w:u w:val="none"/>
          <w:lang w:val="ru-RU"/>
        </w:rPr>
      </w:pP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r>
        <w:rPr>
          <w:rFonts w:hint="default" w:ascii="Times New Roman" w:hAnsi="Times New Roman" w:eastAsia="Times New Roman" w:cs="Times New Roman"/>
          <w:b w:val="0"/>
          <w:i w:val="0"/>
          <w:caps w:val="0"/>
          <w:color w:val="000000"/>
          <w:spacing w:val="0"/>
          <w:sz w:val="18"/>
          <w:szCs w:val="18"/>
          <w:u w:val="none"/>
          <w:lang w:val="ru-RU"/>
        </w:rPr>
        <w:t xml:space="preserve">                         </w:t>
      </w: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4"/>
          <w:szCs w:val="24"/>
          <w:u w:val="none"/>
        </w:rPr>
      </w:pPr>
      <w:r>
        <w:rPr>
          <w:rFonts w:hint="default" w:ascii="Times New Roman" w:hAnsi="Times New Roman" w:eastAsia="Times New Roman" w:cs="Times New Roman"/>
          <w:b w:val="0"/>
          <w:i w:val="0"/>
          <w:caps w:val="0"/>
          <w:color w:val="000000"/>
          <w:spacing w:val="0"/>
          <w:sz w:val="21"/>
          <w:szCs w:val="21"/>
          <w:u w:val="none"/>
        </w:rPr>
        <w:t> </w:t>
      </w:r>
    </w:p>
    <w:p>
      <w:pPr>
        <w:pStyle w:val="37"/>
        <w:widowControl/>
        <w:spacing w:beforeAutospacing="0" w:after="0" w:afterAutospacing="0" w:line="27" w:lineRule="atLeast"/>
        <w:ind w:left="3825" w:right="0" w:firstLine="0"/>
        <w:jc w:val="right"/>
        <w:rPr>
          <w:rFonts w:hint="default" w:ascii="Times New Roman" w:hAnsi="Times New Roman" w:eastAsia="Times New Roman" w:cs="Times New Roman"/>
          <w:b w:val="0"/>
          <w:i w:val="0"/>
          <w:caps w:val="0"/>
          <w:color w:val="000000"/>
          <w:spacing w:val="0"/>
          <w:sz w:val="24"/>
          <w:szCs w:val="24"/>
          <w:u w:val="none"/>
        </w:rPr>
      </w:pPr>
      <w:r>
        <w:rPr>
          <w:rFonts w:hint="default" w:ascii="Times New Roman" w:hAnsi="Times New Roman" w:eastAsia="Times New Roman" w:cs="Times New Roman"/>
          <w:b w:val="0"/>
          <w:i w:val="0"/>
          <w:caps w:val="0"/>
          <w:color w:val="000000"/>
          <w:spacing w:val="0"/>
          <w:sz w:val="24"/>
          <w:szCs w:val="24"/>
          <w:u w:val="none"/>
          <w:lang w:val="ru-RU"/>
        </w:rPr>
        <w:t xml:space="preserve">                       </w:t>
      </w:r>
      <w:r>
        <w:rPr>
          <w:rFonts w:hint="default" w:ascii="Times New Roman" w:hAnsi="Times New Roman" w:eastAsia="Times New Roman" w:cs="Times New Roman"/>
          <w:b w:val="0"/>
          <w:i w:val="0"/>
          <w:caps w:val="0"/>
          <w:color w:val="000000"/>
          <w:spacing w:val="0"/>
          <w:sz w:val="24"/>
          <w:szCs w:val="24"/>
          <w:u w:val="none"/>
        </w:rPr>
        <w:t>Научный</w:t>
      </w:r>
      <w:r>
        <w:rPr>
          <w:rFonts w:hint="default" w:ascii="Times New Roman" w:hAnsi="Times New Roman" w:eastAsia="Times New Roman" w:cs="Times New Roman"/>
          <w:b w:val="0"/>
          <w:i w:val="0"/>
          <w:caps w:val="0"/>
          <w:color w:val="000000"/>
          <w:spacing w:val="0"/>
          <w:sz w:val="24"/>
          <w:szCs w:val="24"/>
          <w:u w:val="none"/>
          <w:lang w:val="ru-RU"/>
        </w:rPr>
        <w:t xml:space="preserve"> </w:t>
      </w:r>
      <w:r>
        <w:rPr>
          <w:rFonts w:hint="default" w:ascii="Times New Roman" w:hAnsi="Times New Roman" w:eastAsia="Times New Roman" w:cs="Times New Roman"/>
          <w:b w:val="0"/>
          <w:i w:val="0"/>
          <w:caps w:val="0"/>
          <w:color w:val="000000"/>
          <w:spacing w:val="0"/>
          <w:sz w:val="24"/>
          <w:szCs w:val="24"/>
          <w:u w:val="none"/>
        </w:rPr>
        <w:t>руководитель</w:t>
      </w:r>
      <w:r>
        <w:rPr>
          <w:rFonts w:hint="default" w:ascii="Times New Roman" w:hAnsi="Times New Roman" w:eastAsia="Times New Roman" w:cs="Times New Roman"/>
          <w:b w:val="0"/>
          <w:i w:val="0"/>
          <w:caps w:val="0"/>
          <w:color w:val="000000"/>
          <w:spacing w:val="0"/>
          <w:sz w:val="24"/>
          <w:szCs w:val="24"/>
          <w:u w:val="none"/>
          <w:lang w:val="ru-RU"/>
        </w:rPr>
        <w:t>,</w:t>
      </w:r>
    </w:p>
    <w:p>
      <w:pPr>
        <w:pStyle w:val="37"/>
        <w:widowControl/>
        <w:spacing w:beforeAutospacing="0" w:after="0" w:afterAutospacing="0" w:line="27" w:lineRule="atLeast"/>
        <w:ind w:left="3825" w:right="0" w:firstLine="0"/>
        <w:jc w:val="right"/>
        <w:rPr>
          <w:rFonts w:hint="default" w:ascii="Times New Roman" w:hAnsi="Times New Roman" w:eastAsia="Times New Roman" w:cs="Times New Roman"/>
          <w:b w:val="0"/>
          <w:i w:val="0"/>
          <w:caps w:val="0"/>
          <w:color w:val="000000"/>
          <w:spacing w:val="0"/>
          <w:sz w:val="24"/>
          <w:szCs w:val="24"/>
          <w:u w:val="none"/>
        </w:rPr>
      </w:pPr>
      <w:r>
        <w:rPr>
          <w:rFonts w:hint="default" w:ascii="Times New Roman" w:hAnsi="Times New Roman" w:eastAsia="Times New Roman" w:cs="Times New Roman"/>
          <w:b w:val="0"/>
          <w:i w:val="0"/>
          <w:caps w:val="0"/>
          <w:color w:val="000000"/>
          <w:spacing w:val="0"/>
          <w:sz w:val="24"/>
          <w:szCs w:val="24"/>
          <w:u w:val="none"/>
          <w:lang w:val="ru-RU"/>
        </w:rPr>
        <w:t xml:space="preserve">                       кандидат искусствоведения,</w:t>
      </w:r>
    </w:p>
    <w:p>
      <w:pPr>
        <w:pStyle w:val="37"/>
        <w:widowControl/>
        <w:spacing w:beforeAutospacing="0" w:after="0" w:afterAutospacing="0" w:line="27" w:lineRule="atLeast"/>
        <w:ind w:left="3825" w:right="0" w:firstLine="0"/>
        <w:jc w:val="right"/>
        <w:rPr>
          <w:rFonts w:hint="default" w:ascii="Times New Roman" w:hAnsi="Times New Roman" w:eastAsia="Times New Roman" w:cs="Times New Roman"/>
          <w:b w:val="0"/>
          <w:i w:val="0"/>
          <w:caps w:val="0"/>
          <w:color w:val="000000"/>
          <w:spacing w:val="0"/>
          <w:sz w:val="21"/>
          <w:szCs w:val="21"/>
          <w:u w:val="none"/>
        </w:rPr>
      </w:pPr>
      <w:r>
        <w:rPr>
          <w:rFonts w:hint="default" w:ascii="Times New Roman" w:hAnsi="Times New Roman" w:eastAsia="Times New Roman" w:cs="Times New Roman"/>
          <w:b w:val="0"/>
          <w:i w:val="0"/>
          <w:caps w:val="0"/>
          <w:color w:val="000000"/>
          <w:spacing w:val="0"/>
          <w:sz w:val="24"/>
          <w:szCs w:val="24"/>
          <w:u w:val="none"/>
          <w:lang w:val="ru-RU"/>
        </w:rPr>
        <w:t xml:space="preserve">                       доцент </w:t>
      </w:r>
      <w:r>
        <w:rPr>
          <w:rFonts w:hint="default" w:ascii="Times New Roman" w:hAnsi="Times New Roman" w:eastAsia="Times New Roman" w:cs="Times New Roman"/>
          <w:b w:val="0"/>
          <w:i w:val="0"/>
          <w:caps w:val="0"/>
          <w:color w:val="000000"/>
          <w:spacing w:val="0"/>
          <w:sz w:val="24"/>
          <w:szCs w:val="24"/>
          <w:u w:val="none"/>
        </w:rPr>
        <w:t xml:space="preserve"> Н</w:t>
      </w:r>
      <w:r>
        <w:rPr>
          <w:rFonts w:hint="default" w:ascii="Times New Roman" w:hAnsi="Times New Roman" w:eastAsia="Times New Roman" w:cs="Times New Roman"/>
          <w:b w:val="0"/>
          <w:i w:val="0"/>
          <w:caps w:val="0"/>
          <w:color w:val="000000"/>
          <w:spacing w:val="0"/>
          <w:sz w:val="24"/>
          <w:szCs w:val="24"/>
          <w:u w:val="none"/>
          <w:lang w:val="ru-RU"/>
        </w:rPr>
        <w:t>.Г.Стежко</w:t>
      </w: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0" w:leftChars="0" w:right="0" w:firstLine="0" w:firstLineChars="0"/>
        <w:jc w:val="left"/>
        <w:rPr>
          <w:rFonts w:hint="default" w:ascii="Times New Roman" w:hAnsi="Times New Roman" w:eastAsia="Times New Roman" w:cs="Times New Roman"/>
          <w:b w:val="0"/>
          <w:i w:val="0"/>
          <w:caps w:val="0"/>
          <w:color w:val="000000"/>
          <w:spacing w:val="0"/>
          <w:sz w:val="24"/>
          <w:szCs w:val="24"/>
          <w:u w:val="none"/>
          <w:lang w:val="ru-RU"/>
        </w:rPr>
      </w:pPr>
      <w:r>
        <w:rPr>
          <w:rFonts w:hint="default" w:ascii="Times New Roman" w:hAnsi="Times New Roman" w:eastAsia="Times New Roman" w:cs="Times New Roman"/>
          <w:b w:val="0"/>
          <w:i w:val="0"/>
          <w:caps w:val="0"/>
          <w:color w:val="000000"/>
          <w:spacing w:val="0"/>
          <w:sz w:val="24"/>
          <w:szCs w:val="24"/>
          <w:u w:val="none"/>
          <w:lang w:val="ru-RU"/>
        </w:rPr>
        <w:t>Допущена к защите</w:t>
      </w:r>
    </w:p>
    <w:p>
      <w:pPr>
        <w:pStyle w:val="37"/>
        <w:widowControl/>
        <w:spacing w:beforeAutospacing="0" w:after="0" w:afterAutospacing="0" w:line="27" w:lineRule="atLeast"/>
        <w:ind w:left="0" w:leftChars="0" w:right="0" w:firstLine="0" w:firstLineChars="0"/>
        <w:jc w:val="left"/>
        <w:rPr>
          <w:rFonts w:hint="default" w:ascii="Times New Roman" w:hAnsi="Times New Roman" w:eastAsia="Times New Roman" w:cs="Times New Roman"/>
          <w:b w:val="0"/>
          <w:i w:val="0"/>
          <w:caps w:val="0"/>
          <w:color w:val="000000"/>
          <w:spacing w:val="0"/>
          <w:sz w:val="24"/>
          <w:szCs w:val="24"/>
          <w:u w:val="none"/>
          <w:lang w:val="ru-RU" w:eastAsia="zh-CN"/>
        </w:rPr>
      </w:pPr>
      <w:r>
        <w:rPr>
          <w:rFonts w:hint="eastAsia" w:ascii="Times New Roman" w:hAnsi="Times New Roman" w:eastAsia="Times New Roman" w:cs="Times New Roman"/>
          <w:b w:val="0"/>
          <w:i w:val="0"/>
          <w:caps w:val="0"/>
          <w:color w:val="000000"/>
          <w:spacing w:val="0"/>
          <w:sz w:val="24"/>
          <w:szCs w:val="24"/>
          <w:u w:val="none"/>
          <w:lang w:val="ru-RU" w:eastAsia="zh-CN"/>
        </w:rPr>
        <w:t xml:space="preserve">《___》__________2021 </w:t>
      </w:r>
      <w:r>
        <w:rPr>
          <w:rFonts w:hint="default" w:ascii="Times New Roman" w:hAnsi="Times New Roman" w:eastAsia="Times New Roman" w:cs="Times New Roman"/>
          <w:b w:val="0"/>
          <w:i w:val="0"/>
          <w:caps w:val="0"/>
          <w:color w:val="000000"/>
          <w:spacing w:val="0"/>
          <w:sz w:val="24"/>
          <w:szCs w:val="24"/>
          <w:u w:val="none"/>
          <w:lang w:val="ru-RU" w:eastAsia="zh-CN"/>
        </w:rPr>
        <w:t>г.</w:t>
      </w:r>
    </w:p>
    <w:p>
      <w:pPr>
        <w:pStyle w:val="37"/>
        <w:widowControl/>
        <w:spacing w:beforeAutospacing="0" w:after="0" w:afterAutospacing="0" w:line="27" w:lineRule="atLeast"/>
        <w:ind w:left="0" w:leftChars="0" w:right="0" w:firstLine="0" w:firstLineChars="0"/>
        <w:jc w:val="left"/>
        <w:rPr>
          <w:rFonts w:hint="default" w:ascii="Times New Roman" w:hAnsi="Times New Roman" w:eastAsia="Times New Roman" w:cs="Times New Roman"/>
          <w:b w:val="0"/>
          <w:i w:val="0"/>
          <w:caps w:val="0"/>
          <w:color w:val="000000"/>
          <w:spacing w:val="0"/>
          <w:sz w:val="24"/>
          <w:szCs w:val="24"/>
          <w:u w:val="none"/>
          <w:lang w:val="ru-RU" w:eastAsia="zh-CN"/>
        </w:rPr>
      </w:pPr>
      <w:r>
        <w:rPr>
          <w:rFonts w:hint="default" w:ascii="Times New Roman" w:hAnsi="Times New Roman" w:eastAsia="Times New Roman" w:cs="Times New Roman"/>
          <w:b w:val="0"/>
          <w:i w:val="0"/>
          <w:caps w:val="0"/>
          <w:color w:val="000000"/>
          <w:spacing w:val="0"/>
          <w:sz w:val="24"/>
          <w:szCs w:val="24"/>
          <w:u w:val="none"/>
          <w:lang w:val="ru-RU" w:eastAsia="zh-CN"/>
        </w:rPr>
        <w:t>Зав.кафедрой телевидения и радиовещания,</w:t>
      </w:r>
    </w:p>
    <w:p>
      <w:pPr>
        <w:pStyle w:val="37"/>
        <w:widowControl/>
        <w:spacing w:beforeAutospacing="0" w:after="0" w:afterAutospacing="0" w:line="27" w:lineRule="atLeast"/>
        <w:ind w:left="0" w:leftChars="0" w:right="0" w:firstLine="0" w:firstLineChars="0"/>
        <w:jc w:val="left"/>
        <w:rPr>
          <w:rFonts w:hint="default" w:ascii="Times New Roman" w:hAnsi="Times New Roman" w:eastAsia="Times New Roman" w:cs="Times New Roman"/>
          <w:b w:val="0"/>
          <w:i w:val="0"/>
          <w:caps w:val="0"/>
          <w:color w:val="000000"/>
          <w:spacing w:val="0"/>
          <w:sz w:val="21"/>
          <w:szCs w:val="21"/>
          <w:u w:val="none"/>
        </w:rPr>
      </w:pPr>
      <w:r>
        <w:rPr>
          <w:rFonts w:hint="default" w:ascii="Times New Roman" w:hAnsi="Times New Roman" w:eastAsia="Times New Roman" w:cs="Times New Roman"/>
          <w:b w:val="0"/>
          <w:i w:val="0"/>
          <w:caps w:val="0"/>
          <w:color w:val="000000"/>
          <w:spacing w:val="0"/>
          <w:sz w:val="24"/>
          <w:szCs w:val="24"/>
          <w:u w:val="none"/>
          <w:lang w:val="ru-RU" w:eastAsia="zh-CN"/>
        </w:rPr>
        <w:t xml:space="preserve"> кандидат филологических наук,доцент А.Ю.Кузьминова</w:t>
      </w: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0" w:leftChars="0" w:right="0" w:firstLine="0" w:firstLineChars="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rPr>
      </w:pPr>
    </w:p>
    <w:p>
      <w:pPr>
        <w:pStyle w:val="37"/>
        <w:widowControl/>
        <w:spacing w:beforeAutospacing="0" w:after="0" w:afterAutospacing="0" w:line="27" w:lineRule="atLeast"/>
        <w:ind w:left="3825" w:right="0" w:firstLine="0"/>
        <w:rPr>
          <w:rFonts w:hint="default" w:ascii="Times New Roman" w:hAnsi="Times New Roman" w:eastAsia="Times New Roman" w:cs="Times New Roman"/>
          <w:b w:val="0"/>
          <w:i w:val="0"/>
          <w:caps w:val="0"/>
          <w:color w:val="000000"/>
          <w:spacing w:val="0"/>
          <w:sz w:val="21"/>
          <w:szCs w:val="21"/>
          <w:u w:val="none"/>
          <w:lang w:val="ru-RU"/>
        </w:rPr>
      </w:pPr>
      <w:r>
        <w:rPr>
          <w:rFonts w:hint="default" w:ascii="Times New Roman" w:hAnsi="Times New Roman" w:eastAsia="Times New Roman" w:cs="Times New Roman"/>
          <w:b w:val="0"/>
          <w:i w:val="0"/>
          <w:caps w:val="0"/>
          <w:color w:val="000000"/>
          <w:spacing w:val="0"/>
          <w:sz w:val="21"/>
          <w:szCs w:val="21"/>
          <w:u w:val="none"/>
          <w:lang w:val="ru-RU"/>
        </w:rPr>
        <w:t xml:space="preserve">        Минск,  2021</w:t>
      </w:r>
    </w:p>
    <w:p>
      <w:pPr>
        <w:pStyle w:val="67"/>
        <w:ind w:left="0" w:leftChars="0" w:firstLine="0" w:firstLineChars="0"/>
      </w:pPr>
    </w:p>
    <w:p>
      <w:pPr>
        <w:pStyle w:val="67"/>
        <w:spacing w:line="360" w:lineRule="exact"/>
        <w:ind w:firstLine="0"/>
        <w:jc w:val="center"/>
        <w:rPr>
          <w:b/>
          <w:bCs/>
          <w:sz w:val="36"/>
          <w:szCs w:val="36"/>
        </w:rPr>
      </w:pPr>
      <w:r>
        <w:rPr>
          <w:b/>
          <w:bCs/>
          <w:sz w:val="36"/>
          <w:szCs w:val="36"/>
        </w:rPr>
        <w:t xml:space="preserve">РЕФЕРАТ </w:t>
      </w:r>
    </w:p>
    <w:p>
      <w:pPr>
        <w:pStyle w:val="67"/>
        <w:spacing w:line="360" w:lineRule="exact"/>
        <w:ind w:firstLine="0"/>
        <w:jc w:val="center"/>
        <w:rPr>
          <w:b/>
          <w:bCs/>
          <w:sz w:val="36"/>
          <w:szCs w:val="36"/>
        </w:rPr>
      </w:pPr>
    </w:p>
    <w:p>
      <w:pPr>
        <w:pStyle w:val="67"/>
        <w:spacing w:line="360" w:lineRule="exact"/>
        <w:jc w:val="left"/>
        <w:rPr>
          <w:sz w:val="30"/>
          <w:szCs w:val="30"/>
        </w:rPr>
      </w:pPr>
      <w:r>
        <w:rPr>
          <w:rFonts w:hint="eastAsia"/>
          <w:sz w:val="30"/>
          <w:szCs w:val="30"/>
        </w:rPr>
        <w:t xml:space="preserve">Дипломная работа выполнена на тему «Молодежное телевещание в </w:t>
      </w:r>
      <w:r>
        <w:rPr>
          <w:sz w:val="30"/>
          <w:szCs w:val="30"/>
        </w:rPr>
        <w:t>Б</w:t>
      </w:r>
      <w:r>
        <w:rPr>
          <w:rFonts w:hint="eastAsia"/>
          <w:sz w:val="30"/>
          <w:szCs w:val="30"/>
        </w:rPr>
        <w:t xml:space="preserve">еларуси и Китае». </w:t>
      </w:r>
    </w:p>
    <w:p>
      <w:pPr>
        <w:pStyle w:val="67"/>
        <w:spacing w:line="360" w:lineRule="exact"/>
        <w:rPr>
          <w:sz w:val="30"/>
          <w:szCs w:val="30"/>
        </w:rPr>
      </w:pPr>
      <w:r>
        <w:rPr>
          <w:rFonts w:hint="eastAsia"/>
          <w:b/>
          <w:bCs/>
          <w:sz w:val="30"/>
          <w:szCs w:val="30"/>
        </w:rPr>
        <w:t>Ключевые слова:</w:t>
      </w:r>
      <w:r>
        <w:rPr>
          <w:rFonts w:hint="eastAsia"/>
          <w:sz w:val="30"/>
          <w:szCs w:val="30"/>
        </w:rPr>
        <w:t xml:space="preserve"> телевидение,</w:t>
      </w:r>
      <w:r>
        <w:rPr>
          <w:sz w:val="30"/>
          <w:szCs w:val="30"/>
        </w:rPr>
        <w:t xml:space="preserve"> </w:t>
      </w:r>
      <w:r>
        <w:rPr>
          <w:rFonts w:hint="eastAsia"/>
          <w:sz w:val="30"/>
          <w:szCs w:val="30"/>
        </w:rPr>
        <w:t>характеристики аудитории</w:t>
      </w:r>
      <w:r>
        <w:rPr>
          <w:sz w:val="30"/>
          <w:szCs w:val="30"/>
        </w:rPr>
        <w:t>, специфика телевосприятия, с</w:t>
      </w:r>
      <w:r>
        <w:rPr>
          <w:rFonts w:hint="eastAsia"/>
          <w:sz w:val="30"/>
          <w:szCs w:val="30"/>
        </w:rPr>
        <w:t>оциальная ответственность</w:t>
      </w:r>
      <w:r>
        <w:rPr>
          <w:sz w:val="30"/>
          <w:szCs w:val="30"/>
        </w:rPr>
        <w:t>, молодежное телевещание, вещание.</w:t>
      </w:r>
    </w:p>
    <w:p>
      <w:pPr>
        <w:pStyle w:val="67"/>
        <w:spacing w:line="360" w:lineRule="exact"/>
        <w:rPr>
          <w:sz w:val="30"/>
          <w:szCs w:val="30"/>
        </w:rPr>
      </w:pPr>
      <w:r>
        <w:rPr>
          <w:b/>
          <w:bCs/>
          <w:sz w:val="30"/>
          <w:szCs w:val="30"/>
        </w:rPr>
        <w:t xml:space="preserve">Объект исследования: </w:t>
      </w:r>
      <w:r>
        <w:rPr>
          <w:sz w:val="30"/>
          <w:szCs w:val="30"/>
        </w:rPr>
        <w:t>детское и молодежное телевещание в Беларуси и Китае.</w:t>
      </w:r>
    </w:p>
    <w:p>
      <w:pPr>
        <w:pStyle w:val="67"/>
        <w:spacing w:line="360" w:lineRule="exact"/>
        <w:rPr>
          <w:sz w:val="30"/>
          <w:szCs w:val="30"/>
        </w:rPr>
      </w:pPr>
      <w:r>
        <w:rPr>
          <w:b/>
          <w:bCs/>
          <w:sz w:val="30"/>
          <w:szCs w:val="30"/>
        </w:rPr>
        <w:t xml:space="preserve">Предмет исследования: </w:t>
      </w:r>
      <w:r>
        <w:rPr>
          <w:sz w:val="30"/>
          <w:szCs w:val="30"/>
        </w:rPr>
        <w:t>жанр, тематические</w:t>
      </w:r>
      <w:r>
        <w:rPr>
          <w:rFonts w:hint="eastAsia"/>
          <w:sz w:val="30"/>
          <w:szCs w:val="30"/>
        </w:rPr>
        <w:t xml:space="preserve"> характеристики аудитории детского</w:t>
      </w:r>
      <w:r>
        <w:rPr>
          <w:sz w:val="30"/>
          <w:szCs w:val="30"/>
        </w:rPr>
        <w:t xml:space="preserve"> и молодежного телевидения Беларуси и Китая (на примере телепередач Беларуси и Китая).</w:t>
      </w:r>
    </w:p>
    <w:p>
      <w:pPr>
        <w:pStyle w:val="67"/>
        <w:spacing w:line="360" w:lineRule="exact"/>
        <w:rPr>
          <w:sz w:val="30"/>
          <w:szCs w:val="30"/>
        </w:rPr>
      </w:pPr>
      <w:r>
        <w:rPr>
          <w:b/>
          <w:bCs/>
          <w:sz w:val="30"/>
          <w:szCs w:val="30"/>
        </w:rPr>
        <w:t xml:space="preserve">Цель: </w:t>
      </w:r>
      <w:r>
        <w:rPr>
          <w:sz w:val="30"/>
          <w:szCs w:val="30"/>
        </w:rPr>
        <w:t>исследование особенностей организации и функциональной значимости детского и молодежного телевидения в Беларуси и Китае в соответствии с возрастными потребностями и спецификой восприятия аудитории.</w:t>
      </w:r>
    </w:p>
    <w:p>
      <w:pPr>
        <w:pStyle w:val="67"/>
        <w:spacing w:line="360" w:lineRule="exact"/>
        <w:rPr>
          <w:sz w:val="30"/>
          <w:szCs w:val="30"/>
        </w:rPr>
      </w:pPr>
      <w:r>
        <w:rPr>
          <w:rFonts w:hint="eastAsia"/>
          <w:b/>
          <w:bCs/>
          <w:sz w:val="30"/>
          <w:szCs w:val="30"/>
        </w:rPr>
        <w:t xml:space="preserve">Методы исследования: </w:t>
      </w:r>
      <w:r>
        <w:rPr>
          <w:rFonts w:hint="eastAsia"/>
          <w:sz w:val="30"/>
          <w:szCs w:val="30"/>
        </w:rPr>
        <w:t>описательн</w:t>
      </w:r>
      <w:r>
        <w:rPr>
          <w:sz w:val="30"/>
          <w:szCs w:val="30"/>
        </w:rPr>
        <w:t>о</w:t>
      </w:r>
      <w:r>
        <w:rPr>
          <w:rFonts w:hint="eastAsia"/>
          <w:sz w:val="30"/>
          <w:szCs w:val="30"/>
        </w:rPr>
        <w:t xml:space="preserve">й, аналитический, </w:t>
      </w:r>
      <w:r>
        <w:rPr>
          <w:sz w:val="30"/>
          <w:szCs w:val="30"/>
        </w:rPr>
        <w:t>теоретический анализ и обобщение научной литературы, сравнительный анализ телепередач</w:t>
      </w:r>
      <w:r>
        <w:rPr>
          <w:rFonts w:hint="eastAsia"/>
          <w:sz w:val="30"/>
          <w:szCs w:val="30"/>
        </w:rPr>
        <w:t xml:space="preserve">. </w:t>
      </w:r>
    </w:p>
    <w:p>
      <w:pPr>
        <w:pStyle w:val="67"/>
        <w:spacing w:line="360" w:lineRule="exact"/>
        <w:ind w:firstLine="0"/>
      </w:pPr>
      <w:r>
        <w:rPr>
          <w:b/>
          <w:bCs/>
          <w:sz w:val="30"/>
          <w:szCs w:val="30"/>
        </w:rPr>
        <w:t xml:space="preserve">         Структура д</w:t>
      </w:r>
      <w:r>
        <w:rPr>
          <w:rFonts w:hint="eastAsia"/>
          <w:b/>
          <w:bCs/>
          <w:sz w:val="30"/>
          <w:szCs w:val="30"/>
        </w:rPr>
        <w:t>ипломн</w:t>
      </w:r>
      <w:r>
        <w:rPr>
          <w:b/>
          <w:bCs/>
          <w:sz w:val="30"/>
          <w:szCs w:val="30"/>
        </w:rPr>
        <w:t>ой</w:t>
      </w:r>
      <w:r>
        <w:rPr>
          <w:rFonts w:hint="eastAsia"/>
          <w:b/>
          <w:bCs/>
          <w:sz w:val="30"/>
          <w:szCs w:val="30"/>
        </w:rPr>
        <w:t xml:space="preserve"> работ</w:t>
      </w:r>
      <w:r>
        <w:rPr>
          <w:b/>
          <w:bCs/>
          <w:sz w:val="30"/>
          <w:szCs w:val="30"/>
        </w:rPr>
        <w:t>ы</w:t>
      </w:r>
      <w:r>
        <w:rPr>
          <w:rFonts w:hint="eastAsia"/>
          <w:sz w:val="30"/>
          <w:szCs w:val="30"/>
        </w:rPr>
        <w:t xml:space="preserve"> </w:t>
      </w:r>
      <w:r>
        <w:rPr>
          <w:sz w:val="30"/>
          <w:szCs w:val="30"/>
        </w:rPr>
        <w:t>включает в себя введение, три раздела, заключение, список использованной литературы и приложения.</w:t>
      </w: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sz w:val="36"/>
          <w:szCs w:val="36"/>
        </w:rPr>
      </w:pPr>
    </w:p>
    <w:p>
      <w:pPr>
        <w:pStyle w:val="67"/>
        <w:spacing w:line="360" w:lineRule="exact"/>
        <w:jc w:val="center"/>
        <w:rPr>
          <w:b/>
          <w:bCs/>
          <w:color w:val="FF0000"/>
          <w:sz w:val="36"/>
          <w:szCs w:val="36"/>
        </w:rPr>
      </w:pPr>
      <w:bookmarkStart w:id="0" w:name="_GoBack"/>
      <w:bookmarkEnd w:id="0"/>
      <w:r>
        <w:rPr>
          <w:b/>
          <w:bCs/>
          <w:sz w:val="36"/>
          <w:szCs w:val="36"/>
        </w:rPr>
        <w:t>РЕФЕРАТ</w:t>
      </w:r>
    </w:p>
    <w:p>
      <w:pPr>
        <w:pStyle w:val="67"/>
        <w:spacing w:line="360" w:lineRule="exact"/>
        <w:jc w:val="center"/>
        <w:rPr>
          <w:b/>
          <w:bCs/>
          <w:sz w:val="36"/>
          <w:szCs w:val="36"/>
        </w:rPr>
      </w:pPr>
    </w:p>
    <w:p>
      <w:pPr>
        <w:pStyle w:val="67"/>
        <w:spacing w:line="360" w:lineRule="exact"/>
        <w:jc w:val="left"/>
        <w:rPr>
          <w:rFonts w:hint="eastAsia"/>
          <w:sz w:val="30"/>
          <w:szCs w:val="30"/>
        </w:rPr>
      </w:pPr>
      <w:r>
        <w:rPr>
          <w:rFonts w:hint="eastAsia"/>
          <w:sz w:val="30"/>
          <w:szCs w:val="30"/>
        </w:rPr>
        <w:t>Дыпломная праца выканана на тэму «Моладзевы тэлевяшчанне ў беларусі і Кітаі».</w:t>
      </w:r>
    </w:p>
    <w:p>
      <w:pPr>
        <w:pStyle w:val="67"/>
        <w:spacing w:line="360" w:lineRule="exact"/>
        <w:jc w:val="left"/>
        <w:rPr>
          <w:rFonts w:hint="eastAsia"/>
          <w:sz w:val="30"/>
          <w:szCs w:val="30"/>
        </w:rPr>
      </w:pPr>
      <w:r>
        <w:rPr>
          <w:rFonts w:hint="eastAsia"/>
          <w:b/>
          <w:bCs/>
          <w:sz w:val="30"/>
          <w:szCs w:val="30"/>
        </w:rPr>
        <w:t xml:space="preserve">Ключавыя словы: </w:t>
      </w:r>
      <w:r>
        <w:rPr>
          <w:rFonts w:hint="eastAsia"/>
          <w:sz w:val="30"/>
          <w:szCs w:val="30"/>
        </w:rPr>
        <w:t>тэлебачанне, характарыстыкі аўдыторыі, спецыфіка телевосприятия, сацыяльная адказнасць, галоўны трэнер тэлевяшчанне, вяшчанне.</w:t>
      </w:r>
    </w:p>
    <w:p>
      <w:pPr>
        <w:pStyle w:val="67"/>
        <w:spacing w:line="360" w:lineRule="exact"/>
        <w:jc w:val="left"/>
        <w:rPr>
          <w:rFonts w:hint="eastAsia"/>
          <w:b/>
          <w:bCs/>
          <w:sz w:val="30"/>
          <w:szCs w:val="30"/>
        </w:rPr>
      </w:pPr>
      <w:r>
        <w:rPr>
          <w:rFonts w:hint="eastAsia"/>
          <w:sz w:val="30"/>
          <w:szCs w:val="30"/>
        </w:rPr>
        <w:t xml:space="preserve"> </w:t>
      </w:r>
      <w:r>
        <w:rPr>
          <w:rFonts w:hint="eastAsia"/>
          <w:b/>
          <w:bCs/>
          <w:sz w:val="30"/>
          <w:szCs w:val="30"/>
        </w:rPr>
        <w:t>Аб'ект даследавання:</w:t>
      </w:r>
      <w:r>
        <w:rPr>
          <w:rFonts w:hint="eastAsia"/>
          <w:sz w:val="30"/>
          <w:szCs w:val="30"/>
        </w:rPr>
        <w:t xml:space="preserve"> дзіцячае і маладзёжнае тэлевяшчанне ў Беларусі і Кітаі.</w:t>
      </w:r>
    </w:p>
    <w:p>
      <w:pPr>
        <w:pStyle w:val="67"/>
        <w:spacing w:line="360" w:lineRule="exact"/>
        <w:jc w:val="left"/>
        <w:rPr>
          <w:rFonts w:hint="eastAsia"/>
          <w:b/>
          <w:bCs/>
          <w:sz w:val="30"/>
          <w:szCs w:val="30"/>
        </w:rPr>
      </w:pPr>
      <w:r>
        <w:rPr>
          <w:rFonts w:hint="eastAsia"/>
          <w:b/>
          <w:bCs/>
          <w:sz w:val="30"/>
          <w:szCs w:val="30"/>
        </w:rPr>
        <w:t xml:space="preserve"> Прадмет даследавання: </w:t>
      </w:r>
      <w:r>
        <w:rPr>
          <w:rFonts w:hint="eastAsia"/>
          <w:sz w:val="30"/>
          <w:szCs w:val="30"/>
        </w:rPr>
        <w:t>жанр, тэматычныя характарыстыкі аўдыторыі дзіцячага і маладзёжнага тэлебачання Беларусі і Кітая (на прыкладзе тэлеперадач Беларусі і Кітая).</w:t>
      </w:r>
    </w:p>
    <w:p>
      <w:pPr>
        <w:pStyle w:val="67"/>
        <w:spacing w:line="360" w:lineRule="exact"/>
        <w:jc w:val="left"/>
        <w:rPr>
          <w:rFonts w:hint="eastAsia"/>
          <w:b/>
          <w:bCs/>
          <w:sz w:val="30"/>
          <w:szCs w:val="30"/>
        </w:rPr>
      </w:pPr>
      <w:r>
        <w:rPr>
          <w:rFonts w:hint="eastAsia"/>
          <w:b/>
          <w:bCs/>
          <w:sz w:val="30"/>
          <w:szCs w:val="30"/>
        </w:rPr>
        <w:t xml:space="preserve"> Мэта: </w:t>
      </w:r>
      <w:r>
        <w:rPr>
          <w:rFonts w:hint="eastAsia"/>
          <w:sz w:val="30"/>
          <w:szCs w:val="30"/>
        </w:rPr>
        <w:t>даследаванне асаблівасцяў арганізацыі і функцыянальнай значнасці дзіцячага і маладзёжнага тэлебачання ў Беларусі і Кітаі ў адпаведнасці з узроставымі патрэбамі і спецыфікай ўспрымання аўдыторыі.</w:t>
      </w:r>
    </w:p>
    <w:p>
      <w:pPr>
        <w:pStyle w:val="67"/>
        <w:spacing w:line="360" w:lineRule="exact"/>
        <w:jc w:val="left"/>
        <w:rPr>
          <w:rFonts w:hint="eastAsia"/>
          <w:b/>
          <w:bCs/>
          <w:sz w:val="30"/>
          <w:szCs w:val="30"/>
        </w:rPr>
      </w:pPr>
      <w:r>
        <w:rPr>
          <w:rFonts w:hint="eastAsia"/>
          <w:b/>
          <w:bCs/>
          <w:sz w:val="30"/>
          <w:szCs w:val="30"/>
        </w:rPr>
        <w:t xml:space="preserve"> Метады иеследования:</w:t>
      </w:r>
      <w:r>
        <w:rPr>
          <w:rFonts w:hint="eastAsia"/>
          <w:sz w:val="30"/>
          <w:szCs w:val="30"/>
        </w:rPr>
        <w:t xml:space="preserve"> апісальнай, аналітычны, тэарэтычны аналіз і абагульненне навуковай літаратуры, параўнальны аналіз тэлеперадач.</w:t>
      </w:r>
    </w:p>
    <w:p>
      <w:pPr>
        <w:pStyle w:val="67"/>
        <w:spacing w:line="360" w:lineRule="exact"/>
        <w:jc w:val="left"/>
        <w:rPr>
          <w:sz w:val="30"/>
          <w:szCs w:val="30"/>
        </w:rPr>
      </w:pPr>
      <w:r>
        <w:rPr>
          <w:rFonts w:hint="eastAsia"/>
          <w:b/>
          <w:bCs/>
          <w:sz w:val="30"/>
          <w:szCs w:val="30"/>
        </w:rPr>
        <w:t xml:space="preserve"> Структура дыпломнай працы </w:t>
      </w:r>
      <w:r>
        <w:rPr>
          <w:rFonts w:hint="eastAsia"/>
          <w:sz w:val="30"/>
          <w:szCs w:val="30"/>
        </w:rPr>
        <w:t>ўключае ў сябе ўвядзенне, тры раздзелы, заключэнне, спіс выкарыстанай літаратуры і дадатку.</w:t>
      </w: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rPr>
          <w:sz w:val="30"/>
          <w:szCs w:val="30"/>
        </w:rPr>
      </w:pPr>
    </w:p>
    <w:p>
      <w:pPr>
        <w:pStyle w:val="67"/>
        <w:spacing w:line="360" w:lineRule="exact"/>
        <w:jc w:val="center"/>
        <w:rPr>
          <w:b/>
          <w:bCs/>
          <w:caps/>
          <w:color w:val="0D0D0D"/>
          <w:sz w:val="32"/>
          <w:szCs w:val="32"/>
          <w:lang w:val="en-US"/>
        </w:rPr>
      </w:pPr>
    </w:p>
    <w:p>
      <w:pPr>
        <w:pStyle w:val="67"/>
        <w:spacing w:line="360" w:lineRule="exact"/>
        <w:jc w:val="center"/>
        <w:rPr>
          <w:b/>
          <w:bCs/>
          <w:caps/>
          <w:color w:val="0D0D0D"/>
          <w:sz w:val="32"/>
          <w:szCs w:val="32"/>
          <w:lang w:val="en-US"/>
        </w:rPr>
      </w:pPr>
    </w:p>
    <w:p>
      <w:pPr>
        <w:pStyle w:val="67"/>
        <w:spacing w:line="360" w:lineRule="exact"/>
        <w:jc w:val="center"/>
        <w:rPr>
          <w:b/>
          <w:bCs/>
          <w:caps/>
          <w:color w:val="0D0D0D"/>
          <w:sz w:val="32"/>
          <w:szCs w:val="32"/>
          <w:lang w:val="en-US"/>
        </w:rPr>
      </w:pPr>
    </w:p>
    <w:p>
      <w:pPr>
        <w:pStyle w:val="67"/>
        <w:spacing w:line="360" w:lineRule="exact"/>
        <w:jc w:val="center"/>
        <w:rPr>
          <w:b/>
          <w:bCs/>
          <w:color w:val="FF0000"/>
          <w:sz w:val="36"/>
          <w:szCs w:val="36"/>
        </w:rPr>
      </w:pPr>
      <w:r>
        <w:rPr>
          <w:b/>
          <w:bCs/>
          <w:caps/>
          <w:color w:val="0D0D0D"/>
          <w:sz w:val="32"/>
          <w:szCs w:val="32"/>
          <w:lang w:val="en-US"/>
        </w:rPr>
        <w:t>Abstract</w:t>
      </w:r>
    </w:p>
    <w:p>
      <w:pPr>
        <w:pStyle w:val="67"/>
        <w:spacing w:line="360" w:lineRule="exact"/>
        <w:jc w:val="center"/>
        <w:rPr>
          <w:b/>
          <w:bCs/>
          <w:caps/>
          <w:color w:val="0D0D0D"/>
        </w:rPr>
      </w:pPr>
    </w:p>
    <w:p>
      <w:pPr>
        <w:pStyle w:val="67"/>
        <w:spacing w:line="360" w:lineRule="exact"/>
        <w:jc w:val="left"/>
        <w:rPr>
          <w:rFonts w:hint="eastAsia"/>
          <w:sz w:val="30"/>
          <w:szCs w:val="30"/>
        </w:rPr>
      </w:pPr>
    </w:p>
    <w:p>
      <w:pPr>
        <w:pStyle w:val="67"/>
        <w:spacing w:line="360" w:lineRule="exact"/>
        <w:jc w:val="left"/>
        <w:rPr>
          <w:rFonts w:hint="eastAsia"/>
          <w:sz w:val="30"/>
          <w:szCs w:val="30"/>
          <w:lang w:val="en-US"/>
        </w:rPr>
      </w:pPr>
      <w:r>
        <w:rPr>
          <w:rFonts w:hint="eastAsia"/>
          <w:sz w:val="30"/>
          <w:szCs w:val="30"/>
        </w:rPr>
        <w:t xml:space="preserve">  </w:t>
      </w:r>
      <w:r>
        <w:rPr>
          <w:rFonts w:hint="eastAsia"/>
          <w:sz w:val="30"/>
          <w:szCs w:val="30"/>
          <w:lang w:val="en-US"/>
        </w:rPr>
        <w:t>The theme is "Belarusian and Chinese Youth TV Broadcasting".</w:t>
      </w:r>
    </w:p>
    <w:p>
      <w:pPr>
        <w:pStyle w:val="67"/>
        <w:spacing w:line="360" w:lineRule="exact"/>
        <w:jc w:val="left"/>
        <w:rPr>
          <w:rFonts w:hint="eastAsia"/>
          <w:b/>
          <w:bCs/>
          <w:sz w:val="30"/>
          <w:szCs w:val="30"/>
          <w:lang w:val="en-US"/>
        </w:rPr>
      </w:pPr>
      <w:r>
        <w:rPr>
          <w:rFonts w:hint="eastAsia"/>
          <w:sz w:val="30"/>
          <w:szCs w:val="30"/>
          <w:lang w:val="en-US"/>
        </w:rPr>
        <w:t xml:space="preserve">  </w:t>
      </w:r>
      <w:r>
        <w:rPr>
          <w:rFonts w:hint="eastAsia"/>
          <w:b/>
          <w:bCs/>
          <w:sz w:val="30"/>
          <w:szCs w:val="30"/>
          <w:lang w:val="en-US"/>
        </w:rPr>
        <w:t>Key words:</w:t>
      </w:r>
      <w:r>
        <w:rPr>
          <w:rFonts w:hint="eastAsia"/>
          <w:sz w:val="30"/>
          <w:szCs w:val="30"/>
          <w:lang w:val="en-US" w:eastAsia="zh-CN"/>
        </w:rPr>
        <w:t xml:space="preserve"> </w:t>
      </w:r>
      <w:r>
        <w:rPr>
          <w:rFonts w:hint="eastAsia"/>
          <w:sz w:val="30"/>
          <w:szCs w:val="30"/>
        </w:rPr>
        <w:t>television, audience characteristics, peculiarities of television perception, social responsibility, head coach of television, radio broadcasting.</w:t>
      </w:r>
    </w:p>
    <w:p>
      <w:pPr>
        <w:pStyle w:val="67"/>
        <w:spacing w:line="360" w:lineRule="exact"/>
        <w:jc w:val="left"/>
        <w:rPr>
          <w:rFonts w:hint="eastAsia"/>
          <w:sz w:val="30"/>
          <w:szCs w:val="30"/>
          <w:lang w:val="en-US"/>
        </w:rPr>
      </w:pPr>
      <w:r>
        <w:rPr>
          <w:rFonts w:hint="eastAsia"/>
          <w:b/>
          <w:bCs/>
          <w:sz w:val="30"/>
          <w:szCs w:val="30"/>
          <w:lang w:val="en-US"/>
        </w:rPr>
        <w:t xml:space="preserve">  Research objects: </w:t>
      </w:r>
      <w:r>
        <w:rPr>
          <w:rFonts w:hint="eastAsia"/>
          <w:sz w:val="30"/>
          <w:szCs w:val="30"/>
        </w:rPr>
        <w:t>children's and youth television broadcasting in Belarus and China.</w:t>
      </w:r>
    </w:p>
    <w:p>
      <w:pPr>
        <w:pStyle w:val="67"/>
        <w:spacing w:line="360" w:lineRule="exact"/>
        <w:jc w:val="left"/>
        <w:rPr>
          <w:rFonts w:hint="eastAsia"/>
          <w:sz w:val="30"/>
          <w:szCs w:val="30"/>
          <w:lang w:val="en-US"/>
        </w:rPr>
      </w:pPr>
      <w:r>
        <w:rPr>
          <w:rFonts w:hint="eastAsia"/>
          <w:b/>
          <w:bCs/>
          <w:sz w:val="30"/>
          <w:szCs w:val="30"/>
          <w:lang w:val="en-US"/>
        </w:rPr>
        <w:t>Subject of research:</w:t>
      </w:r>
      <w:r>
        <w:rPr>
          <w:rFonts w:hint="eastAsia"/>
          <w:sz w:val="30"/>
          <w:szCs w:val="30"/>
          <w:lang w:val="en-US"/>
        </w:rPr>
        <w:t xml:space="preserve"> </w:t>
      </w:r>
      <w:r>
        <w:rPr>
          <w:rFonts w:hint="eastAsia"/>
          <w:sz w:val="30"/>
          <w:szCs w:val="30"/>
        </w:rPr>
        <w:t>genre, thematic characteristics of the audience of children's and youth television in Belarus and China (on the example of TV programs in Belarus and China).</w:t>
      </w:r>
    </w:p>
    <w:p>
      <w:pPr>
        <w:pStyle w:val="67"/>
        <w:spacing w:line="360" w:lineRule="exact"/>
        <w:jc w:val="left"/>
        <w:rPr>
          <w:rFonts w:hint="eastAsia"/>
          <w:b/>
          <w:bCs/>
          <w:sz w:val="30"/>
          <w:szCs w:val="30"/>
          <w:lang w:val="en-US"/>
        </w:rPr>
      </w:pPr>
      <w:r>
        <w:rPr>
          <w:rFonts w:hint="eastAsia"/>
          <w:b/>
          <w:bCs/>
          <w:sz w:val="30"/>
          <w:szCs w:val="30"/>
          <w:lang w:val="en-US"/>
        </w:rPr>
        <w:t xml:space="preserve">Purpose: </w:t>
      </w:r>
      <w:r>
        <w:rPr>
          <w:rFonts w:hint="eastAsia"/>
          <w:sz w:val="30"/>
          <w:szCs w:val="30"/>
        </w:rPr>
        <w:t>study of the features of the organization and the functional significance of children's and youth television in Belarus and China in accordance with age needs and the specifics of audience perception.</w:t>
      </w:r>
    </w:p>
    <w:p>
      <w:pPr>
        <w:pStyle w:val="67"/>
        <w:spacing w:line="360" w:lineRule="exact"/>
        <w:jc w:val="left"/>
        <w:rPr>
          <w:rFonts w:hint="eastAsia"/>
          <w:b/>
          <w:bCs/>
          <w:sz w:val="30"/>
          <w:szCs w:val="30"/>
          <w:lang w:val="en-US"/>
        </w:rPr>
      </w:pPr>
      <w:r>
        <w:rPr>
          <w:rFonts w:hint="eastAsia"/>
          <w:b/>
          <w:bCs/>
          <w:sz w:val="30"/>
          <w:szCs w:val="30"/>
          <w:lang w:val="en-US"/>
        </w:rPr>
        <w:t xml:space="preserve">Research methods: </w:t>
      </w:r>
      <w:r>
        <w:rPr>
          <w:rFonts w:hint="eastAsia"/>
          <w:sz w:val="30"/>
          <w:szCs w:val="30"/>
        </w:rPr>
        <w:t>descriptive, analytical, theoretical analysis and generalization of scientific literature, comparative analysis of television programs.</w:t>
      </w:r>
    </w:p>
    <w:p>
      <w:pPr>
        <w:pStyle w:val="67"/>
        <w:ind w:left="0" w:leftChars="0" w:firstLine="0" w:firstLineChars="0"/>
      </w:pPr>
      <w:r>
        <w:rPr>
          <w:rFonts w:hint="eastAsia"/>
          <w:b/>
          <w:bCs/>
          <w:sz w:val="30"/>
          <w:szCs w:val="30"/>
          <w:lang w:val="en-US"/>
        </w:rPr>
        <w:t xml:space="preserve">The structure </w:t>
      </w:r>
      <w:r>
        <w:rPr>
          <w:rFonts w:hint="eastAsia"/>
          <w:b/>
          <w:bCs/>
          <w:sz w:val="30"/>
          <w:szCs w:val="30"/>
        </w:rPr>
        <w:t>includes</w:t>
      </w:r>
      <w:r>
        <w:rPr>
          <w:rFonts w:hint="eastAsia"/>
          <w:sz w:val="30"/>
          <w:szCs w:val="30"/>
        </w:rPr>
        <w:t xml:space="preserve"> an introduction, three sections, a conclusion, a bibliography and an appendix.</w:t>
      </w:r>
    </w:p>
    <w:sectPr>
      <w:headerReference r:id="rId3" w:type="default"/>
      <w:footerReference r:id="rId4" w:type="default"/>
      <w:pgSz w:w="11906" w:h="16838"/>
      <w:pgMar w:top="1134" w:right="567" w:bottom="1134" w:left="1701"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altName w:val="Arial Unicode MS"/>
    <w:panose1 w:val="020B0604020002020204"/>
    <w:charset w:val="80"/>
    <w:family w:val="swiss"/>
    <w:pitch w:val="default"/>
    <w:sig w:usb0="00000000" w:usb1="00000000" w:usb2="0000003F" w:usb3="00000000" w:csb0="003F01FF" w:csb1="00000000"/>
  </w:font>
  <w:font w:name="Courier">
    <w:altName w:val="Courier"/>
    <w:panose1 w:val="02070409020002020404"/>
    <w:charset w:val="00"/>
    <w:family w:val="modern"/>
    <w:pitch w:val="default"/>
    <w:sig w:usb0="00000000" w:usb1="00000000" w:usb2="00000000" w:usb3="00000000" w:csb0="00000001" w:csb1="00000000"/>
  </w:font>
  <w:font w:name="Tahoma">
    <w:altName w:val="Tahoma"/>
    <w:panose1 w:val="020B0604030005040204"/>
    <w:charset w:val="00"/>
    <w:family w:val="swiss"/>
    <w:pitch w:val="default"/>
    <w:sig w:usb0="00000000" w:usb1="00000000" w:usb2="00000029" w:usb3="00000000" w:csb0="000101FF" w:csb1="00000000"/>
  </w:font>
  <w:font w:name="Arial Black">
    <w:altName w:val="Arial Black"/>
    <w:panose1 w:val="020B0A04020001020204"/>
    <w:charset w:val="00"/>
    <w:family w:val="swiss"/>
    <w:pitch w:val="default"/>
    <w:sig w:usb0="00000000" w:usb1="00000000" w:usb2="00000000" w:usb3="00000000" w:csb0="0000009F" w:csb1="00000000"/>
  </w:font>
  <w:font w:name="Verdana">
    <w:altName w:val="Verdana"/>
    <w:panose1 w:val="020B0604030005040204"/>
    <w:charset w:val="00"/>
    <w:family w:val="swiss"/>
    <w:pitch w:val="default"/>
    <w:sig w:usb0="00000000" w:usb1="00000000" w:usb2="00000010" w:usb3="00000000" w:csb0="0000019F" w:csb1="00000000"/>
  </w:font>
  <w:font w:name="Georgia">
    <w:altName w:val="Georgia"/>
    <w:panose1 w:val="02040502050004020303"/>
    <w:charset w:val="00"/>
    <w:family w:val="roman"/>
    <w:pitch w:val="default"/>
    <w:sig w:usb0="00000000" w:usb1="00000000" w:usb2="00000000" w:usb3="00000000" w:csb0="0000009F" w:csb1="00000000"/>
  </w:font>
  <w:font w:name="Bookman Old Style">
    <w:altName w:val="Bookman Old Style"/>
    <w:panose1 w:val="02050604050005020204"/>
    <w:charset w:val="00"/>
    <w:family w:val="roman"/>
    <w:pitch w:val="default"/>
    <w:sig w:usb0="00000000" w:usb1="00000000" w:usb2="00000000" w:usb3="00000000" w:csb0="0000009F" w:csb1="00000000"/>
  </w:font>
  <w:font w:name="Myriad Pro">
    <w:altName w:val="Segoe Print"/>
    <w:panose1 w:val="00000000000000000000"/>
    <w:charset w:val="00"/>
    <w:family w:val="swiss"/>
    <w:pitch w:val="default"/>
    <w:sig w:usb0="00000000" w:usb1="00000000" w:usb2="00000000" w:usb3="00000000" w:csb0="0000019F" w:csb1="00000000"/>
  </w:font>
  <w:font w:name="Sylfaen">
    <w:altName w:val="Sylfaen"/>
    <w:panose1 w:val="010A0502050003030303"/>
    <w:charset w:val="00"/>
    <w:family w:val="roman"/>
    <w:pitch w:val="default"/>
    <w:sig w:usb0="00000000" w:usb1="00000000" w:usb2="00000000" w:usb3="00000000" w:csb0="0000009F" w:csb1="00000000"/>
  </w:font>
  <w:font w:name="Trebuchet MS">
    <w:altName w:val="Trebuchet MS"/>
    <w:panose1 w:val="020B0603020002020204"/>
    <w:charset w:val="00"/>
    <w:family w:val="swiss"/>
    <w:pitch w:val="default"/>
    <w:sig w:usb0="00000000" w:usb1="00000000" w:usb2="00000000" w:usb3="00000000" w:csb0="0000009F" w:csb1="00000000"/>
  </w:font>
  <w:font w:name="Times New Roman CYR">
    <w:altName w:val="Times New Roman CYR"/>
    <w:panose1 w:val="02020603050004020304"/>
    <w:charset w:val="CC"/>
    <w:family w:val="roman"/>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webkit-standard">
    <w:panose1 w:val="00000000000000000000"/>
    <w:charset w:val="00"/>
    <w:family w:val="auto"/>
    <w:pitch w:val="default"/>
    <w:sig w:usb0="00000000" w:usb1="00000000" w:usb2="00000000" w:usb3="00000000" w:csb0="00000000" w:csb1="00000000"/>
  </w:font>
  <w:font w:name="SimSun">
    <w:altName w:val="宋体"/>
    <w:panose1 w:val="02010600030101010101"/>
    <w:charset w:val="86"/>
    <w:family w:val="auto"/>
    <w:pitch w:val="default"/>
    <w:sig w:usb0="00000000" w:usb1="00000000" w:usb2="00000016" w:usb3="00000000" w:csb0="00040001" w:csb1="00000000"/>
  </w:font>
  <w:font w:name="Segoe UI">
    <w:panose1 w:val="020B0502040204020203"/>
    <w:charset w:val="CC"/>
    <w:family w:val="swiss"/>
    <w:pitch w:val="default"/>
    <w:sig w:usb0="00000000" w:usb1="00000000" w:usb2="00000009" w:usb3="00000000" w:csb0="000001FF" w:csb1="00000000"/>
  </w:font>
  <w:font w:name="Helvetica">
    <w:panose1 w:val="020B0604020202020204"/>
    <w:charset w:val="00"/>
    <w:family w:val="swiss"/>
    <w:pitch w:val="default"/>
    <w:sig w:usb0="00000000" w:usb1="00000000" w:usb2="00000000" w:usb3="00000000" w:csb0="00000001" w:csb1="00000000"/>
  </w:font>
  <w:font w:name="Helvetica Neue">
    <w:panose1 w:val="00000000000000000000"/>
    <w:charset w:val="00"/>
    <w:family w:val="auto"/>
    <w:pitch w:val="default"/>
    <w:sig w:usb0="00000000" w:usb1="00000000" w:usb2="00000000" w:usb3="00000000" w:csb0="00000000" w:csb1="00000000"/>
  </w:font>
  <w:font w:name="Microsoft YaHei">
    <w:panose1 w:val="00000000000000000000"/>
    <w:charset w:val="00"/>
    <w:family w:val="auto"/>
    <w:pitch w:val="default"/>
    <w:sig w:usb0="00000000" w:usb1="00000000" w:usb2="00000000" w:usb3="00000000" w:csb0="00000000" w:csb1="00000000"/>
  </w:font>
  <w:font w:name="PingFang SC">
    <w:panose1 w:val="00000000000000000000"/>
    <w:charset w:val="00"/>
    <w:family w:val="auto"/>
    <w:pitch w:val="default"/>
    <w:sig w:usb0="00000000" w:usb1="00000000" w:usb2="00000000" w:usb3="00000000" w:csb0="00000000" w:csb1="00000000"/>
  </w:font>
  <w:font w:name="Times New Romam">
    <w:panose1 w:val="02000600000000000000"/>
    <w:charset w:val="00"/>
    <w:family w:val="auto"/>
    <w:pitch w:val="default"/>
    <w:sig w:usb0="00000000" w:usb1="00000000" w:usb2="00000000" w:usb3="00000000" w:csb0="00000001" w:csb1="00000000"/>
  </w:font>
  <w:font w:name="TimesNewRoman">
    <w:altName w:val="Arial Unicode MS"/>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
      <w:lvlText w:val="%1"/>
      <w:lvlJc w:val="left"/>
      <w:rPr>
        <w:rFonts w:ascii="Times New Roman" w:hAnsi="Times New Roman" w:eastAsia="Times New Roman" w:cs="Times New Roman"/>
      </w:rPr>
    </w:lvl>
    <w:lvl w:ilvl="1" w:tentative="0">
      <w:start w:val="1"/>
      <w:numFmt w:val="decimal"/>
      <w:pStyle w:val="3"/>
      <w:lvlText w:val="%1.%2"/>
      <w:lvlJc w:val="left"/>
      <w:rPr>
        <w:b w:val="0"/>
        <w:bCs w:val="0"/>
        <w:i w:val="0"/>
        <w:iCs w:val="0"/>
        <w:caps w:val="0"/>
        <w:smallCaps w:val="0"/>
        <w:spacing w:val="0"/>
        <w:kern w:val="0"/>
        <w:position w:val="0"/>
        <w:u w:val="none"/>
        <w:vertAlign w:val="baseline"/>
      </w:rPr>
    </w:lvl>
    <w:lvl w:ilvl="2" w:tentative="0">
      <w:start w:val="1"/>
      <w:numFmt w:val="decimal"/>
      <w:pStyle w:val="4"/>
      <w:lvlText w:val="%1.%2.%3"/>
      <w:lvlJc w:val="left"/>
    </w:lvl>
    <w:lvl w:ilvl="3" w:tentative="0">
      <w:start w:val="1"/>
      <w:numFmt w:val="decimal"/>
      <w:pStyle w:val="5"/>
      <w:lvlText w:val="%1.%2.%3.%4"/>
      <w:lvlJc w:val="left"/>
    </w:lvl>
    <w:lvl w:ilvl="4" w:tentative="0">
      <w:start w:val="1"/>
      <w:numFmt w:val="decimal"/>
      <w:pStyle w:val="6"/>
      <w:lvlText w:val="%1.%2.%3.%4.%5"/>
      <w:lvlJc w:val="left"/>
    </w:lvl>
    <w:lvl w:ilvl="5" w:tentative="0">
      <w:start w:val="1"/>
      <w:numFmt w:val="decimal"/>
      <w:pStyle w:val="7"/>
      <w:lvlText w:val="%1.%2.%3.%4.%5.%6"/>
      <w:lvlJc w:val="left"/>
    </w:lvl>
    <w:lvl w:ilvl="6" w:tentative="0">
      <w:start w:val="1"/>
      <w:numFmt w:val="decimal"/>
      <w:pStyle w:val="8"/>
      <w:lvlText w:val="%1.%2.%3.%4.%5.%6.%7"/>
      <w:lvlJc w:val="left"/>
    </w:lvl>
    <w:lvl w:ilvl="7" w:tentative="0">
      <w:start w:val="1"/>
      <w:numFmt w:val="decimal"/>
      <w:pStyle w:val="9"/>
      <w:lvlText w:val="%1.%2.%3.%4.%5.%6.%7.%8"/>
      <w:lvlJc w:val="left"/>
    </w:lvl>
    <w:lvl w:ilvl="8" w:tentative="0">
      <w:start w:val="1"/>
      <w:numFmt w:val="decimal"/>
      <w:pStyle w:val="10"/>
      <w:lvlText w:val="%1.%2.%3.%4.%5.%6.%7.%8.%9"/>
      <w:lvlJc w:val="left"/>
    </w:lvl>
  </w:abstractNum>
  <w:abstractNum w:abstractNumId="1">
    <w:nsid w:val="00000002"/>
    <w:multiLevelType w:val="multilevel"/>
    <w:tmpl w:val="00000002"/>
    <w:lvl w:ilvl="0" w:tentative="0">
      <w:start w:val="1"/>
      <w:numFmt w:val="bullet"/>
      <w:pStyle w:val="244"/>
      <w:lvlText w:val=""/>
      <w:lvlJc w:val="left"/>
      <w:pPr>
        <w:ind w:left="106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00000013"/>
    <w:multiLevelType w:val="multilevel"/>
    <w:tmpl w:val="00000013"/>
    <w:lvl w:ilvl="0" w:tentative="0">
      <w:start w:val="1"/>
      <w:numFmt w:val="decimal"/>
      <w:pStyle w:val="285"/>
      <w:lvlText w:val="%1."/>
      <w:lvlJc w:val="left"/>
      <w:pPr>
        <w:tabs>
          <w:tab w:val="left" w:pos="0"/>
        </w:tabs>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ulTrailSpac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99"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zh-CN" w:bidi="ar-SA"/>
    </w:rPr>
  </w:style>
  <w:style w:type="paragraph" w:styleId="2">
    <w:name w:val="heading 1"/>
    <w:basedOn w:val="1"/>
    <w:next w:val="1"/>
    <w:link w:val="52"/>
    <w:qFormat/>
    <w:uiPriority w:val="99"/>
    <w:pPr>
      <w:keepNext/>
      <w:numPr>
        <w:ilvl w:val="0"/>
        <w:numId w:val="1"/>
      </w:numPr>
      <w:spacing w:before="240" w:after="60"/>
      <w:jc w:val="center"/>
      <w:outlineLvl w:val="0"/>
    </w:pPr>
    <w:rPr>
      <w:b/>
      <w:kern w:val="28"/>
      <w:sz w:val="32"/>
    </w:rPr>
  </w:style>
  <w:style w:type="paragraph" w:styleId="3">
    <w:name w:val="heading 2"/>
    <w:basedOn w:val="1"/>
    <w:next w:val="1"/>
    <w:link w:val="53"/>
    <w:qFormat/>
    <w:uiPriority w:val="99"/>
    <w:pPr>
      <w:keepNext/>
      <w:numPr>
        <w:ilvl w:val="1"/>
        <w:numId w:val="1"/>
      </w:numPr>
      <w:spacing w:before="240" w:after="60"/>
      <w:jc w:val="both"/>
      <w:outlineLvl w:val="1"/>
    </w:pPr>
    <w:rPr>
      <w:b/>
      <w:sz w:val="28"/>
    </w:rPr>
  </w:style>
  <w:style w:type="paragraph" w:styleId="4">
    <w:name w:val="heading 3"/>
    <w:basedOn w:val="1"/>
    <w:next w:val="1"/>
    <w:link w:val="54"/>
    <w:qFormat/>
    <w:uiPriority w:val="99"/>
    <w:pPr>
      <w:keepNext/>
      <w:numPr>
        <w:ilvl w:val="2"/>
        <w:numId w:val="1"/>
      </w:numPr>
      <w:spacing w:before="240"/>
      <w:jc w:val="both"/>
      <w:outlineLvl w:val="2"/>
    </w:pPr>
    <w:rPr>
      <w:b/>
      <w:sz w:val="28"/>
    </w:rPr>
  </w:style>
  <w:style w:type="paragraph" w:styleId="5">
    <w:name w:val="heading 4"/>
    <w:basedOn w:val="1"/>
    <w:next w:val="1"/>
    <w:link w:val="55"/>
    <w:qFormat/>
    <w:uiPriority w:val="99"/>
    <w:pPr>
      <w:keepNext/>
      <w:numPr>
        <w:ilvl w:val="3"/>
        <w:numId w:val="1"/>
      </w:numPr>
      <w:spacing w:before="240" w:after="60"/>
      <w:outlineLvl w:val="3"/>
    </w:pPr>
    <w:rPr>
      <w:rFonts w:ascii="Arial" w:hAnsi="Arial"/>
      <w:b/>
    </w:rPr>
  </w:style>
  <w:style w:type="paragraph" w:styleId="6">
    <w:name w:val="heading 5"/>
    <w:basedOn w:val="1"/>
    <w:next w:val="1"/>
    <w:link w:val="56"/>
    <w:qFormat/>
    <w:uiPriority w:val="99"/>
    <w:pPr>
      <w:numPr>
        <w:ilvl w:val="4"/>
        <w:numId w:val="1"/>
      </w:numPr>
      <w:spacing w:before="240" w:after="60"/>
      <w:outlineLvl w:val="4"/>
    </w:pPr>
    <w:rPr>
      <w:rFonts w:ascii="Arial" w:hAnsi="Arial"/>
      <w:sz w:val="22"/>
    </w:rPr>
  </w:style>
  <w:style w:type="paragraph" w:styleId="7">
    <w:name w:val="heading 6"/>
    <w:basedOn w:val="1"/>
    <w:next w:val="1"/>
    <w:link w:val="57"/>
    <w:qFormat/>
    <w:uiPriority w:val="99"/>
    <w:pPr>
      <w:numPr>
        <w:ilvl w:val="5"/>
        <w:numId w:val="1"/>
      </w:numPr>
      <w:spacing w:before="240" w:after="60"/>
      <w:outlineLvl w:val="5"/>
    </w:pPr>
    <w:rPr>
      <w:i/>
      <w:sz w:val="22"/>
    </w:rPr>
  </w:style>
  <w:style w:type="paragraph" w:styleId="8">
    <w:name w:val="heading 7"/>
    <w:basedOn w:val="1"/>
    <w:next w:val="1"/>
    <w:link w:val="58"/>
    <w:qFormat/>
    <w:uiPriority w:val="99"/>
    <w:pPr>
      <w:numPr>
        <w:ilvl w:val="6"/>
        <w:numId w:val="1"/>
      </w:numPr>
      <w:spacing w:before="240" w:after="60"/>
      <w:outlineLvl w:val="6"/>
    </w:pPr>
    <w:rPr>
      <w:rFonts w:ascii="Arial" w:hAnsi="Arial"/>
      <w:sz w:val="20"/>
    </w:rPr>
  </w:style>
  <w:style w:type="paragraph" w:styleId="9">
    <w:name w:val="heading 8"/>
    <w:basedOn w:val="1"/>
    <w:next w:val="1"/>
    <w:link w:val="59"/>
    <w:qFormat/>
    <w:uiPriority w:val="99"/>
    <w:pPr>
      <w:numPr>
        <w:ilvl w:val="7"/>
        <w:numId w:val="1"/>
      </w:numPr>
      <w:spacing w:before="240" w:after="60"/>
      <w:outlineLvl w:val="7"/>
    </w:pPr>
    <w:rPr>
      <w:rFonts w:ascii="Arial" w:hAnsi="Arial"/>
      <w:i/>
      <w:sz w:val="20"/>
    </w:rPr>
  </w:style>
  <w:style w:type="paragraph" w:styleId="10">
    <w:name w:val="heading 9"/>
    <w:basedOn w:val="1"/>
    <w:next w:val="1"/>
    <w:link w:val="60"/>
    <w:qFormat/>
    <w:uiPriority w:val="99"/>
    <w:pPr>
      <w:numPr>
        <w:ilvl w:val="8"/>
        <w:numId w:val="1"/>
      </w:numPr>
      <w:spacing w:before="240" w:after="60"/>
      <w:outlineLvl w:val="8"/>
    </w:pPr>
    <w:rPr>
      <w:rFonts w:ascii="Arial" w:hAnsi="Arial"/>
      <w:b/>
      <w:i/>
      <w:sz w:val="18"/>
    </w:rPr>
  </w:style>
  <w:style w:type="character" w:default="1" w:styleId="39">
    <w:name w:val="Default Paragraph Font"/>
    <w:qFormat/>
    <w:uiPriority w:val="1"/>
  </w:style>
  <w:style w:type="table" w:default="1" w:styleId="49">
    <w:name w:val="Normal Table"/>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90"/>
    <w:qFormat/>
    <w:uiPriority w:val="99"/>
    <w:rPr>
      <w:b/>
      <w:bCs/>
    </w:rPr>
  </w:style>
  <w:style w:type="paragraph" w:styleId="12">
    <w:name w:val="annotation text"/>
    <w:basedOn w:val="1"/>
    <w:link w:val="189"/>
    <w:qFormat/>
    <w:uiPriority w:val="0"/>
    <w:pPr>
      <w:spacing w:after="200" w:line="276" w:lineRule="auto"/>
    </w:pPr>
    <w:rPr>
      <w:rFonts w:ascii="Calibri" w:hAnsi="Calibri"/>
      <w:sz w:val="20"/>
    </w:rPr>
  </w:style>
  <w:style w:type="paragraph" w:styleId="13">
    <w:name w:val="caption"/>
    <w:basedOn w:val="1"/>
    <w:next w:val="1"/>
    <w:qFormat/>
    <w:uiPriority w:val="99"/>
    <w:rPr>
      <w:b/>
      <w:bCs/>
      <w:color w:val="000000"/>
      <w:sz w:val="20"/>
      <w:szCs w:val="20"/>
      <w:lang w:eastAsia="ru-RU"/>
    </w:rPr>
  </w:style>
  <w:style w:type="paragraph" w:styleId="14">
    <w:name w:val="List Bullet"/>
    <w:basedOn w:val="1"/>
    <w:qFormat/>
    <w:uiPriority w:val="99"/>
    <w:pPr>
      <w:ind w:left="283" w:hanging="283"/>
      <w:contextualSpacing/>
    </w:pPr>
  </w:style>
  <w:style w:type="paragraph" w:styleId="15">
    <w:name w:val="Document Map"/>
    <w:basedOn w:val="1"/>
    <w:link w:val="191"/>
    <w:qFormat/>
    <w:uiPriority w:val="99"/>
    <w:pPr>
      <w:spacing w:after="200" w:line="276" w:lineRule="auto"/>
    </w:pPr>
    <w:rPr>
      <w:rFonts w:ascii="Tahoma" w:hAnsi="Tahoma" w:cs="Tahoma"/>
      <w:sz w:val="16"/>
      <w:szCs w:val="16"/>
    </w:rPr>
  </w:style>
  <w:style w:type="paragraph" w:styleId="16">
    <w:name w:val="Body Text 3"/>
    <w:basedOn w:val="17"/>
    <w:link w:val="63"/>
    <w:qFormat/>
    <w:uiPriority w:val="99"/>
  </w:style>
  <w:style w:type="paragraph" w:styleId="17">
    <w:name w:val="Body Text Indent"/>
    <w:basedOn w:val="1"/>
    <w:link w:val="62"/>
    <w:qFormat/>
    <w:uiPriority w:val="99"/>
    <w:pPr>
      <w:spacing w:after="120"/>
      <w:ind w:left="283"/>
    </w:pPr>
  </w:style>
  <w:style w:type="paragraph" w:styleId="18">
    <w:name w:val="Body Text"/>
    <w:basedOn w:val="1"/>
    <w:link w:val="74"/>
    <w:qFormat/>
    <w:uiPriority w:val="99"/>
    <w:pPr>
      <w:spacing w:after="120"/>
    </w:pPr>
  </w:style>
  <w:style w:type="paragraph" w:styleId="19">
    <w:name w:val="List 2"/>
    <w:basedOn w:val="1"/>
    <w:qFormat/>
    <w:uiPriority w:val="99"/>
    <w:pPr>
      <w:ind w:left="566" w:hanging="283"/>
      <w:contextualSpacing/>
    </w:pPr>
  </w:style>
  <w:style w:type="paragraph" w:styleId="20">
    <w:name w:val="List Bullet 2"/>
    <w:basedOn w:val="1"/>
    <w:qFormat/>
    <w:uiPriority w:val="0"/>
    <w:pPr>
      <w:ind w:left="566" w:hanging="283"/>
    </w:pPr>
  </w:style>
  <w:style w:type="paragraph" w:styleId="21">
    <w:name w:val="toc 3"/>
    <w:basedOn w:val="1"/>
    <w:next w:val="1"/>
    <w:qFormat/>
    <w:uiPriority w:val="99"/>
    <w:pPr>
      <w:tabs>
        <w:tab w:val="right" w:leader="dot" w:pos="9922"/>
      </w:tabs>
      <w:ind w:left="1134"/>
    </w:pPr>
    <w:rPr>
      <w:sz w:val="22"/>
    </w:rPr>
  </w:style>
  <w:style w:type="paragraph" w:styleId="22">
    <w:name w:val="Plain Text"/>
    <w:basedOn w:val="1"/>
    <w:link w:val="90"/>
    <w:qFormat/>
    <w:uiPriority w:val="99"/>
    <w:rPr>
      <w:rFonts w:ascii="Courier New" w:hAnsi="Courier New"/>
      <w:sz w:val="20"/>
    </w:rPr>
  </w:style>
  <w:style w:type="paragraph" w:styleId="23">
    <w:name w:val="Body Text Indent 2"/>
    <w:basedOn w:val="1"/>
    <w:link w:val="73"/>
    <w:qFormat/>
    <w:uiPriority w:val="99"/>
    <w:pPr>
      <w:spacing w:after="120" w:line="480" w:lineRule="auto"/>
      <w:ind w:left="283"/>
    </w:pPr>
  </w:style>
  <w:style w:type="paragraph" w:styleId="24">
    <w:name w:val="endnote text"/>
    <w:basedOn w:val="1"/>
    <w:link w:val="290"/>
    <w:qFormat/>
    <w:uiPriority w:val="99"/>
    <w:rPr>
      <w:color w:val="000000"/>
      <w:sz w:val="20"/>
      <w:szCs w:val="20"/>
    </w:rPr>
  </w:style>
  <w:style w:type="paragraph" w:styleId="25">
    <w:name w:val="Balloon Text"/>
    <w:basedOn w:val="1"/>
    <w:link w:val="111"/>
    <w:qFormat/>
    <w:uiPriority w:val="99"/>
    <w:rPr>
      <w:rFonts w:ascii="Tahoma" w:hAnsi="Tahoma" w:eastAsia="Calibri"/>
      <w:sz w:val="16"/>
      <w:szCs w:val="16"/>
      <w:lang w:eastAsia="en-US"/>
    </w:rPr>
  </w:style>
  <w:style w:type="paragraph" w:styleId="26">
    <w:name w:val="footer"/>
    <w:basedOn w:val="1"/>
    <w:link w:val="66"/>
    <w:qFormat/>
    <w:uiPriority w:val="99"/>
    <w:pPr>
      <w:widowControl w:val="0"/>
      <w:tabs>
        <w:tab w:val="center" w:pos="4677"/>
        <w:tab w:val="right" w:pos="9355"/>
      </w:tabs>
    </w:pPr>
    <w:rPr>
      <w:sz w:val="20"/>
    </w:rPr>
  </w:style>
  <w:style w:type="paragraph" w:styleId="27">
    <w:name w:val="header"/>
    <w:basedOn w:val="1"/>
    <w:link w:val="65"/>
    <w:qFormat/>
    <w:uiPriority w:val="99"/>
    <w:pPr>
      <w:tabs>
        <w:tab w:val="center" w:pos="4153"/>
        <w:tab w:val="right" w:pos="8306"/>
      </w:tabs>
    </w:pPr>
  </w:style>
  <w:style w:type="paragraph" w:styleId="28">
    <w:name w:val="toc 1"/>
    <w:basedOn w:val="1"/>
    <w:next w:val="1"/>
    <w:qFormat/>
    <w:uiPriority w:val="99"/>
    <w:pPr>
      <w:tabs>
        <w:tab w:val="right" w:pos="9922"/>
      </w:tabs>
      <w:spacing w:before="240" w:after="120"/>
    </w:pPr>
    <w:rPr>
      <w:b/>
      <w:caps/>
      <w:sz w:val="22"/>
      <w:u w:val="single"/>
    </w:rPr>
  </w:style>
  <w:style w:type="paragraph" w:styleId="29">
    <w:name w:val="toc 4"/>
    <w:basedOn w:val="1"/>
    <w:next w:val="1"/>
    <w:qFormat/>
    <w:uiPriority w:val="99"/>
    <w:pPr>
      <w:ind w:left="720"/>
    </w:pPr>
  </w:style>
  <w:style w:type="paragraph" w:styleId="30">
    <w:name w:val="Subtitle"/>
    <w:basedOn w:val="1"/>
    <w:next w:val="1"/>
    <w:link w:val="249"/>
    <w:qFormat/>
    <w:uiPriority w:val="11"/>
    <w:pPr>
      <w:spacing w:after="60"/>
      <w:jc w:val="center"/>
      <w:outlineLvl w:val="1"/>
    </w:pPr>
    <w:rPr>
      <w:rFonts w:ascii="Cambria" w:hAnsi="Cambria"/>
      <w:lang w:val="en-US" w:eastAsia="en-US" w:bidi="en-US"/>
    </w:rPr>
  </w:style>
  <w:style w:type="paragraph" w:styleId="31">
    <w:name w:val="footnote text"/>
    <w:basedOn w:val="1"/>
    <w:link w:val="92"/>
    <w:qFormat/>
    <w:uiPriority w:val="99"/>
    <w:pPr>
      <w:ind w:firstLine="709"/>
    </w:pPr>
    <w:rPr>
      <w:sz w:val="20"/>
    </w:rPr>
  </w:style>
  <w:style w:type="paragraph" w:styleId="32">
    <w:name w:val="Body Text Indent 3"/>
    <w:basedOn w:val="1"/>
    <w:link w:val="86"/>
    <w:qFormat/>
    <w:uiPriority w:val="99"/>
    <w:pPr>
      <w:spacing w:after="120"/>
      <w:ind w:left="283"/>
    </w:pPr>
    <w:rPr>
      <w:sz w:val="16"/>
      <w:szCs w:val="16"/>
    </w:rPr>
  </w:style>
  <w:style w:type="paragraph" w:styleId="33">
    <w:name w:val="toc 2"/>
    <w:basedOn w:val="1"/>
    <w:next w:val="1"/>
    <w:qFormat/>
    <w:uiPriority w:val="99"/>
    <w:pPr>
      <w:tabs>
        <w:tab w:val="right" w:leader="dot" w:pos="9922"/>
      </w:tabs>
      <w:ind w:left="567"/>
    </w:pPr>
    <w:rPr>
      <w:b/>
      <w:smallCaps/>
      <w:sz w:val="22"/>
    </w:rPr>
  </w:style>
  <w:style w:type="paragraph" w:styleId="34">
    <w:name w:val="Body Text 2"/>
    <w:basedOn w:val="1"/>
    <w:link w:val="75"/>
    <w:qFormat/>
    <w:uiPriority w:val="0"/>
    <w:pPr>
      <w:spacing w:after="120" w:line="480" w:lineRule="auto"/>
    </w:pPr>
  </w:style>
  <w:style w:type="paragraph" w:styleId="35">
    <w:name w:val="List Continue 2"/>
    <w:basedOn w:val="1"/>
    <w:qFormat/>
    <w:uiPriority w:val="0"/>
    <w:pPr>
      <w:spacing w:after="120"/>
      <w:ind w:left="566"/>
    </w:pPr>
  </w:style>
  <w:style w:type="paragraph" w:styleId="36">
    <w:name w:val="HTML Preformatted"/>
    <w:basedOn w:val="1"/>
    <w:link w:val="7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37">
    <w:name w:val="Normal (Web)"/>
    <w:basedOn w:val="1"/>
    <w:link w:val="78"/>
    <w:qFormat/>
    <w:uiPriority w:val="99"/>
    <w:pPr>
      <w:spacing w:before="100" w:beforeAutospacing="1" w:after="100" w:afterAutospacing="1"/>
    </w:pPr>
    <w:rPr>
      <w:rFonts w:ascii="Arial Unicode MS" w:hAnsi="Arial Unicode MS" w:eastAsia="Arial Unicode MS" w:cs="Arial Unicode MS"/>
    </w:rPr>
  </w:style>
  <w:style w:type="paragraph" w:styleId="38">
    <w:name w:val="Title"/>
    <w:basedOn w:val="1"/>
    <w:link w:val="77"/>
    <w:qFormat/>
    <w:uiPriority w:val="10"/>
    <w:pPr>
      <w:jc w:val="center"/>
    </w:pPr>
    <w:rPr>
      <w:b/>
    </w:rPr>
  </w:style>
  <w:style w:type="character" w:styleId="40">
    <w:name w:val="Strong"/>
    <w:qFormat/>
    <w:uiPriority w:val="22"/>
    <w:rPr>
      <w:b/>
      <w:bCs/>
    </w:rPr>
  </w:style>
  <w:style w:type="character" w:styleId="41">
    <w:name w:val="page number"/>
    <w:basedOn w:val="39"/>
    <w:qFormat/>
    <w:uiPriority w:val="99"/>
  </w:style>
  <w:style w:type="character" w:styleId="42">
    <w:name w:val="FollowedHyperlink"/>
    <w:qFormat/>
    <w:uiPriority w:val="99"/>
    <w:rPr>
      <w:color w:val="800080"/>
      <w:u w:val="single"/>
    </w:rPr>
  </w:style>
  <w:style w:type="character" w:styleId="43">
    <w:name w:val="Emphasis"/>
    <w:qFormat/>
    <w:uiPriority w:val="20"/>
    <w:rPr>
      <w:i/>
      <w:iCs/>
    </w:rPr>
  </w:style>
  <w:style w:type="character" w:styleId="44">
    <w:name w:val="HTML Typewriter"/>
    <w:qFormat/>
    <w:uiPriority w:val="99"/>
    <w:rPr>
      <w:rFonts w:ascii="Courier New" w:hAnsi="Courier New" w:eastAsia="Times New Roman" w:cs="Courier New"/>
      <w:sz w:val="20"/>
      <w:szCs w:val="20"/>
    </w:rPr>
  </w:style>
  <w:style w:type="character" w:styleId="45">
    <w:name w:val="Hyperlink"/>
    <w:qFormat/>
    <w:uiPriority w:val="99"/>
    <w:rPr>
      <w:color w:val="0000FF"/>
      <w:u w:val="single"/>
    </w:rPr>
  </w:style>
  <w:style w:type="character" w:styleId="46">
    <w:name w:val="annotation reference"/>
    <w:basedOn w:val="39"/>
    <w:qFormat/>
    <w:uiPriority w:val="0"/>
    <w:rPr>
      <w:rFonts w:cs="Times New Roman"/>
      <w:sz w:val="16"/>
      <w:szCs w:val="16"/>
    </w:rPr>
  </w:style>
  <w:style w:type="character" w:styleId="47">
    <w:name w:val="HTML Cite"/>
    <w:qFormat/>
    <w:uiPriority w:val="99"/>
    <w:rPr>
      <w:i/>
      <w:iCs/>
    </w:rPr>
  </w:style>
  <w:style w:type="character" w:styleId="48">
    <w:name w:val="footnote reference"/>
    <w:qFormat/>
    <w:uiPriority w:val="99"/>
    <w:rPr>
      <w:sz w:val="28"/>
      <w:szCs w:val="28"/>
      <w:vertAlign w:val="superscript"/>
    </w:rPr>
  </w:style>
  <w:style w:type="table" w:styleId="50">
    <w:name w:val="Table Grid"/>
    <w:basedOn w:val="49"/>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1">
    <w:name w:val="Table Professional"/>
    <w:basedOn w:val="49"/>
    <w:qFormat/>
    <w:uiPriority w:val="99"/>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firstRow">
      <w:rPr>
        <w:b/>
        <w:bCs/>
        <w:color w:val="auto"/>
      </w:rPr>
      <w:tblPr>
        <w:tblLayout w:type="fixed"/>
      </w:tblPr>
      <w:tcPr>
        <w:tcBorders>
          <w:tl2br w:val="nil"/>
          <w:tr2bl w:val="nil"/>
        </w:tcBorders>
        <w:shd w:val="solid" w:color="000000" w:fill="FFFFFF"/>
      </w:tcPr>
    </w:tblStylePr>
  </w:style>
  <w:style w:type="character" w:customStyle="1" w:styleId="52">
    <w:name w:val="标题 1 字符"/>
    <w:link w:val="2"/>
    <w:qFormat/>
    <w:uiPriority w:val="99"/>
    <w:rPr>
      <w:rFonts w:eastAsia="Times New Roman"/>
      <w:b/>
      <w:kern w:val="28"/>
      <w:sz w:val="32"/>
      <w:szCs w:val="24"/>
    </w:rPr>
  </w:style>
  <w:style w:type="character" w:customStyle="1" w:styleId="53">
    <w:name w:val="标题 2 字符"/>
    <w:link w:val="3"/>
    <w:qFormat/>
    <w:uiPriority w:val="99"/>
    <w:rPr>
      <w:rFonts w:eastAsia="Times New Roman"/>
      <w:b/>
      <w:sz w:val="28"/>
      <w:szCs w:val="24"/>
    </w:rPr>
  </w:style>
  <w:style w:type="character" w:customStyle="1" w:styleId="54">
    <w:name w:val="标题 3 字符"/>
    <w:link w:val="4"/>
    <w:qFormat/>
    <w:uiPriority w:val="99"/>
    <w:rPr>
      <w:rFonts w:eastAsia="Times New Roman"/>
      <w:b/>
      <w:sz w:val="28"/>
      <w:szCs w:val="24"/>
    </w:rPr>
  </w:style>
  <w:style w:type="character" w:customStyle="1" w:styleId="55">
    <w:name w:val="标题 4 字符"/>
    <w:link w:val="5"/>
    <w:qFormat/>
    <w:uiPriority w:val="99"/>
    <w:rPr>
      <w:rFonts w:ascii="Arial" w:hAnsi="Arial" w:eastAsia="Times New Roman"/>
      <w:b/>
      <w:sz w:val="24"/>
      <w:szCs w:val="24"/>
    </w:rPr>
  </w:style>
  <w:style w:type="character" w:customStyle="1" w:styleId="56">
    <w:name w:val="标题 5 字符"/>
    <w:basedOn w:val="39"/>
    <w:link w:val="6"/>
    <w:qFormat/>
    <w:uiPriority w:val="99"/>
    <w:rPr>
      <w:rFonts w:ascii="Arial" w:hAnsi="Arial" w:eastAsia="Times New Roman"/>
      <w:sz w:val="22"/>
      <w:szCs w:val="24"/>
    </w:rPr>
  </w:style>
  <w:style w:type="character" w:customStyle="1" w:styleId="57">
    <w:name w:val="标题 6 字符"/>
    <w:link w:val="7"/>
    <w:qFormat/>
    <w:uiPriority w:val="99"/>
    <w:rPr>
      <w:rFonts w:eastAsia="Times New Roman"/>
      <w:i/>
      <w:sz w:val="22"/>
      <w:szCs w:val="24"/>
    </w:rPr>
  </w:style>
  <w:style w:type="character" w:customStyle="1" w:styleId="58">
    <w:name w:val="标题 7 字符"/>
    <w:basedOn w:val="39"/>
    <w:link w:val="8"/>
    <w:qFormat/>
    <w:uiPriority w:val="99"/>
    <w:rPr>
      <w:rFonts w:ascii="Arial" w:hAnsi="Arial" w:eastAsia="Times New Roman"/>
      <w:szCs w:val="24"/>
    </w:rPr>
  </w:style>
  <w:style w:type="character" w:customStyle="1" w:styleId="59">
    <w:name w:val="标题 8 字符"/>
    <w:basedOn w:val="39"/>
    <w:link w:val="9"/>
    <w:qFormat/>
    <w:uiPriority w:val="99"/>
    <w:rPr>
      <w:rFonts w:ascii="Arial" w:hAnsi="Arial" w:eastAsia="Times New Roman"/>
      <w:i/>
      <w:szCs w:val="24"/>
    </w:rPr>
  </w:style>
  <w:style w:type="character" w:customStyle="1" w:styleId="60">
    <w:name w:val="标题 9 字符"/>
    <w:basedOn w:val="39"/>
    <w:link w:val="10"/>
    <w:qFormat/>
    <w:uiPriority w:val="99"/>
    <w:rPr>
      <w:rFonts w:ascii="Arial" w:hAnsi="Arial" w:eastAsia="Times New Roman"/>
      <w:b/>
      <w:i/>
      <w:sz w:val="18"/>
      <w:szCs w:val="24"/>
    </w:rPr>
  </w:style>
  <w:style w:type="paragraph" w:customStyle="1" w:styleId="61">
    <w:name w:val="перечисление &quot;-&quot;"/>
    <w:basedOn w:val="1"/>
    <w:qFormat/>
    <w:uiPriority w:val="0"/>
    <w:pPr>
      <w:ind w:left="851" w:hanging="284"/>
      <w:jc w:val="both"/>
    </w:pPr>
  </w:style>
  <w:style w:type="character" w:customStyle="1" w:styleId="62">
    <w:name w:val="正文文本缩进 字符"/>
    <w:link w:val="17"/>
    <w:qFormat/>
    <w:uiPriority w:val="99"/>
    <w:rPr>
      <w:sz w:val="24"/>
      <w:lang w:val="ru-RU" w:eastAsia="ru-RU" w:bidi="ar-SA"/>
    </w:rPr>
  </w:style>
  <w:style w:type="character" w:customStyle="1" w:styleId="63">
    <w:name w:val="正文文本 3 字符"/>
    <w:link w:val="16"/>
    <w:qFormat/>
    <w:uiPriority w:val="99"/>
    <w:rPr>
      <w:sz w:val="24"/>
    </w:rPr>
  </w:style>
  <w:style w:type="paragraph" w:customStyle="1" w:styleId="64">
    <w:name w:val="Основной текст 5"/>
    <w:basedOn w:val="17"/>
    <w:qFormat/>
    <w:uiPriority w:val="0"/>
  </w:style>
  <w:style w:type="character" w:customStyle="1" w:styleId="65">
    <w:name w:val="页眉 字符"/>
    <w:link w:val="27"/>
    <w:qFormat/>
    <w:uiPriority w:val="99"/>
    <w:rPr>
      <w:sz w:val="24"/>
    </w:rPr>
  </w:style>
  <w:style w:type="character" w:customStyle="1" w:styleId="66">
    <w:name w:val="页脚 字符"/>
    <w:basedOn w:val="39"/>
    <w:link w:val="26"/>
    <w:qFormat/>
    <w:uiPriority w:val="99"/>
  </w:style>
  <w:style w:type="paragraph" w:customStyle="1" w:styleId="67">
    <w:name w:val="ТЕКСТ"/>
    <w:basedOn w:val="17"/>
    <w:link w:val="68"/>
    <w:qFormat/>
    <w:uiPriority w:val="0"/>
    <w:pPr>
      <w:spacing w:after="0" w:line="360" w:lineRule="auto"/>
      <w:ind w:left="0" w:firstLine="709"/>
      <w:jc w:val="both"/>
    </w:pPr>
    <w:rPr>
      <w:sz w:val="28"/>
    </w:rPr>
  </w:style>
  <w:style w:type="character" w:customStyle="1" w:styleId="68">
    <w:name w:val="ТЕКСТ Знак"/>
    <w:link w:val="67"/>
    <w:qFormat/>
    <w:uiPriority w:val="0"/>
    <w:rPr>
      <w:rFonts w:eastAsia="Times New Roman"/>
      <w:sz w:val="28"/>
      <w:szCs w:val="24"/>
    </w:rPr>
  </w:style>
  <w:style w:type="paragraph" w:customStyle="1" w:styleId="69">
    <w:name w:val="ConsNormal"/>
    <w:qFormat/>
    <w:uiPriority w:val="0"/>
    <w:pPr>
      <w:widowControl w:val="0"/>
      <w:autoSpaceDE w:val="0"/>
      <w:autoSpaceDN w:val="0"/>
      <w:adjustRightInd w:val="0"/>
      <w:ind w:firstLine="720"/>
    </w:pPr>
    <w:rPr>
      <w:rFonts w:ascii="Arial" w:hAnsi="Arial" w:eastAsia="宋体" w:cs="Arial"/>
      <w:lang w:val="ru-RU" w:eastAsia="ru-RU" w:bidi="ar-SA"/>
    </w:rPr>
  </w:style>
  <w:style w:type="character" w:customStyle="1" w:styleId="70">
    <w:name w:val="HTML 预设格式 字符"/>
    <w:link w:val="36"/>
    <w:qFormat/>
    <w:uiPriority w:val="99"/>
    <w:rPr>
      <w:rFonts w:ascii="Courier New" w:hAnsi="Courier New" w:cs="Courier New"/>
      <w:lang w:val="ru-RU" w:eastAsia="ru-RU" w:bidi="ar-SA"/>
    </w:rPr>
  </w:style>
  <w:style w:type="paragraph" w:customStyle="1" w:styleId="71">
    <w:name w:val="???????"/>
    <w:qFormat/>
    <w:uiPriority w:val="0"/>
    <w:rPr>
      <w:rFonts w:ascii="Times New Roman" w:hAnsi="Times New Roman" w:eastAsia="宋体" w:cs="Times New Roman"/>
      <w:lang w:val="ru-RU" w:eastAsia="ru-RU" w:bidi="ar-SA"/>
    </w:rPr>
  </w:style>
  <w:style w:type="paragraph" w:customStyle="1" w:styleId="72">
    <w:name w:val="aji5m0_0"/>
    <w:basedOn w:val="1"/>
    <w:qFormat/>
    <w:uiPriority w:val="0"/>
    <w:pPr>
      <w:ind w:firstLine="600"/>
      <w:jc w:val="both"/>
    </w:pPr>
    <w:rPr>
      <w:color w:val="000000"/>
    </w:rPr>
  </w:style>
  <w:style w:type="character" w:customStyle="1" w:styleId="73">
    <w:name w:val="正文文本缩进 2 字符"/>
    <w:link w:val="23"/>
    <w:qFormat/>
    <w:uiPriority w:val="99"/>
    <w:rPr>
      <w:sz w:val="24"/>
      <w:szCs w:val="24"/>
    </w:rPr>
  </w:style>
  <w:style w:type="character" w:customStyle="1" w:styleId="74">
    <w:name w:val="正文文本 字符"/>
    <w:link w:val="18"/>
    <w:qFormat/>
    <w:uiPriority w:val="99"/>
    <w:rPr>
      <w:sz w:val="24"/>
      <w:szCs w:val="24"/>
    </w:rPr>
  </w:style>
  <w:style w:type="character" w:customStyle="1" w:styleId="75">
    <w:name w:val="正文文本 2 字符"/>
    <w:link w:val="34"/>
    <w:qFormat/>
    <w:uiPriority w:val="0"/>
    <w:rPr>
      <w:sz w:val="24"/>
    </w:rPr>
  </w:style>
  <w:style w:type="character" w:customStyle="1" w:styleId="76">
    <w:name w:val="1"/>
    <w:qFormat/>
    <w:uiPriority w:val="0"/>
    <w:rPr>
      <w:rFonts w:ascii="Arial" w:hAnsi="Arial"/>
      <w:b/>
      <w:bCs/>
      <w:kern w:val="32"/>
      <w:sz w:val="32"/>
      <w:szCs w:val="32"/>
      <w:lang w:val="ru-RU" w:eastAsia="ru-RU" w:bidi="ar-SA"/>
    </w:rPr>
  </w:style>
  <w:style w:type="character" w:customStyle="1" w:styleId="77">
    <w:name w:val="标题 字符"/>
    <w:link w:val="38"/>
    <w:qFormat/>
    <w:uiPriority w:val="10"/>
    <w:rPr>
      <w:b/>
      <w:sz w:val="24"/>
    </w:rPr>
  </w:style>
  <w:style w:type="character" w:customStyle="1" w:styleId="78">
    <w:name w:val="普通(网站) 字符"/>
    <w:link w:val="37"/>
    <w:qFormat/>
    <w:uiPriority w:val="99"/>
    <w:rPr>
      <w:rFonts w:ascii="Arial Unicode MS" w:hAnsi="Arial Unicode MS" w:eastAsia="Arial Unicode MS" w:cs="Arial Unicode MS"/>
      <w:sz w:val="24"/>
      <w:szCs w:val="24"/>
    </w:rPr>
  </w:style>
  <w:style w:type="character" w:customStyle="1" w:styleId="79">
    <w:name w:val="article_title"/>
    <w:basedOn w:val="39"/>
    <w:qFormat/>
    <w:uiPriority w:val="0"/>
  </w:style>
  <w:style w:type="paragraph" w:customStyle="1" w:styleId="80">
    <w:name w:val="111111111111111"/>
    <w:basedOn w:val="1"/>
    <w:qFormat/>
    <w:uiPriority w:val="0"/>
    <w:pPr>
      <w:jc w:val="center"/>
    </w:pPr>
    <w:rPr>
      <w:b/>
      <w:sz w:val="32"/>
    </w:rPr>
  </w:style>
  <w:style w:type="paragraph" w:customStyle="1" w:styleId="81">
    <w:name w:val="import"/>
    <w:basedOn w:val="1"/>
    <w:qFormat/>
    <w:uiPriority w:val="0"/>
    <w:pPr>
      <w:spacing w:before="100" w:beforeAutospacing="1" w:after="100" w:afterAutospacing="1"/>
    </w:pPr>
  </w:style>
  <w:style w:type="paragraph" w:customStyle="1" w:styleId="82">
    <w:name w:val="FR1"/>
    <w:qFormat/>
    <w:uiPriority w:val="0"/>
    <w:pPr>
      <w:widowControl w:val="0"/>
      <w:autoSpaceDE w:val="0"/>
      <w:autoSpaceDN w:val="0"/>
      <w:adjustRightInd w:val="0"/>
      <w:spacing w:line="440" w:lineRule="auto"/>
      <w:ind w:right="400"/>
    </w:pPr>
    <w:rPr>
      <w:rFonts w:ascii="Arial" w:hAnsi="Arial" w:eastAsia="宋体" w:cs="Arial"/>
      <w:sz w:val="22"/>
      <w:szCs w:val="22"/>
      <w:lang w:val="ru-RU" w:eastAsia="ru-RU" w:bidi="ar-SA"/>
    </w:rPr>
  </w:style>
  <w:style w:type="paragraph" w:customStyle="1" w:styleId="83">
    <w:name w:val="FR3"/>
    <w:qFormat/>
    <w:uiPriority w:val="0"/>
    <w:pPr>
      <w:widowControl w:val="0"/>
      <w:spacing w:line="420" w:lineRule="auto"/>
      <w:ind w:firstLine="1660"/>
    </w:pPr>
    <w:rPr>
      <w:rFonts w:ascii="Courier New" w:hAnsi="Courier New" w:eastAsia="宋体" w:cs="Times New Roman"/>
      <w:snapToGrid w:val="0"/>
      <w:sz w:val="28"/>
      <w:lang w:val="ru-RU" w:eastAsia="ru-RU" w:bidi="ar-SA"/>
    </w:rPr>
  </w:style>
  <w:style w:type="character" w:customStyle="1" w:styleId="84">
    <w:name w:val="Знак Знак"/>
    <w:qFormat/>
    <w:uiPriority w:val="0"/>
    <w:rPr>
      <w:rFonts w:cs="Times New Roman"/>
      <w:sz w:val="24"/>
      <w:szCs w:val="24"/>
      <w:lang w:val="ru-RU" w:eastAsia="ru-RU" w:bidi="ar-SA"/>
    </w:rPr>
  </w:style>
  <w:style w:type="character" w:customStyle="1" w:styleId="85">
    <w:name w:val="ei1"/>
    <w:basedOn w:val="39"/>
    <w:qFormat/>
    <w:uiPriority w:val="0"/>
  </w:style>
  <w:style w:type="character" w:customStyle="1" w:styleId="86">
    <w:name w:val="正文文本缩进 3 字符"/>
    <w:link w:val="32"/>
    <w:qFormat/>
    <w:uiPriority w:val="99"/>
    <w:rPr>
      <w:sz w:val="16"/>
      <w:szCs w:val="16"/>
    </w:rPr>
  </w:style>
  <w:style w:type="character" w:customStyle="1" w:styleId="87">
    <w:name w:val="y5_black3"/>
    <w:basedOn w:val="39"/>
    <w:qFormat/>
    <w:uiPriority w:val="0"/>
  </w:style>
  <w:style w:type="paragraph" w:customStyle="1" w:styleId="88">
    <w:name w:val="Избачков"/>
    <w:qFormat/>
    <w:uiPriority w:val="0"/>
    <w:pPr>
      <w:widowControl w:val="0"/>
      <w:suppressLineNumbers/>
      <w:spacing w:line="288" w:lineRule="auto"/>
      <w:ind w:firstLine="720"/>
      <w:jc w:val="both"/>
    </w:pPr>
    <w:rPr>
      <w:rFonts w:ascii="Times New Roman" w:hAnsi="Times New Roman" w:eastAsia="宋体" w:cs="Times New Roman"/>
      <w:sz w:val="26"/>
      <w:lang w:val="ru-RU" w:eastAsia="ru-RU" w:bidi="ar-SA"/>
    </w:rPr>
  </w:style>
  <w:style w:type="paragraph" w:customStyle="1" w:styleId="89">
    <w:name w:val="margin"/>
    <w:basedOn w:val="1"/>
    <w:qFormat/>
    <w:uiPriority w:val="0"/>
    <w:pPr>
      <w:spacing w:before="192" w:after="100" w:afterAutospacing="1"/>
      <w:jc w:val="both"/>
    </w:pPr>
    <w:rPr>
      <w:rFonts w:ascii="Arial" w:hAnsi="Arial" w:cs="Arial"/>
      <w:sz w:val="20"/>
    </w:rPr>
  </w:style>
  <w:style w:type="character" w:customStyle="1" w:styleId="90">
    <w:name w:val="纯文本 字符"/>
    <w:link w:val="22"/>
    <w:qFormat/>
    <w:uiPriority w:val="99"/>
    <w:rPr>
      <w:rFonts w:ascii="Courier New" w:hAnsi="Courier New"/>
    </w:rPr>
  </w:style>
  <w:style w:type="paragraph" w:customStyle="1" w:styleId="91">
    <w:name w:val="List Paragraph"/>
    <w:basedOn w:val="1"/>
    <w:qFormat/>
    <w:uiPriority w:val="34"/>
    <w:pPr>
      <w:widowControl w:val="0"/>
      <w:ind w:left="720" w:firstLine="709"/>
      <w:jc w:val="both"/>
    </w:pPr>
    <w:rPr>
      <w:sz w:val="28"/>
      <w:szCs w:val="28"/>
    </w:rPr>
  </w:style>
  <w:style w:type="character" w:customStyle="1" w:styleId="92">
    <w:name w:val="脚注文本 字符"/>
    <w:basedOn w:val="39"/>
    <w:link w:val="31"/>
    <w:qFormat/>
    <w:uiPriority w:val="99"/>
  </w:style>
  <w:style w:type="paragraph" w:customStyle="1" w:styleId="93">
    <w:name w:val="схема"/>
    <w:basedOn w:val="1"/>
    <w:link w:val="94"/>
    <w:qFormat/>
    <w:uiPriority w:val="99"/>
    <w:pPr>
      <w:widowControl w:val="0"/>
      <w:jc w:val="center"/>
    </w:pPr>
    <w:rPr>
      <w:i/>
      <w:sz w:val="20"/>
    </w:rPr>
  </w:style>
  <w:style w:type="character" w:customStyle="1" w:styleId="94">
    <w:name w:val="схема Знак"/>
    <w:link w:val="93"/>
    <w:qFormat/>
    <w:uiPriority w:val="99"/>
    <w:rPr>
      <w:i/>
    </w:rPr>
  </w:style>
  <w:style w:type="paragraph" w:customStyle="1" w:styleId="95">
    <w:name w:val="titlek"/>
    <w:basedOn w:val="1"/>
    <w:qFormat/>
    <w:uiPriority w:val="0"/>
    <w:pPr>
      <w:spacing w:before="240" w:after="240"/>
      <w:jc w:val="center"/>
    </w:pPr>
    <w:rPr>
      <w:caps/>
    </w:rPr>
  </w:style>
  <w:style w:type="paragraph" w:customStyle="1" w:styleId="96">
    <w:name w:val="newncpi"/>
    <w:basedOn w:val="1"/>
    <w:qFormat/>
    <w:uiPriority w:val="0"/>
    <w:pPr>
      <w:ind w:firstLine="567"/>
      <w:jc w:val="both"/>
    </w:pPr>
  </w:style>
  <w:style w:type="character" w:customStyle="1" w:styleId="97">
    <w:name w:val="datepr"/>
    <w:qFormat/>
    <w:uiPriority w:val="0"/>
    <w:rPr>
      <w:rFonts w:hint="default" w:ascii="Times New Roman" w:hAnsi="Times New Roman" w:cs="Times New Roman"/>
    </w:rPr>
  </w:style>
  <w:style w:type="character" w:customStyle="1" w:styleId="98">
    <w:name w:val="number"/>
    <w:qFormat/>
    <w:uiPriority w:val="0"/>
    <w:rPr>
      <w:rFonts w:hint="default" w:ascii="Times New Roman" w:hAnsi="Times New Roman" w:cs="Times New Roman"/>
    </w:rPr>
  </w:style>
  <w:style w:type="paragraph" w:customStyle="1" w:styleId="99">
    <w:name w:val="11"/>
    <w:basedOn w:val="1"/>
    <w:qFormat/>
    <w:uiPriority w:val="0"/>
    <w:pPr>
      <w:tabs>
        <w:tab w:val="left" w:pos="283"/>
      </w:tabs>
      <w:spacing w:before="100" w:beforeAutospacing="1" w:after="100" w:afterAutospacing="1"/>
      <w:ind w:hanging="283"/>
      <w:jc w:val="both"/>
    </w:pPr>
    <w:rPr>
      <w:sz w:val="19"/>
      <w:szCs w:val="19"/>
    </w:rPr>
  </w:style>
  <w:style w:type="paragraph" w:customStyle="1" w:styleId="100">
    <w:name w:val="ТАБЛИЦА"/>
    <w:next w:val="1"/>
    <w:qFormat/>
    <w:uiPriority w:val="99"/>
    <w:pPr>
      <w:spacing w:line="360" w:lineRule="auto"/>
    </w:pPr>
    <w:rPr>
      <w:rFonts w:ascii="Times New Roman" w:hAnsi="Times New Roman" w:eastAsia="宋体" w:cs="Times New Roman"/>
      <w:color w:val="000000"/>
      <w:lang w:val="ru-RU" w:eastAsia="ru-RU" w:bidi="ar-SA"/>
    </w:rPr>
  </w:style>
  <w:style w:type="paragraph" w:customStyle="1" w:styleId="101">
    <w:name w:val="лит"/>
    <w:qFormat/>
    <w:uiPriority w:val="99"/>
    <w:pPr>
      <w:tabs>
        <w:tab w:val="left" w:pos="360"/>
      </w:tabs>
      <w:spacing w:line="360" w:lineRule="auto"/>
      <w:jc w:val="both"/>
    </w:pPr>
    <w:rPr>
      <w:rFonts w:ascii="Times New Roman" w:hAnsi="Times New Roman" w:eastAsia="宋体" w:cs="Times New Roman"/>
      <w:sz w:val="28"/>
      <w:szCs w:val="28"/>
      <w:lang w:val="ru-RU" w:eastAsia="ru-RU" w:bidi="ar-SA"/>
    </w:rPr>
  </w:style>
  <w:style w:type="paragraph" w:customStyle="1" w:styleId="102">
    <w:name w:val="Mystyle"/>
    <w:basedOn w:val="18"/>
    <w:qFormat/>
    <w:uiPriority w:val="99"/>
    <w:pPr>
      <w:autoSpaceDE w:val="0"/>
      <w:autoSpaceDN w:val="0"/>
      <w:spacing w:before="120" w:after="0"/>
      <w:ind w:firstLine="567"/>
      <w:jc w:val="both"/>
    </w:pPr>
  </w:style>
  <w:style w:type="paragraph" w:customStyle="1" w:styleId="103">
    <w:name w:val="заголовок 7"/>
    <w:basedOn w:val="1"/>
    <w:next w:val="1"/>
    <w:qFormat/>
    <w:uiPriority w:val="99"/>
    <w:pPr>
      <w:keepNext/>
    </w:pPr>
    <w:rPr>
      <w:sz w:val="28"/>
      <w:szCs w:val="28"/>
    </w:rPr>
  </w:style>
  <w:style w:type="paragraph" w:customStyle="1" w:styleId="104">
    <w:name w:val="ОБЫЧНЫЙ"/>
    <w:basedOn w:val="1"/>
    <w:qFormat/>
    <w:uiPriority w:val="99"/>
    <w:pPr>
      <w:ind w:firstLine="567"/>
      <w:jc w:val="both"/>
    </w:pPr>
    <w:rPr>
      <w:color w:val="000000"/>
      <w:sz w:val="28"/>
      <w:szCs w:val="28"/>
    </w:rPr>
  </w:style>
  <w:style w:type="paragraph" w:customStyle="1" w:styleId="105">
    <w:name w:val="TI"/>
    <w:qFormat/>
    <w:uiPriority w:val="0"/>
    <w:pPr>
      <w:spacing w:before="240" w:after="480" w:line="240" w:lineRule="atLeast"/>
      <w:jc w:val="center"/>
    </w:pPr>
    <w:rPr>
      <w:rFonts w:ascii="Times New Roman" w:hAnsi="Times New Roman" w:eastAsia="宋体" w:cs="Times New Roman"/>
      <w:b/>
      <w:sz w:val="24"/>
      <w:lang w:val="ru-RU" w:eastAsia="ru-RU" w:bidi="ar-SA"/>
    </w:rPr>
  </w:style>
  <w:style w:type="paragraph" w:customStyle="1" w:styleId="106">
    <w:name w:val="Обычный1"/>
    <w:qFormat/>
    <w:uiPriority w:val="0"/>
    <w:pPr>
      <w:widowControl w:val="0"/>
      <w:spacing w:after="120" w:line="360" w:lineRule="atLeast"/>
      <w:ind w:firstLine="720"/>
      <w:jc w:val="both"/>
    </w:pPr>
    <w:rPr>
      <w:rFonts w:ascii="Courier" w:hAnsi="Courier" w:eastAsia="宋体" w:cs="Times New Roman"/>
      <w:snapToGrid w:val="0"/>
      <w:sz w:val="24"/>
      <w:lang w:val="ru-RU" w:eastAsia="ru-RU" w:bidi="ar-SA"/>
    </w:rPr>
  </w:style>
  <w:style w:type="paragraph" w:customStyle="1" w:styleId="107">
    <w:name w:val="No Spacing"/>
    <w:link w:val="108"/>
    <w:qFormat/>
    <w:uiPriority w:val="1"/>
    <w:rPr>
      <w:rFonts w:ascii="Times New Roman" w:hAnsi="Times New Roman" w:eastAsia="宋体" w:cs="Times New Roman"/>
      <w:sz w:val="24"/>
      <w:szCs w:val="24"/>
      <w:lang w:val="ru-RU" w:eastAsia="ru-RU" w:bidi="ar-SA"/>
    </w:rPr>
  </w:style>
  <w:style w:type="character" w:customStyle="1" w:styleId="108">
    <w:name w:val="无间隔 字符"/>
    <w:basedOn w:val="39"/>
    <w:link w:val="107"/>
    <w:qFormat/>
    <w:uiPriority w:val="1"/>
    <w:rPr>
      <w:sz w:val="24"/>
      <w:szCs w:val="24"/>
      <w:lang w:eastAsia="ru-RU"/>
    </w:rPr>
  </w:style>
  <w:style w:type="character" w:customStyle="1" w:styleId="109">
    <w:name w:val="mw-headline"/>
    <w:basedOn w:val="39"/>
    <w:qFormat/>
    <w:uiPriority w:val="0"/>
  </w:style>
  <w:style w:type="paragraph" w:customStyle="1" w:styleId="110">
    <w:name w:val="Обычный2"/>
    <w:basedOn w:val="1"/>
    <w:qFormat/>
    <w:uiPriority w:val="0"/>
    <w:pPr>
      <w:spacing w:before="100" w:beforeAutospacing="1" w:after="100" w:afterAutospacing="1"/>
    </w:pPr>
  </w:style>
  <w:style w:type="character" w:customStyle="1" w:styleId="111">
    <w:name w:val="批注框文本 字符"/>
    <w:link w:val="25"/>
    <w:qFormat/>
    <w:uiPriority w:val="99"/>
    <w:rPr>
      <w:rFonts w:ascii="Tahoma" w:hAnsi="Tahoma" w:eastAsia="Calibri" w:cs="Tahoma"/>
      <w:sz w:val="16"/>
      <w:szCs w:val="16"/>
      <w:lang w:eastAsia="en-US"/>
    </w:rPr>
  </w:style>
  <w:style w:type="paragraph" w:customStyle="1" w:styleId="112">
    <w:name w:val="Eo?nea"/>
    <w:basedOn w:val="3"/>
    <w:qFormat/>
    <w:uiPriority w:val="99"/>
    <w:pPr>
      <w:numPr>
        <w:ilvl w:val="0"/>
        <w:numId w:val="0"/>
      </w:numPr>
      <w:spacing w:before="120" w:after="0"/>
      <w:outlineLvl w:val="9"/>
    </w:pPr>
    <w:rPr>
      <w:rFonts w:ascii="Arial" w:hAnsi="Arial" w:cs="Arial"/>
      <w:b w:val="0"/>
      <w:i/>
      <w:iCs/>
      <w:sz w:val="24"/>
    </w:rPr>
  </w:style>
  <w:style w:type="paragraph" w:customStyle="1" w:styleId="113">
    <w:name w:val="kkk"/>
    <w:basedOn w:val="14"/>
    <w:qFormat/>
    <w:uiPriority w:val="99"/>
    <w:pPr>
      <w:contextualSpacing w:val="0"/>
      <w:jc w:val="both"/>
    </w:pPr>
  </w:style>
  <w:style w:type="paragraph" w:customStyle="1" w:styleId="114">
    <w:name w:val="a"/>
    <w:basedOn w:val="3"/>
    <w:qFormat/>
    <w:uiPriority w:val="99"/>
    <w:pPr>
      <w:keepNext w:val="0"/>
      <w:numPr>
        <w:ilvl w:val="0"/>
        <w:numId w:val="0"/>
      </w:numPr>
      <w:spacing w:before="120" w:after="0"/>
      <w:ind w:firstLine="567"/>
      <w:outlineLvl w:val="9"/>
    </w:pPr>
    <w:rPr>
      <w:rFonts w:ascii="Arial" w:hAnsi="Arial" w:cs="Arial"/>
      <w:b w:val="0"/>
      <w:sz w:val="24"/>
    </w:rPr>
  </w:style>
  <w:style w:type="paragraph" w:customStyle="1" w:styleId="115">
    <w:name w:val="?ii"/>
    <w:basedOn w:val="1"/>
    <w:qFormat/>
    <w:uiPriority w:val="99"/>
    <w:pPr>
      <w:keepNext/>
      <w:spacing w:before="120"/>
    </w:pPr>
    <w:rPr>
      <w:rFonts w:ascii="Arial" w:hAnsi="Arial" w:cs="Arial"/>
      <w:b/>
      <w:bCs/>
      <w:i/>
      <w:iCs/>
      <w:sz w:val="32"/>
      <w:szCs w:val="32"/>
    </w:rPr>
  </w:style>
  <w:style w:type="character" w:customStyle="1" w:styleId="116">
    <w:name w:val="article_seperator"/>
    <w:basedOn w:val="39"/>
    <w:qFormat/>
    <w:uiPriority w:val="0"/>
  </w:style>
  <w:style w:type="character" w:customStyle="1" w:styleId="117">
    <w:name w:val="text-content"/>
    <w:basedOn w:val="39"/>
    <w:qFormat/>
    <w:uiPriority w:val="0"/>
  </w:style>
  <w:style w:type="paragraph" w:customStyle="1" w:styleId="118">
    <w:name w:val="text"/>
    <w:basedOn w:val="1"/>
    <w:link w:val="119"/>
    <w:qFormat/>
    <w:uiPriority w:val="99"/>
    <w:pPr>
      <w:spacing w:before="100" w:beforeAutospacing="1" w:after="100" w:afterAutospacing="1"/>
    </w:pPr>
  </w:style>
  <w:style w:type="character" w:customStyle="1" w:styleId="119">
    <w:name w:val="text Знак"/>
    <w:link w:val="118"/>
    <w:qFormat/>
    <w:uiPriority w:val="99"/>
    <w:rPr>
      <w:sz w:val="24"/>
      <w:szCs w:val="24"/>
    </w:rPr>
  </w:style>
  <w:style w:type="paragraph" w:customStyle="1" w:styleId="120">
    <w:name w:val="Основной текст 21"/>
    <w:basedOn w:val="1"/>
    <w:qFormat/>
    <w:uiPriority w:val="0"/>
    <w:pPr>
      <w:ind w:firstLine="709"/>
      <w:jc w:val="both"/>
    </w:pPr>
    <w:rPr>
      <w:sz w:val="28"/>
    </w:rPr>
  </w:style>
  <w:style w:type="paragraph" w:customStyle="1" w:styleId="121">
    <w:name w:val="Обычный(Курсовой)"/>
    <w:basedOn w:val="1"/>
    <w:qFormat/>
    <w:uiPriority w:val="0"/>
    <w:pPr>
      <w:ind w:firstLine="567"/>
      <w:jc w:val="both"/>
    </w:pPr>
    <w:rPr>
      <w:sz w:val="28"/>
    </w:rPr>
  </w:style>
  <w:style w:type="paragraph" w:customStyle="1" w:styleId="122">
    <w:name w:val="димплом"/>
    <w:basedOn w:val="1"/>
    <w:qFormat/>
    <w:uiPriority w:val="0"/>
    <w:pPr>
      <w:ind w:firstLine="567"/>
      <w:jc w:val="both"/>
    </w:pPr>
    <w:rPr>
      <w:sz w:val="28"/>
      <w:szCs w:val="28"/>
    </w:rPr>
  </w:style>
  <w:style w:type="paragraph" w:customStyle="1" w:styleId="123">
    <w:name w:val="newncpi2"/>
    <w:basedOn w:val="1"/>
    <w:qFormat/>
    <w:uiPriority w:val="0"/>
    <w:pPr>
      <w:ind w:firstLine="567"/>
      <w:jc w:val="both"/>
    </w:pPr>
  </w:style>
  <w:style w:type="paragraph" w:customStyle="1" w:styleId="124">
    <w:name w:val="Обычный текст"/>
    <w:basedOn w:val="1"/>
    <w:qFormat/>
    <w:uiPriority w:val="0"/>
    <w:pPr>
      <w:suppressAutoHyphens/>
      <w:ind w:left="284" w:hanging="284"/>
      <w:jc w:val="both"/>
    </w:pPr>
  </w:style>
  <w:style w:type="character" w:customStyle="1" w:styleId="125">
    <w:name w:val="hl1"/>
    <w:qFormat/>
    <w:uiPriority w:val="0"/>
    <w:rPr>
      <w:color w:val="4682B4"/>
    </w:rPr>
  </w:style>
  <w:style w:type="paragraph" w:customStyle="1" w:styleId="126">
    <w:name w:val="Default"/>
    <w:qFormat/>
    <w:uiPriority w:val="0"/>
    <w:pPr>
      <w:autoSpaceDE w:val="0"/>
      <w:autoSpaceDN w:val="0"/>
      <w:adjustRightInd w:val="0"/>
    </w:pPr>
    <w:rPr>
      <w:rFonts w:ascii="Times New Roman" w:hAnsi="Times New Roman" w:eastAsia="宋体" w:cs="Times New Roman"/>
      <w:color w:val="000000"/>
      <w:sz w:val="24"/>
      <w:szCs w:val="24"/>
      <w:lang w:val="ru-RU" w:eastAsia="ru-RU" w:bidi="ar-SA"/>
    </w:rPr>
  </w:style>
  <w:style w:type="paragraph" w:customStyle="1" w:styleId="127">
    <w:name w:val="xl69"/>
    <w:basedOn w:val="1"/>
    <w:qFormat/>
    <w:uiPriority w:val="0"/>
    <w:pPr>
      <w:pBdr>
        <w:top w:val="single" w:color="auto" w:sz="4" w:space="0"/>
        <w:left w:val="single" w:color="auto" w:sz="4" w:space="0"/>
        <w:right w:val="single" w:color="auto" w:sz="4" w:space="0"/>
      </w:pBdr>
      <w:shd w:val="clear" w:color="000000" w:fill="99CCFF"/>
      <w:spacing w:before="100" w:beforeAutospacing="1" w:after="100" w:afterAutospacing="1"/>
      <w:jc w:val="center"/>
      <w:textAlignment w:val="top"/>
    </w:pPr>
    <w:rPr>
      <w:rFonts w:ascii="Arial" w:hAnsi="Arial" w:cs="Arial"/>
      <w:b/>
      <w:bCs/>
      <w:sz w:val="20"/>
    </w:rPr>
  </w:style>
  <w:style w:type="paragraph" w:customStyle="1" w:styleId="128">
    <w:name w:val="xl70"/>
    <w:basedOn w:val="1"/>
    <w:qFormat/>
    <w:uiPriority w:val="0"/>
    <w:pPr>
      <w:pBdr>
        <w:top w:val="single" w:color="auto" w:sz="4" w:space="0"/>
        <w:left w:val="single" w:color="auto" w:sz="4" w:space="0"/>
        <w:right w:val="single" w:color="auto" w:sz="4" w:space="0"/>
      </w:pBdr>
      <w:shd w:val="clear" w:color="000000" w:fill="99CCFF"/>
      <w:spacing w:before="100" w:beforeAutospacing="1" w:after="100" w:afterAutospacing="1"/>
      <w:jc w:val="center"/>
      <w:textAlignment w:val="top"/>
    </w:pPr>
    <w:rPr>
      <w:rFonts w:ascii="Arial" w:hAnsi="Arial" w:cs="Arial"/>
      <w:b/>
      <w:bCs/>
      <w:sz w:val="20"/>
    </w:rPr>
  </w:style>
  <w:style w:type="paragraph" w:customStyle="1" w:styleId="129">
    <w:name w:val="xl71"/>
    <w:basedOn w:val="1"/>
    <w:qFormat/>
    <w:uiPriority w:val="0"/>
    <w:pPr>
      <w:pBdr>
        <w:top w:val="single" w:color="auto" w:sz="4" w:space="0"/>
        <w:left w:val="single" w:color="auto" w:sz="4" w:space="0"/>
        <w:right w:val="single" w:color="auto" w:sz="4" w:space="0"/>
      </w:pBdr>
      <w:shd w:val="clear" w:color="000000" w:fill="99CCFF"/>
      <w:spacing w:before="100" w:beforeAutospacing="1" w:after="100" w:afterAutospacing="1"/>
      <w:jc w:val="center"/>
      <w:textAlignment w:val="top"/>
    </w:pPr>
    <w:rPr>
      <w:rFonts w:ascii="Arial" w:hAnsi="Arial" w:cs="Arial"/>
      <w:b/>
      <w:bCs/>
      <w:sz w:val="20"/>
    </w:rPr>
  </w:style>
  <w:style w:type="paragraph" w:customStyle="1" w:styleId="130">
    <w:name w:val="xl72"/>
    <w:basedOn w:val="1"/>
    <w:qFormat/>
    <w:uiPriority w:val="0"/>
    <w:pPr>
      <w:pBdr>
        <w:top w:val="single" w:color="auto" w:sz="4" w:space="0"/>
        <w:left w:val="single" w:color="auto" w:sz="4" w:space="0"/>
      </w:pBdr>
      <w:shd w:val="clear" w:color="000000" w:fill="99CCFF"/>
      <w:spacing w:before="100" w:beforeAutospacing="1" w:after="100" w:afterAutospacing="1"/>
      <w:jc w:val="center"/>
      <w:textAlignment w:val="top"/>
    </w:pPr>
    <w:rPr>
      <w:rFonts w:ascii="Arial" w:hAnsi="Arial" w:cs="Arial"/>
      <w:b/>
      <w:bCs/>
      <w:sz w:val="20"/>
    </w:rPr>
  </w:style>
  <w:style w:type="paragraph" w:customStyle="1" w:styleId="131">
    <w:name w:val="xl73"/>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pPr>
    <w:rPr>
      <w:rFonts w:ascii="Calibri" w:hAnsi="Calibri" w:cs="Calibri"/>
      <w:color w:val="000000"/>
    </w:rPr>
  </w:style>
  <w:style w:type="paragraph" w:customStyle="1" w:styleId="132">
    <w:name w:val="xl74"/>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jc w:val="right"/>
    </w:pPr>
    <w:rPr>
      <w:rFonts w:ascii="Calibri" w:hAnsi="Calibri" w:cs="Calibri"/>
      <w:color w:val="000000"/>
    </w:rPr>
  </w:style>
  <w:style w:type="paragraph" w:customStyle="1" w:styleId="133">
    <w:name w:val="xl76"/>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pPr>
    <w:rPr>
      <w:rFonts w:ascii="Calibri" w:hAnsi="Calibri" w:cs="Calibri"/>
      <w:b/>
      <w:bCs/>
      <w:color w:val="000000"/>
    </w:rPr>
  </w:style>
  <w:style w:type="paragraph" w:customStyle="1" w:styleId="134">
    <w:name w:val="xl77"/>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jc w:val="right"/>
    </w:pPr>
    <w:rPr>
      <w:rFonts w:ascii="Calibri" w:hAnsi="Calibri" w:cs="Calibri"/>
      <w:b/>
      <w:bCs/>
      <w:color w:val="000000"/>
    </w:rPr>
  </w:style>
  <w:style w:type="paragraph" w:customStyle="1" w:styleId="135">
    <w:name w:val="xl78"/>
    <w:basedOn w:val="1"/>
    <w:qFormat/>
    <w:uiPriority w:val="0"/>
    <w:pPr>
      <w:spacing w:before="100" w:beforeAutospacing="1" w:after="100" w:afterAutospacing="1"/>
    </w:pPr>
    <w:rPr>
      <w:b/>
      <w:bCs/>
    </w:rPr>
  </w:style>
  <w:style w:type="paragraph" w:customStyle="1" w:styleId="136">
    <w:name w:val="xl79"/>
    <w:basedOn w:val="1"/>
    <w:qFormat/>
    <w:uiPriority w:val="0"/>
    <w:pPr>
      <w:spacing w:before="100" w:beforeAutospacing="1" w:after="100" w:afterAutospacing="1"/>
      <w:jc w:val="right"/>
    </w:pPr>
    <w:rPr>
      <w:rFonts w:ascii="Calibri" w:hAnsi="Calibri" w:cs="Calibri"/>
      <w:color w:val="000000"/>
    </w:rPr>
  </w:style>
  <w:style w:type="paragraph" w:customStyle="1" w:styleId="137">
    <w:name w:val="xl80"/>
    <w:basedOn w:val="1"/>
    <w:qFormat/>
    <w:uiPriority w:val="0"/>
    <w:pPr>
      <w:pBdr>
        <w:top w:val="single" w:color="C0C0C0" w:sz="4" w:space="0"/>
        <w:left w:val="single" w:color="C0C0C0" w:sz="4" w:space="0"/>
        <w:bottom w:val="single" w:color="C0C0C0" w:sz="4" w:space="0"/>
        <w:right w:val="single" w:color="C0C0C0" w:sz="4" w:space="0"/>
      </w:pBdr>
      <w:spacing w:before="100" w:beforeAutospacing="1" w:after="100" w:afterAutospacing="1"/>
    </w:pPr>
    <w:rPr>
      <w:rFonts w:ascii="Arial" w:hAnsi="Arial" w:cs="Arial"/>
      <w:color w:val="000000"/>
      <w:sz w:val="20"/>
    </w:rPr>
  </w:style>
  <w:style w:type="paragraph" w:customStyle="1" w:styleId="138">
    <w:name w:val="xl81"/>
    <w:basedOn w:val="1"/>
    <w:qFormat/>
    <w:uiPriority w:val="0"/>
    <w:pPr>
      <w:spacing w:before="100" w:beforeAutospacing="1" w:after="100" w:afterAutospacing="1"/>
    </w:pPr>
    <w:rPr>
      <w:rFonts w:ascii="Arial" w:hAnsi="Arial" w:cs="Arial"/>
      <w:color w:val="000000"/>
      <w:sz w:val="20"/>
    </w:rPr>
  </w:style>
  <w:style w:type="paragraph" w:customStyle="1" w:styleId="139">
    <w:name w:val="xl82"/>
    <w:basedOn w:val="1"/>
    <w:qFormat/>
    <w:uiPriority w:val="0"/>
    <w:pPr>
      <w:spacing w:before="100" w:beforeAutospacing="1" w:after="100" w:afterAutospacing="1"/>
      <w:jc w:val="right"/>
    </w:pPr>
    <w:rPr>
      <w:rFonts w:ascii="Calibri" w:hAnsi="Calibri" w:cs="Calibri"/>
      <w:b/>
      <w:bCs/>
      <w:color w:val="000000"/>
    </w:rPr>
  </w:style>
  <w:style w:type="character" w:customStyle="1" w:styleId="140">
    <w:name w:val="pluso-counter"/>
    <w:qFormat/>
    <w:uiPriority w:val="0"/>
  </w:style>
  <w:style w:type="character" w:customStyle="1" w:styleId="141">
    <w:name w:val="text17"/>
    <w:qFormat/>
    <w:uiPriority w:val="0"/>
    <w:rPr>
      <w:sz w:val="20"/>
      <w:szCs w:val="20"/>
    </w:rPr>
  </w:style>
  <w:style w:type="paragraph" w:customStyle="1" w:styleId="142">
    <w:name w:val="HTML Top of Form"/>
    <w:basedOn w:val="1"/>
    <w:next w:val="1"/>
    <w:link w:val="143"/>
    <w:qFormat/>
    <w:uiPriority w:val="99"/>
    <w:pPr>
      <w:pBdr>
        <w:bottom w:val="single" w:color="auto" w:sz="6" w:space="1"/>
      </w:pBdr>
      <w:jc w:val="center"/>
    </w:pPr>
    <w:rPr>
      <w:rFonts w:ascii="Arial" w:hAnsi="Arial"/>
      <w:vanish/>
      <w:sz w:val="16"/>
      <w:szCs w:val="16"/>
    </w:rPr>
  </w:style>
  <w:style w:type="character" w:customStyle="1" w:styleId="143">
    <w:name w:val="z-窗体顶端 字符"/>
    <w:link w:val="142"/>
    <w:qFormat/>
    <w:uiPriority w:val="99"/>
    <w:rPr>
      <w:rFonts w:ascii="Arial" w:hAnsi="Arial" w:cs="Arial"/>
      <w:vanish/>
      <w:sz w:val="16"/>
      <w:szCs w:val="16"/>
    </w:rPr>
  </w:style>
  <w:style w:type="paragraph" w:customStyle="1" w:styleId="144">
    <w:name w:val="HTML Bottom of Form"/>
    <w:basedOn w:val="1"/>
    <w:next w:val="1"/>
    <w:link w:val="145"/>
    <w:qFormat/>
    <w:uiPriority w:val="99"/>
    <w:pPr>
      <w:pBdr>
        <w:top w:val="single" w:color="auto" w:sz="6" w:space="1"/>
      </w:pBdr>
      <w:jc w:val="center"/>
    </w:pPr>
    <w:rPr>
      <w:rFonts w:ascii="Arial" w:hAnsi="Arial"/>
      <w:vanish/>
      <w:sz w:val="16"/>
      <w:szCs w:val="16"/>
    </w:rPr>
  </w:style>
  <w:style w:type="character" w:customStyle="1" w:styleId="145">
    <w:name w:val="z-窗体底端 字符"/>
    <w:link w:val="144"/>
    <w:qFormat/>
    <w:uiPriority w:val="99"/>
    <w:rPr>
      <w:rFonts w:ascii="Arial" w:hAnsi="Arial" w:cs="Arial"/>
      <w:vanish/>
      <w:sz w:val="16"/>
      <w:szCs w:val="16"/>
    </w:rPr>
  </w:style>
  <w:style w:type="paragraph" w:customStyle="1" w:styleId="146">
    <w:name w:val="Style4"/>
    <w:basedOn w:val="1"/>
    <w:qFormat/>
    <w:uiPriority w:val="99"/>
    <w:pPr>
      <w:widowControl w:val="0"/>
      <w:spacing w:line="240" w:lineRule="exact"/>
      <w:jc w:val="both"/>
    </w:pPr>
    <w:rPr>
      <w:rFonts w:ascii="Arial Black" w:hAnsi="Arial Black" w:cs="Arial Black"/>
      <w:lang w:val="be-BY" w:eastAsia="be-BY"/>
    </w:rPr>
  </w:style>
  <w:style w:type="character" w:customStyle="1" w:styleId="147">
    <w:name w:val="Font Style15"/>
    <w:qFormat/>
    <w:uiPriority w:val="99"/>
    <w:rPr>
      <w:rFonts w:ascii="Verdana" w:hAnsi="Verdana" w:cs="Verdana"/>
      <w:b/>
      <w:bCs/>
      <w:sz w:val="14"/>
      <w:szCs w:val="14"/>
    </w:rPr>
  </w:style>
  <w:style w:type="paragraph" w:customStyle="1" w:styleId="148">
    <w:name w:val="Style7"/>
    <w:basedOn w:val="1"/>
    <w:qFormat/>
    <w:uiPriority w:val="99"/>
    <w:pPr>
      <w:widowControl w:val="0"/>
    </w:pPr>
    <w:rPr>
      <w:rFonts w:ascii="Georgia" w:hAnsi="Georgia" w:cs="Georgia"/>
      <w:lang w:val="be-BY" w:eastAsia="be-BY"/>
    </w:rPr>
  </w:style>
  <w:style w:type="character" w:customStyle="1" w:styleId="149">
    <w:name w:val="header1"/>
    <w:qFormat/>
    <w:uiPriority w:val="99"/>
    <w:rPr>
      <w:rFonts w:cs="Times New Roman"/>
      <w:sz w:val="36"/>
      <w:szCs w:val="36"/>
    </w:rPr>
  </w:style>
  <w:style w:type="character" w:customStyle="1" w:styleId="150">
    <w:name w:val="Font Style21"/>
    <w:qFormat/>
    <w:uiPriority w:val="99"/>
    <w:rPr>
      <w:rFonts w:ascii="Bookman Old Style" w:hAnsi="Bookman Old Style" w:cs="Bookman Old Style"/>
      <w:sz w:val="16"/>
      <w:szCs w:val="16"/>
    </w:rPr>
  </w:style>
  <w:style w:type="paragraph" w:customStyle="1" w:styleId="151">
    <w:name w:val="Style1"/>
    <w:basedOn w:val="1"/>
    <w:qFormat/>
    <w:uiPriority w:val="0"/>
    <w:pPr>
      <w:widowControl w:val="0"/>
      <w:spacing w:line="236" w:lineRule="exact"/>
      <w:jc w:val="both"/>
    </w:pPr>
    <w:rPr>
      <w:rFonts w:ascii="Courier New" w:hAnsi="Courier New" w:cs="Courier New"/>
      <w:lang w:val="be-BY" w:eastAsia="be-BY"/>
    </w:rPr>
  </w:style>
  <w:style w:type="paragraph" w:customStyle="1" w:styleId="152">
    <w:name w:val="Style12"/>
    <w:basedOn w:val="1"/>
    <w:qFormat/>
    <w:uiPriority w:val="99"/>
    <w:pPr>
      <w:widowControl w:val="0"/>
      <w:spacing w:line="206" w:lineRule="exact"/>
      <w:ind w:hanging="1219"/>
    </w:pPr>
    <w:rPr>
      <w:rFonts w:ascii="Verdana" w:hAnsi="Verdana" w:cs="Verdana"/>
      <w:lang w:val="be-BY" w:eastAsia="be-BY"/>
    </w:rPr>
  </w:style>
  <w:style w:type="character" w:customStyle="1" w:styleId="153">
    <w:name w:val="Font Style19"/>
    <w:qFormat/>
    <w:uiPriority w:val="99"/>
    <w:rPr>
      <w:rFonts w:ascii="Times New Roman" w:hAnsi="Times New Roman" w:cs="Times New Roman"/>
      <w:i/>
      <w:iCs/>
      <w:sz w:val="22"/>
      <w:szCs w:val="22"/>
    </w:rPr>
  </w:style>
  <w:style w:type="character" w:customStyle="1" w:styleId="154">
    <w:name w:val="A10"/>
    <w:qFormat/>
    <w:uiPriority w:val="99"/>
    <w:rPr>
      <w:rFonts w:cs="Myriad Pro"/>
      <w:color w:val="000000"/>
      <w:sz w:val="19"/>
      <w:szCs w:val="19"/>
    </w:rPr>
  </w:style>
  <w:style w:type="paragraph" w:customStyle="1" w:styleId="155">
    <w:name w:val="append"/>
    <w:basedOn w:val="1"/>
    <w:qFormat/>
    <w:uiPriority w:val="0"/>
    <w:pPr>
      <w:spacing w:before="100" w:beforeAutospacing="1" w:after="100" w:afterAutospacing="1"/>
    </w:pPr>
  </w:style>
  <w:style w:type="paragraph" w:customStyle="1" w:styleId="156">
    <w:name w:val="Style6"/>
    <w:basedOn w:val="1"/>
    <w:qFormat/>
    <w:uiPriority w:val="0"/>
    <w:pPr>
      <w:widowControl w:val="0"/>
    </w:pPr>
    <w:rPr>
      <w:rFonts w:ascii="Arial Black" w:hAnsi="Arial Black" w:cs="Arial Black"/>
      <w:lang w:val="be-BY" w:eastAsia="be-BY"/>
    </w:rPr>
  </w:style>
  <w:style w:type="paragraph" w:customStyle="1" w:styleId="157">
    <w:name w:val="Style5"/>
    <w:basedOn w:val="1"/>
    <w:qFormat/>
    <w:uiPriority w:val="0"/>
    <w:pPr>
      <w:widowControl w:val="0"/>
    </w:pPr>
    <w:rPr>
      <w:rFonts w:ascii="Arial Black" w:hAnsi="Arial Black" w:cs="Arial Black"/>
      <w:lang w:val="be-BY" w:eastAsia="be-BY"/>
    </w:rPr>
  </w:style>
  <w:style w:type="character" w:customStyle="1" w:styleId="158">
    <w:name w:val="Font Style17"/>
    <w:qFormat/>
    <w:uiPriority w:val="0"/>
    <w:rPr>
      <w:rFonts w:ascii="Times New Roman" w:hAnsi="Times New Roman" w:cs="Times New Roman"/>
      <w:b/>
      <w:bCs/>
      <w:sz w:val="20"/>
      <w:szCs w:val="20"/>
    </w:rPr>
  </w:style>
  <w:style w:type="character" w:customStyle="1" w:styleId="159">
    <w:name w:val="Font Style18"/>
    <w:qFormat/>
    <w:uiPriority w:val="0"/>
    <w:rPr>
      <w:rFonts w:ascii="Times New Roman" w:hAnsi="Times New Roman" w:cs="Times New Roman"/>
      <w:sz w:val="22"/>
      <w:szCs w:val="22"/>
    </w:rPr>
  </w:style>
  <w:style w:type="paragraph" w:customStyle="1" w:styleId="160">
    <w:name w:val="Заглавие 2"/>
    <w:basedOn w:val="118"/>
    <w:link w:val="161"/>
    <w:qFormat/>
    <w:uiPriority w:val="99"/>
    <w:pPr>
      <w:spacing w:before="0" w:beforeAutospacing="0" w:after="0" w:afterAutospacing="0" w:line="22" w:lineRule="atLeast"/>
      <w:ind w:firstLine="709"/>
      <w:jc w:val="both"/>
    </w:pPr>
    <w:rPr>
      <w:b/>
      <w:bCs/>
      <w:color w:val="000000"/>
      <w:sz w:val="28"/>
      <w:szCs w:val="28"/>
    </w:rPr>
  </w:style>
  <w:style w:type="character" w:customStyle="1" w:styleId="161">
    <w:name w:val="Заглавие 2 Знак"/>
    <w:link w:val="160"/>
    <w:qFormat/>
    <w:uiPriority w:val="99"/>
    <w:rPr>
      <w:b/>
      <w:bCs/>
      <w:color w:val="000000"/>
      <w:sz w:val="28"/>
      <w:szCs w:val="28"/>
    </w:rPr>
  </w:style>
  <w:style w:type="paragraph" w:customStyle="1" w:styleId="162">
    <w:name w:val="Style10"/>
    <w:basedOn w:val="1"/>
    <w:qFormat/>
    <w:uiPriority w:val="99"/>
    <w:pPr>
      <w:widowControl w:val="0"/>
      <w:spacing w:line="235" w:lineRule="exact"/>
      <w:ind w:firstLine="509"/>
      <w:jc w:val="both"/>
    </w:pPr>
    <w:rPr>
      <w:rFonts w:ascii="Arial Black" w:hAnsi="Arial Black" w:cs="Arial Black"/>
      <w:lang w:val="be-BY" w:eastAsia="be-BY"/>
    </w:rPr>
  </w:style>
  <w:style w:type="paragraph" w:customStyle="1" w:styleId="163">
    <w:name w:val="Style16"/>
    <w:basedOn w:val="1"/>
    <w:qFormat/>
    <w:uiPriority w:val="99"/>
    <w:pPr>
      <w:widowControl w:val="0"/>
      <w:spacing w:line="242" w:lineRule="exact"/>
      <w:ind w:firstLine="533"/>
      <w:jc w:val="both"/>
    </w:pPr>
    <w:rPr>
      <w:rFonts w:ascii="Arial Black" w:hAnsi="Arial Black" w:cs="Arial Black"/>
      <w:lang w:val="be-BY" w:eastAsia="be-BY"/>
    </w:rPr>
  </w:style>
  <w:style w:type="character" w:customStyle="1" w:styleId="164">
    <w:name w:val="Font Style22"/>
    <w:qFormat/>
    <w:uiPriority w:val="99"/>
    <w:rPr>
      <w:rFonts w:ascii="Times New Roman" w:hAnsi="Times New Roman" w:cs="Times New Roman"/>
      <w:sz w:val="20"/>
      <w:szCs w:val="20"/>
    </w:rPr>
  </w:style>
  <w:style w:type="character" w:customStyle="1" w:styleId="165">
    <w:name w:val="Font Style25"/>
    <w:qFormat/>
    <w:uiPriority w:val="99"/>
    <w:rPr>
      <w:rFonts w:ascii="Times New Roman" w:hAnsi="Times New Roman" w:cs="Times New Roman"/>
      <w:i/>
      <w:iCs/>
      <w:sz w:val="20"/>
      <w:szCs w:val="20"/>
    </w:rPr>
  </w:style>
  <w:style w:type="character" w:customStyle="1" w:styleId="166">
    <w:name w:val="Font Style26"/>
    <w:qFormat/>
    <w:uiPriority w:val="99"/>
    <w:rPr>
      <w:rFonts w:ascii="Times New Roman" w:hAnsi="Times New Roman" w:cs="Times New Roman"/>
      <w:b/>
      <w:bCs/>
      <w:i/>
      <w:iCs/>
      <w:sz w:val="20"/>
      <w:szCs w:val="20"/>
    </w:rPr>
  </w:style>
  <w:style w:type="character" w:customStyle="1" w:styleId="167">
    <w:name w:val="noncited4"/>
    <w:qFormat/>
    <w:uiPriority w:val="99"/>
    <w:rPr>
      <w:rFonts w:cs="Times New Roman"/>
    </w:rPr>
  </w:style>
  <w:style w:type="character" w:customStyle="1" w:styleId="168">
    <w:name w:val="apple-style-span"/>
    <w:qFormat/>
    <w:uiPriority w:val="0"/>
    <w:rPr>
      <w:rFonts w:cs="Times New Roman"/>
    </w:rPr>
  </w:style>
  <w:style w:type="character" w:customStyle="1" w:styleId="169">
    <w:name w:val="s2"/>
    <w:qFormat/>
    <w:uiPriority w:val="0"/>
  </w:style>
  <w:style w:type="character" w:customStyle="1" w:styleId="170">
    <w:name w:val="apple-converted-space"/>
    <w:qFormat/>
    <w:uiPriority w:val="0"/>
  </w:style>
  <w:style w:type="paragraph" w:customStyle="1" w:styleId="171">
    <w:name w:val="lmarg"/>
    <w:basedOn w:val="1"/>
    <w:qFormat/>
    <w:uiPriority w:val="0"/>
    <w:pPr>
      <w:spacing w:before="100" w:beforeAutospacing="1" w:after="100" w:afterAutospacing="1"/>
    </w:pPr>
  </w:style>
  <w:style w:type="paragraph" w:customStyle="1" w:styleId="172">
    <w:name w:val="consplusnormal"/>
    <w:basedOn w:val="1"/>
    <w:qFormat/>
    <w:uiPriority w:val="0"/>
    <w:pPr>
      <w:spacing w:before="100" w:beforeAutospacing="1" w:after="100" w:afterAutospacing="1"/>
    </w:pPr>
  </w:style>
  <w:style w:type="character" w:customStyle="1" w:styleId="173">
    <w:name w:val="Font Style116"/>
    <w:qFormat/>
    <w:uiPriority w:val="0"/>
    <w:rPr>
      <w:rFonts w:ascii="Times New Roman" w:hAnsi="Times New Roman" w:cs="Times New Roman"/>
      <w:sz w:val="26"/>
      <w:szCs w:val="26"/>
    </w:rPr>
  </w:style>
  <w:style w:type="character" w:customStyle="1" w:styleId="174">
    <w:name w:val="Font Style35"/>
    <w:qFormat/>
    <w:uiPriority w:val="0"/>
    <w:rPr>
      <w:rFonts w:hint="default" w:ascii="Times New Roman" w:hAnsi="Times New Roman" w:cs="Times New Roman"/>
      <w:b/>
      <w:bCs/>
      <w:i/>
      <w:iCs/>
      <w:sz w:val="22"/>
      <w:szCs w:val="22"/>
    </w:rPr>
  </w:style>
  <w:style w:type="character" w:customStyle="1" w:styleId="175">
    <w:name w:val="Font Style40"/>
    <w:qFormat/>
    <w:uiPriority w:val="0"/>
    <w:rPr>
      <w:rFonts w:hint="default" w:ascii="Times New Roman" w:hAnsi="Times New Roman" w:cs="Times New Roman"/>
      <w:sz w:val="22"/>
      <w:szCs w:val="22"/>
    </w:rPr>
  </w:style>
  <w:style w:type="paragraph" w:customStyle="1" w:styleId="176">
    <w:name w:val="2. два.2"/>
    <w:basedOn w:val="1"/>
    <w:qFormat/>
    <w:uiPriority w:val="0"/>
    <w:pPr>
      <w:ind w:firstLine="709"/>
      <w:jc w:val="both"/>
    </w:pPr>
    <w:rPr>
      <w:rFonts w:eastAsia="Calibri"/>
      <w:b/>
      <w:sz w:val="28"/>
      <w:szCs w:val="28"/>
      <w:lang w:eastAsia="en-US"/>
    </w:rPr>
  </w:style>
  <w:style w:type="paragraph" w:customStyle="1" w:styleId="177">
    <w:name w:val="TOC Heading"/>
    <w:basedOn w:val="2"/>
    <w:next w:val="1"/>
    <w:qFormat/>
    <w:uiPriority w:val="39"/>
    <w:pPr>
      <w:keepLines/>
      <w:numPr>
        <w:ilvl w:val="0"/>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78">
    <w:name w:val="Стиль КП"/>
    <w:basedOn w:val="1"/>
    <w:qFormat/>
    <w:uiPriority w:val="99"/>
    <w:pPr>
      <w:ind w:firstLine="567"/>
      <w:jc w:val="both"/>
    </w:pPr>
    <w:rPr>
      <w:sz w:val="28"/>
      <w:szCs w:val="28"/>
      <w:lang w:eastAsia="en-US"/>
    </w:rPr>
  </w:style>
  <w:style w:type="paragraph" w:customStyle="1" w:styleId="179">
    <w:name w:val="Стиль КПП"/>
    <w:basedOn w:val="1"/>
    <w:qFormat/>
    <w:uiPriority w:val="99"/>
    <w:pPr>
      <w:ind w:firstLine="709"/>
      <w:jc w:val="both"/>
    </w:pPr>
    <w:rPr>
      <w:sz w:val="28"/>
      <w:szCs w:val="28"/>
    </w:rPr>
  </w:style>
  <w:style w:type="paragraph" w:customStyle="1" w:styleId="180">
    <w:name w:val="Стиль ПП"/>
    <w:basedOn w:val="37"/>
    <w:qFormat/>
    <w:uiPriority w:val="99"/>
    <w:pPr>
      <w:spacing w:line="360" w:lineRule="auto"/>
      <w:ind w:firstLine="709"/>
      <w:jc w:val="both"/>
    </w:pPr>
    <w:rPr>
      <w:rFonts w:ascii="Times New Roman" w:hAnsi="Times New Roman" w:eastAsia="Times New Roman" w:cs="Times New Roman"/>
      <w:sz w:val="28"/>
      <w:szCs w:val="28"/>
    </w:rPr>
  </w:style>
  <w:style w:type="paragraph" w:customStyle="1" w:styleId="181">
    <w:name w:val="subheader"/>
    <w:basedOn w:val="1"/>
    <w:qFormat/>
    <w:uiPriority w:val="99"/>
    <w:pPr>
      <w:spacing w:before="100" w:beforeAutospacing="1" w:after="100" w:afterAutospacing="1"/>
    </w:pPr>
  </w:style>
  <w:style w:type="paragraph" w:customStyle="1" w:styleId="182">
    <w:name w:val="tablename1"/>
    <w:basedOn w:val="1"/>
    <w:qFormat/>
    <w:uiPriority w:val="99"/>
    <w:pPr>
      <w:spacing w:before="100" w:beforeAutospacing="1" w:after="100" w:afterAutospacing="1"/>
      <w:jc w:val="both"/>
    </w:pPr>
    <w:rPr>
      <w:b/>
      <w:bCs/>
      <w:color w:val="000000"/>
      <w:sz w:val="20"/>
    </w:rPr>
  </w:style>
  <w:style w:type="paragraph" w:customStyle="1" w:styleId="183">
    <w:name w:val="thead1"/>
    <w:basedOn w:val="1"/>
    <w:qFormat/>
    <w:uiPriority w:val="99"/>
    <w:pPr>
      <w:spacing w:before="100" w:beforeAutospacing="1" w:after="100" w:afterAutospacing="1"/>
      <w:ind w:left="30" w:right="30"/>
      <w:jc w:val="both"/>
    </w:pPr>
    <w:rPr>
      <w:rFonts w:ascii="Tahoma" w:hAnsi="Tahoma" w:cs="Tahoma"/>
      <w:b/>
      <w:bCs/>
      <w:color w:val="000000"/>
      <w:sz w:val="18"/>
      <w:szCs w:val="18"/>
    </w:rPr>
  </w:style>
  <w:style w:type="paragraph" w:customStyle="1" w:styleId="184">
    <w:name w:val="tusual1"/>
    <w:basedOn w:val="1"/>
    <w:qFormat/>
    <w:uiPriority w:val="99"/>
    <w:pPr>
      <w:spacing w:before="100" w:beforeAutospacing="1" w:after="100" w:afterAutospacing="1"/>
      <w:ind w:left="75" w:right="75"/>
      <w:jc w:val="both"/>
    </w:pPr>
    <w:rPr>
      <w:rFonts w:ascii="Tahoma" w:hAnsi="Tahoma" w:cs="Tahoma"/>
      <w:color w:val="000000"/>
      <w:sz w:val="18"/>
      <w:szCs w:val="18"/>
    </w:rPr>
  </w:style>
  <w:style w:type="paragraph" w:customStyle="1" w:styleId="185">
    <w:name w:val="ConsCell"/>
    <w:qFormat/>
    <w:uiPriority w:val="99"/>
    <w:pPr>
      <w:widowControl w:val="0"/>
      <w:autoSpaceDE w:val="0"/>
      <w:autoSpaceDN w:val="0"/>
      <w:adjustRightInd w:val="0"/>
      <w:ind w:right="19772"/>
    </w:pPr>
    <w:rPr>
      <w:rFonts w:ascii="Arial" w:hAnsi="Arial" w:eastAsia="Times New Roman" w:cs="Arial"/>
      <w:lang w:val="ru-RU" w:eastAsia="ru-RU" w:bidi="ar-SA"/>
    </w:rPr>
  </w:style>
  <w:style w:type="table" w:customStyle="1" w:styleId="186">
    <w:name w:val="Стиль таблицы1"/>
    <w:qFormat/>
    <w:uiPriority w:val="99"/>
    <w:pPr>
      <w:spacing w:line="360" w:lineRule="auto"/>
    </w:pPr>
    <w:rPr>
      <w:rFonts w:eastAsia="Times New Roman"/>
      <w:lang w:eastAsia="ru-RU"/>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jc w:val="center"/>
    </w:trPr>
  </w:style>
  <w:style w:type="paragraph" w:customStyle="1" w:styleId="187">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188">
    <w:name w:val="book"/>
    <w:basedOn w:val="1"/>
    <w:qFormat/>
    <w:uiPriority w:val="0"/>
    <w:pPr>
      <w:spacing w:before="100" w:beforeAutospacing="1" w:after="100" w:afterAutospacing="1"/>
    </w:pPr>
  </w:style>
  <w:style w:type="character" w:customStyle="1" w:styleId="189">
    <w:name w:val="批注文字 字符"/>
    <w:basedOn w:val="39"/>
    <w:link w:val="12"/>
    <w:qFormat/>
    <w:uiPriority w:val="0"/>
    <w:rPr>
      <w:rFonts w:ascii="Calibri" w:hAnsi="Calibri" w:eastAsia="Times New Roman"/>
      <w:lang w:eastAsia="ru-RU"/>
    </w:rPr>
  </w:style>
  <w:style w:type="character" w:customStyle="1" w:styleId="190">
    <w:name w:val="批注主题 字符"/>
    <w:basedOn w:val="189"/>
    <w:link w:val="11"/>
    <w:qFormat/>
    <w:uiPriority w:val="99"/>
    <w:rPr>
      <w:rFonts w:ascii="Calibri" w:hAnsi="Calibri" w:eastAsia="Times New Roman"/>
      <w:b/>
      <w:bCs/>
      <w:lang w:eastAsia="ru-RU"/>
    </w:rPr>
  </w:style>
  <w:style w:type="character" w:customStyle="1" w:styleId="191">
    <w:name w:val="文档结构图 字符"/>
    <w:basedOn w:val="39"/>
    <w:link w:val="15"/>
    <w:qFormat/>
    <w:uiPriority w:val="99"/>
    <w:rPr>
      <w:rFonts w:ascii="Tahoma" w:hAnsi="Tahoma" w:eastAsia="Times New Roman" w:cs="Tahoma"/>
      <w:sz w:val="16"/>
      <w:szCs w:val="16"/>
      <w:lang w:eastAsia="ru-RU"/>
    </w:rPr>
  </w:style>
  <w:style w:type="paragraph" w:customStyle="1" w:styleId="192">
    <w:name w:val="Знак Знак Знак Знак"/>
    <w:basedOn w:val="1"/>
    <w:qFormat/>
    <w:uiPriority w:val="0"/>
    <w:rPr>
      <w:rFonts w:cs="Verdana"/>
      <w:b/>
      <w:caps/>
      <w:lang w:val="en-US" w:eastAsia="en-US"/>
    </w:rPr>
  </w:style>
  <w:style w:type="paragraph" w:customStyle="1" w:styleId="193">
    <w:name w:val="bodytxt"/>
    <w:basedOn w:val="1"/>
    <w:qFormat/>
    <w:uiPriority w:val="0"/>
    <w:pPr>
      <w:spacing w:before="100" w:beforeAutospacing="1" w:after="100" w:afterAutospacing="1"/>
    </w:pPr>
  </w:style>
  <w:style w:type="character" w:customStyle="1" w:styleId="194">
    <w:name w:val="Font Style76"/>
    <w:basedOn w:val="39"/>
    <w:qFormat/>
    <w:uiPriority w:val="99"/>
    <w:rPr>
      <w:rFonts w:ascii="Times New Roman" w:hAnsi="Times New Roman" w:cs="Times New Roman"/>
      <w:sz w:val="28"/>
      <w:szCs w:val="28"/>
    </w:rPr>
  </w:style>
  <w:style w:type="paragraph" w:customStyle="1" w:styleId="195">
    <w:name w:val="Style26"/>
    <w:basedOn w:val="1"/>
    <w:qFormat/>
    <w:uiPriority w:val="99"/>
    <w:pPr>
      <w:widowControl w:val="0"/>
      <w:spacing w:line="590" w:lineRule="exact"/>
      <w:ind w:firstLine="864"/>
    </w:pPr>
  </w:style>
  <w:style w:type="character" w:customStyle="1" w:styleId="196">
    <w:name w:val="Font Style93"/>
    <w:basedOn w:val="39"/>
    <w:qFormat/>
    <w:uiPriority w:val="99"/>
    <w:rPr>
      <w:rFonts w:ascii="Times New Roman" w:hAnsi="Times New Roman" w:cs="Times New Roman"/>
      <w:b/>
      <w:bCs/>
      <w:spacing w:val="-20"/>
      <w:sz w:val="32"/>
      <w:szCs w:val="32"/>
    </w:rPr>
  </w:style>
  <w:style w:type="paragraph" w:customStyle="1" w:styleId="197">
    <w:name w:val="Style42"/>
    <w:basedOn w:val="1"/>
    <w:qFormat/>
    <w:uiPriority w:val="99"/>
    <w:pPr>
      <w:widowControl w:val="0"/>
      <w:jc w:val="both"/>
    </w:pPr>
  </w:style>
  <w:style w:type="paragraph" w:customStyle="1" w:styleId="198">
    <w:name w:val="Style34"/>
    <w:basedOn w:val="1"/>
    <w:qFormat/>
    <w:uiPriority w:val="99"/>
    <w:pPr>
      <w:widowControl w:val="0"/>
      <w:spacing w:line="266" w:lineRule="exact"/>
    </w:pPr>
  </w:style>
  <w:style w:type="character" w:customStyle="1" w:styleId="199">
    <w:name w:val="Font Style73"/>
    <w:basedOn w:val="39"/>
    <w:qFormat/>
    <w:uiPriority w:val="99"/>
    <w:rPr>
      <w:rFonts w:ascii="Times New Roman" w:hAnsi="Times New Roman" w:cs="Times New Roman"/>
      <w:spacing w:val="-10"/>
      <w:sz w:val="28"/>
      <w:szCs w:val="28"/>
    </w:rPr>
  </w:style>
  <w:style w:type="table" w:customStyle="1" w:styleId="200">
    <w:name w:val="Сетка таблицы1"/>
    <w:basedOn w:val="49"/>
    <w:qFormat/>
    <w:uiPriority w:val="0"/>
    <w:pPr>
      <w:ind w:firstLine="709"/>
      <w:jc w:val="both"/>
    </w:pPr>
    <w:rPr>
      <w:rFonts w:eastAsia="Times New Roman"/>
      <w:sz w:val="28"/>
      <w:szCs w:val="28"/>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01">
    <w:name w:val="Сетка таблицы2"/>
    <w:basedOn w:val="49"/>
    <w:qFormat/>
    <w:uiPriority w:val="0"/>
    <w:rPr>
      <w:rFonts w:ascii="Calibri" w:hAnsi="Calibri"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02">
    <w:name w:val="Сетка таблицы3"/>
    <w:basedOn w:val="49"/>
    <w:qFormat/>
    <w:uiPriority w:val="59"/>
    <w:rPr>
      <w:rFonts w:ascii="Calibri" w:hAnsi="Calibri"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03">
    <w:name w:val="Placeholder Text"/>
    <w:basedOn w:val="39"/>
    <w:qFormat/>
    <w:uiPriority w:val="99"/>
    <w:rPr>
      <w:rFonts w:cs="Times New Roman"/>
      <w:color w:val="808080"/>
    </w:rPr>
  </w:style>
  <w:style w:type="paragraph" w:customStyle="1" w:styleId="204">
    <w:name w:val="Style3"/>
    <w:basedOn w:val="1"/>
    <w:qFormat/>
    <w:uiPriority w:val="99"/>
    <w:pPr>
      <w:widowControl w:val="0"/>
    </w:pPr>
    <w:rPr>
      <w:rFonts w:ascii="Sylfaen" w:hAnsi="Sylfaen"/>
    </w:rPr>
  </w:style>
  <w:style w:type="paragraph" w:customStyle="1" w:styleId="205">
    <w:name w:val="Style9"/>
    <w:basedOn w:val="1"/>
    <w:qFormat/>
    <w:uiPriority w:val="99"/>
    <w:pPr>
      <w:widowControl w:val="0"/>
    </w:pPr>
    <w:rPr>
      <w:rFonts w:ascii="Sylfaen" w:hAnsi="Sylfaen"/>
    </w:rPr>
  </w:style>
  <w:style w:type="character" w:customStyle="1" w:styleId="206">
    <w:name w:val="Font Style29"/>
    <w:basedOn w:val="39"/>
    <w:qFormat/>
    <w:uiPriority w:val="99"/>
    <w:rPr>
      <w:rFonts w:ascii="Times New Roman" w:hAnsi="Times New Roman" w:cs="Times New Roman"/>
      <w:sz w:val="20"/>
      <w:szCs w:val="20"/>
    </w:rPr>
  </w:style>
  <w:style w:type="character" w:customStyle="1" w:styleId="207">
    <w:name w:val="Font Style32"/>
    <w:basedOn w:val="39"/>
    <w:qFormat/>
    <w:uiPriority w:val="99"/>
    <w:rPr>
      <w:rFonts w:ascii="Times New Roman" w:hAnsi="Times New Roman" w:cs="Times New Roman"/>
      <w:sz w:val="22"/>
      <w:szCs w:val="22"/>
    </w:rPr>
  </w:style>
  <w:style w:type="paragraph" w:customStyle="1" w:styleId="208">
    <w:name w:val="Style11"/>
    <w:basedOn w:val="1"/>
    <w:qFormat/>
    <w:uiPriority w:val="99"/>
    <w:pPr>
      <w:widowControl w:val="0"/>
    </w:pPr>
    <w:rPr>
      <w:rFonts w:ascii="Sylfaen" w:hAnsi="Sylfaen"/>
    </w:rPr>
  </w:style>
  <w:style w:type="character" w:customStyle="1" w:styleId="209">
    <w:name w:val="Font Style27"/>
    <w:basedOn w:val="39"/>
    <w:qFormat/>
    <w:uiPriority w:val="99"/>
    <w:rPr>
      <w:rFonts w:ascii="Times New Roman" w:hAnsi="Times New Roman" w:cs="Times New Roman"/>
      <w:b/>
      <w:bCs/>
      <w:i/>
      <w:iCs/>
      <w:sz w:val="26"/>
      <w:szCs w:val="26"/>
    </w:rPr>
  </w:style>
  <w:style w:type="character" w:customStyle="1" w:styleId="210">
    <w:name w:val="highlight1"/>
    <w:basedOn w:val="39"/>
    <w:qFormat/>
    <w:uiPriority w:val="0"/>
    <w:rPr>
      <w:sz w:val="17"/>
      <w:szCs w:val="17"/>
    </w:rPr>
  </w:style>
  <w:style w:type="paragraph" w:customStyle="1" w:styleId="211">
    <w:name w:val="Знак Знак9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Tahoma" w:hAnsi="Tahoma"/>
      <w:lang w:val="en-US" w:eastAsia="en-US"/>
    </w:rPr>
  </w:style>
  <w:style w:type="paragraph" w:customStyle="1" w:styleId="212">
    <w:name w:val="listparagraph"/>
    <w:basedOn w:val="1"/>
    <w:qFormat/>
    <w:uiPriority w:val="0"/>
    <w:pPr>
      <w:spacing w:before="100" w:beforeAutospacing="1" w:after="100" w:afterAutospacing="1"/>
    </w:pPr>
  </w:style>
  <w:style w:type="character" w:customStyle="1" w:styleId="213">
    <w:name w:val="hl"/>
    <w:basedOn w:val="39"/>
    <w:qFormat/>
    <w:uiPriority w:val="0"/>
  </w:style>
  <w:style w:type="character" w:customStyle="1" w:styleId="214">
    <w:name w:val="b-serp-item__text_passage"/>
    <w:qFormat/>
    <w:uiPriority w:val="0"/>
  </w:style>
  <w:style w:type="paragraph" w:customStyle="1" w:styleId="215">
    <w:name w:val="p4"/>
    <w:basedOn w:val="1"/>
    <w:qFormat/>
    <w:uiPriority w:val="0"/>
    <w:pPr>
      <w:spacing w:before="100" w:beforeAutospacing="1" w:after="100" w:afterAutospacing="1"/>
    </w:pPr>
  </w:style>
  <w:style w:type="character" w:customStyle="1" w:styleId="216">
    <w:name w:val="s1"/>
    <w:basedOn w:val="39"/>
    <w:qFormat/>
    <w:uiPriority w:val="0"/>
  </w:style>
  <w:style w:type="paragraph" w:customStyle="1" w:styleId="217">
    <w:name w:val="p29"/>
    <w:basedOn w:val="1"/>
    <w:qFormat/>
    <w:uiPriority w:val="0"/>
    <w:pPr>
      <w:spacing w:before="100" w:beforeAutospacing="1" w:after="100" w:afterAutospacing="1"/>
    </w:pPr>
  </w:style>
  <w:style w:type="character" w:customStyle="1" w:styleId="218">
    <w:name w:val="s16"/>
    <w:basedOn w:val="39"/>
    <w:qFormat/>
    <w:uiPriority w:val="0"/>
  </w:style>
  <w:style w:type="character" w:customStyle="1" w:styleId="219">
    <w:name w:val="s20"/>
    <w:basedOn w:val="39"/>
    <w:qFormat/>
    <w:uiPriority w:val="0"/>
  </w:style>
  <w:style w:type="character" w:customStyle="1" w:styleId="220">
    <w:name w:val="s3"/>
    <w:basedOn w:val="39"/>
    <w:qFormat/>
    <w:uiPriority w:val="0"/>
  </w:style>
  <w:style w:type="paragraph" w:customStyle="1" w:styleId="221">
    <w:name w:val="p2"/>
    <w:basedOn w:val="1"/>
    <w:qFormat/>
    <w:uiPriority w:val="0"/>
    <w:pPr>
      <w:spacing w:before="100" w:beforeAutospacing="1" w:after="100" w:afterAutospacing="1"/>
    </w:pPr>
  </w:style>
  <w:style w:type="character" w:customStyle="1" w:styleId="222">
    <w:name w:val="s10"/>
    <w:basedOn w:val="39"/>
    <w:qFormat/>
    <w:uiPriority w:val="0"/>
  </w:style>
  <w:style w:type="character" w:customStyle="1" w:styleId="223">
    <w:name w:val="s8"/>
    <w:basedOn w:val="39"/>
    <w:qFormat/>
    <w:uiPriority w:val="0"/>
  </w:style>
  <w:style w:type="paragraph" w:customStyle="1" w:styleId="224">
    <w:name w:val="p49"/>
    <w:basedOn w:val="1"/>
    <w:qFormat/>
    <w:uiPriority w:val="0"/>
    <w:pPr>
      <w:spacing w:before="100" w:beforeAutospacing="1" w:after="100" w:afterAutospacing="1"/>
    </w:pPr>
  </w:style>
  <w:style w:type="character" w:customStyle="1" w:styleId="225">
    <w:name w:val="s21"/>
    <w:basedOn w:val="39"/>
    <w:qFormat/>
    <w:uiPriority w:val="0"/>
  </w:style>
  <w:style w:type="character" w:customStyle="1" w:styleId="226">
    <w:name w:val="s7"/>
    <w:basedOn w:val="39"/>
    <w:qFormat/>
    <w:uiPriority w:val="0"/>
  </w:style>
  <w:style w:type="paragraph" w:customStyle="1" w:styleId="227">
    <w:name w:val="текст НИР"/>
    <w:basedOn w:val="1"/>
    <w:link w:val="228"/>
    <w:qFormat/>
    <w:uiPriority w:val="0"/>
    <w:pPr>
      <w:widowControl w:val="0"/>
      <w:ind w:firstLine="567"/>
      <w:jc w:val="both"/>
    </w:pPr>
    <w:rPr>
      <w:sz w:val="28"/>
      <w:lang w:eastAsia="ru-RU"/>
    </w:rPr>
  </w:style>
  <w:style w:type="character" w:customStyle="1" w:styleId="228">
    <w:name w:val="текст НИР Знак"/>
    <w:link w:val="227"/>
    <w:qFormat/>
    <w:uiPriority w:val="0"/>
    <w:rPr>
      <w:rFonts w:eastAsia="Times New Roman"/>
      <w:sz w:val="28"/>
      <w:szCs w:val="24"/>
      <w:lang w:eastAsia="ru-RU"/>
    </w:rPr>
  </w:style>
  <w:style w:type="character" w:customStyle="1" w:styleId="229">
    <w:name w:val="similar_work_spane_h2"/>
    <w:basedOn w:val="39"/>
    <w:qFormat/>
    <w:uiPriority w:val="0"/>
  </w:style>
  <w:style w:type="paragraph" w:customStyle="1" w:styleId="230">
    <w:name w:val="Обычный4"/>
    <w:qFormat/>
    <w:uiPriority w:val="0"/>
    <w:pPr>
      <w:widowControl w:val="0"/>
      <w:tabs>
        <w:tab w:val="left" w:pos="1080"/>
      </w:tabs>
      <w:snapToGrid w:val="0"/>
      <w:spacing w:line="278" w:lineRule="auto"/>
      <w:ind w:left="-131" w:firstLine="260"/>
      <w:jc w:val="both"/>
    </w:pPr>
    <w:rPr>
      <w:rFonts w:ascii="Times New Roman" w:hAnsi="Times New Roman" w:eastAsia="Times New Roman" w:cs="Times New Roman"/>
      <w:sz w:val="24"/>
      <w:lang w:val="ru-RU" w:eastAsia="ru-RU" w:bidi="ar-SA"/>
    </w:rPr>
  </w:style>
  <w:style w:type="character" w:customStyle="1" w:styleId="231">
    <w:name w:val="path__separator"/>
    <w:basedOn w:val="39"/>
    <w:qFormat/>
    <w:uiPriority w:val="0"/>
  </w:style>
  <w:style w:type="character" w:customStyle="1" w:styleId="232">
    <w:name w:val="link"/>
    <w:basedOn w:val="39"/>
    <w:qFormat/>
    <w:uiPriority w:val="0"/>
  </w:style>
  <w:style w:type="character" w:customStyle="1" w:styleId="233">
    <w:name w:val="subber"/>
    <w:basedOn w:val="39"/>
    <w:qFormat/>
    <w:uiPriority w:val="0"/>
  </w:style>
  <w:style w:type="character" w:customStyle="1" w:styleId="234">
    <w:name w:val="Дата1"/>
    <w:basedOn w:val="39"/>
    <w:qFormat/>
    <w:uiPriority w:val="0"/>
  </w:style>
  <w:style w:type="character" w:customStyle="1" w:styleId="235">
    <w:name w:val="y61wpbn"/>
    <w:basedOn w:val="39"/>
    <w:qFormat/>
    <w:uiPriority w:val="0"/>
  </w:style>
  <w:style w:type="character" w:customStyle="1" w:styleId="236">
    <w:name w:val="yw4ax"/>
    <w:qFormat/>
    <w:uiPriority w:val="0"/>
  </w:style>
  <w:style w:type="character" w:customStyle="1" w:styleId="237">
    <w:name w:val="yw4apbtxt"/>
    <w:qFormat/>
    <w:uiPriority w:val="0"/>
  </w:style>
  <w:style w:type="paragraph" w:customStyle="1" w:styleId="238">
    <w:name w:val="xl24"/>
    <w:basedOn w:val="1"/>
    <w:qFormat/>
    <w:uiPriority w:val="0"/>
    <w:pPr>
      <w:spacing w:before="100" w:beforeAutospacing="1" w:after="100" w:afterAutospacing="1"/>
    </w:pPr>
    <w:rPr>
      <w:lang w:eastAsia="ru-RU"/>
    </w:rPr>
  </w:style>
  <w:style w:type="paragraph" w:customStyle="1" w:styleId="239">
    <w:name w:val="paragraf"/>
    <w:basedOn w:val="1"/>
    <w:qFormat/>
    <w:uiPriority w:val="0"/>
    <w:pPr>
      <w:spacing w:before="100" w:beforeAutospacing="1" w:after="100" w:afterAutospacing="1"/>
    </w:pPr>
    <w:rPr>
      <w:lang w:eastAsia="ru-RU"/>
    </w:rPr>
  </w:style>
  <w:style w:type="character" w:customStyle="1" w:styleId="240">
    <w:name w:val="Font Style12"/>
    <w:qFormat/>
    <w:uiPriority w:val="0"/>
    <w:rPr>
      <w:rFonts w:ascii="Times New Roman" w:hAnsi="Times New Roman" w:cs="Times New Roman"/>
      <w:sz w:val="20"/>
      <w:szCs w:val="20"/>
    </w:rPr>
  </w:style>
  <w:style w:type="character" w:customStyle="1" w:styleId="241">
    <w:name w:val="Font Style11"/>
    <w:qFormat/>
    <w:uiPriority w:val="0"/>
    <w:rPr>
      <w:rFonts w:ascii="Trebuchet MS" w:hAnsi="Trebuchet MS" w:cs="Trebuchet MS"/>
      <w:b/>
      <w:bCs/>
      <w:sz w:val="20"/>
      <w:szCs w:val="20"/>
    </w:rPr>
  </w:style>
  <w:style w:type="paragraph" w:customStyle="1" w:styleId="242">
    <w:name w:val="art"/>
    <w:basedOn w:val="1"/>
    <w:qFormat/>
    <w:uiPriority w:val="0"/>
    <w:pPr>
      <w:spacing w:before="120" w:after="160"/>
      <w:ind w:firstLine="400"/>
      <w:jc w:val="both"/>
    </w:pPr>
    <w:rPr>
      <w:rFonts w:ascii="Tahoma" w:hAnsi="Tahoma" w:eastAsia="Arial Unicode MS" w:cs="Tahoma"/>
      <w:sz w:val="20"/>
      <w:szCs w:val="20"/>
      <w:lang w:eastAsia="ru-RU"/>
    </w:rPr>
  </w:style>
  <w:style w:type="character" w:customStyle="1" w:styleId="243">
    <w:name w:val="title_program"/>
    <w:qFormat/>
    <w:uiPriority w:val="0"/>
  </w:style>
  <w:style w:type="paragraph" w:customStyle="1" w:styleId="244">
    <w:name w:val="маркерроовоооны"/>
    <w:basedOn w:val="67"/>
    <w:qFormat/>
    <w:uiPriority w:val="0"/>
    <w:pPr>
      <w:numPr>
        <w:ilvl w:val="0"/>
        <w:numId w:val="2"/>
      </w:numPr>
      <w:overflowPunct w:val="0"/>
      <w:autoSpaceDE w:val="0"/>
      <w:autoSpaceDN w:val="0"/>
      <w:adjustRightInd w:val="0"/>
      <w:spacing w:line="288" w:lineRule="auto"/>
      <w:ind w:left="0" w:firstLine="709"/>
      <w:textAlignment w:val="baseline"/>
    </w:pPr>
    <w:rPr>
      <w:szCs w:val="20"/>
      <w:lang w:eastAsia="ru-RU"/>
    </w:rPr>
  </w:style>
  <w:style w:type="character" w:customStyle="1" w:styleId="245">
    <w:name w:val="Обычный (веб) Знак"/>
    <w:qFormat/>
    <w:uiPriority w:val="0"/>
    <w:rPr>
      <w:rFonts w:ascii="Times New Roman" w:hAnsi="Times New Roman" w:eastAsia="Times New Roman" w:cs="Times New Roman"/>
      <w:sz w:val="24"/>
      <w:szCs w:val="24"/>
      <w:lang w:eastAsia="ru-RU"/>
    </w:rPr>
  </w:style>
  <w:style w:type="character" w:customStyle="1" w:styleId="246">
    <w:name w:val="onehalf"/>
    <w:qFormat/>
    <w:uiPriority w:val="0"/>
  </w:style>
  <w:style w:type="paragraph" w:customStyle="1" w:styleId="247">
    <w:name w:val="formattext"/>
    <w:basedOn w:val="1"/>
    <w:qFormat/>
    <w:uiPriority w:val="0"/>
    <w:pPr>
      <w:spacing w:before="100" w:beforeAutospacing="1" w:after="100" w:afterAutospacing="1"/>
    </w:pPr>
    <w:rPr>
      <w:lang w:eastAsia="ru-RU"/>
    </w:rPr>
  </w:style>
  <w:style w:type="paragraph" w:customStyle="1" w:styleId="248">
    <w:name w:val="western"/>
    <w:basedOn w:val="1"/>
    <w:qFormat/>
    <w:uiPriority w:val="0"/>
    <w:pPr>
      <w:spacing w:before="100" w:beforeAutospacing="1" w:after="100" w:afterAutospacing="1"/>
    </w:pPr>
  </w:style>
  <w:style w:type="character" w:customStyle="1" w:styleId="249">
    <w:name w:val="副标题 字符"/>
    <w:basedOn w:val="39"/>
    <w:link w:val="30"/>
    <w:qFormat/>
    <w:uiPriority w:val="11"/>
    <w:rPr>
      <w:rFonts w:ascii="Cambria" w:hAnsi="Cambria" w:eastAsia="Times New Roman"/>
      <w:sz w:val="24"/>
      <w:szCs w:val="24"/>
      <w:lang w:val="en-US" w:eastAsia="en-US" w:bidi="en-US"/>
    </w:rPr>
  </w:style>
  <w:style w:type="paragraph" w:customStyle="1" w:styleId="250">
    <w:name w:val="Quote"/>
    <w:basedOn w:val="1"/>
    <w:next w:val="1"/>
    <w:link w:val="251"/>
    <w:qFormat/>
    <w:uiPriority w:val="29"/>
    <w:rPr>
      <w:rFonts w:ascii="Calibri" w:hAnsi="Calibri"/>
      <w:i/>
      <w:lang w:val="en-US" w:eastAsia="en-US" w:bidi="en-US"/>
    </w:rPr>
  </w:style>
  <w:style w:type="character" w:customStyle="1" w:styleId="251">
    <w:name w:val="引用 字符"/>
    <w:basedOn w:val="39"/>
    <w:link w:val="250"/>
    <w:qFormat/>
    <w:uiPriority w:val="29"/>
    <w:rPr>
      <w:rFonts w:ascii="Calibri" w:hAnsi="Calibri" w:eastAsia="Times New Roman"/>
      <w:i/>
      <w:sz w:val="24"/>
      <w:szCs w:val="24"/>
      <w:lang w:val="en-US" w:eastAsia="en-US" w:bidi="en-US"/>
    </w:rPr>
  </w:style>
  <w:style w:type="paragraph" w:customStyle="1" w:styleId="252">
    <w:name w:val="Intense Quote"/>
    <w:basedOn w:val="1"/>
    <w:next w:val="1"/>
    <w:link w:val="253"/>
    <w:qFormat/>
    <w:uiPriority w:val="30"/>
    <w:pPr>
      <w:ind w:left="720" w:right="720"/>
    </w:pPr>
    <w:rPr>
      <w:rFonts w:ascii="Calibri" w:hAnsi="Calibri"/>
      <w:b/>
      <w:i/>
      <w:szCs w:val="22"/>
      <w:lang w:val="en-US" w:eastAsia="en-US" w:bidi="en-US"/>
    </w:rPr>
  </w:style>
  <w:style w:type="character" w:customStyle="1" w:styleId="253">
    <w:name w:val="明显引用 字符"/>
    <w:basedOn w:val="39"/>
    <w:link w:val="252"/>
    <w:qFormat/>
    <w:uiPriority w:val="30"/>
    <w:rPr>
      <w:rFonts w:ascii="Calibri" w:hAnsi="Calibri" w:eastAsia="Times New Roman"/>
      <w:b/>
      <w:i/>
      <w:sz w:val="24"/>
      <w:szCs w:val="22"/>
      <w:lang w:val="en-US" w:eastAsia="en-US" w:bidi="en-US"/>
    </w:rPr>
  </w:style>
  <w:style w:type="character" w:customStyle="1" w:styleId="254">
    <w:name w:val="Subtle Emphasis"/>
    <w:qFormat/>
    <w:uiPriority w:val="19"/>
    <w:rPr>
      <w:i/>
      <w:color w:val="5A5A5A"/>
    </w:rPr>
  </w:style>
  <w:style w:type="character" w:customStyle="1" w:styleId="255">
    <w:name w:val="Intense Emphasis"/>
    <w:qFormat/>
    <w:uiPriority w:val="21"/>
    <w:rPr>
      <w:b/>
      <w:i/>
      <w:sz w:val="24"/>
      <w:szCs w:val="24"/>
      <w:u w:val="single"/>
    </w:rPr>
  </w:style>
  <w:style w:type="character" w:customStyle="1" w:styleId="256">
    <w:name w:val="Subtle Reference"/>
    <w:qFormat/>
    <w:uiPriority w:val="31"/>
    <w:rPr>
      <w:sz w:val="24"/>
      <w:szCs w:val="24"/>
      <w:u w:val="single"/>
    </w:rPr>
  </w:style>
  <w:style w:type="character" w:customStyle="1" w:styleId="257">
    <w:name w:val="Intense Reference"/>
    <w:qFormat/>
    <w:uiPriority w:val="32"/>
    <w:rPr>
      <w:b/>
      <w:sz w:val="24"/>
      <w:u w:val="single"/>
    </w:rPr>
  </w:style>
  <w:style w:type="character" w:customStyle="1" w:styleId="258">
    <w:name w:val="Book Title"/>
    <w:qFormat/>
    <w:uiPriority w:val="33"/>
    <w:rPr>
      <w:rFonts w:ascii="Cambria" w:hAnsi="Cambria" w:eastAsia="Times New Roman"/>
      <w:b/>
      <w:i/>
      <w:sz w:val="24"/>
      <w:szCs w:val="24"/>
    </w:rPr>
  </w:style>
  <w:style w:type="paragraph" w:customStyle="1" w:styleId="259">
    <w:name w:val="Body Text 21"/>
    <w:basedOn w:val="1"/>
    <w:qFormat/>
    <w:uiPriority w:val="0"/>
    <w:pPr>
      <w:overflowPunct w:val="0"/>
      <w:autoSpaceDE w:val="0"/>
      <w:autoSpaceDN w:val="0"/>
      <w:adjustRightInd w:val="0"/>
      <w:jc w:val="both"/>
      <w:textAlignment w:val="baseline"/>
    </w:pPr>
    <w:rPr>
      <w:sz w:val="28"/>
      <w:szCs w:val="20"/>
      <w:lang w:eastAsia="ru-RU"/>
    </w:rPr>
  </w:style>
  <w:style w:type="paragraph" w:customStyle="1" w:styleId="260">
    <w:name w:val="tinfo"/>
    <w:basedOn w:val="1"/>
    <w:qFormat/>
    <w:uiPriority w:val="0"/>
    <w:pPr>
      <w:spacing w:before="100" w:beforeAutospacing="1" w:after="100" w:afterAutospacing="1"/>
    </w:pPr>
    <w:rPr>
      <w:lang w:eastAsia="ru-RU"/>
    </w:rPr>
  </w:style>
  <w:style w:type="character" w:customStyle="1" w:styleId="261">
    <w:name w:val="Заголовок Знак"/>
    <w:basedOn w:val="39"/>
    <w:qFormat/>
    <w:uiPriority w:val="10"/>
    <w:rPr>
      <w:rFonts w:ascii="Cambria" w:hAnsi="Cambria" w:eastAsia="宋体" w:cs="宋体"/>
      <w:spacing w:val="-10"/>
      <w:kern w:val="28"/>
      <w:sz w:val="56"/>
      <w:szCs w:val="56"/>
    </w:rPr>
  </w:style>
  <w:style w:type="character" w:customStyle="1" w:styleId="262">
    <w:name w:val="highlight"/>
    <w:basedOn w:val="39"/>
    <w:qFormat/>
    <w:uiPriority w:val="0"/>
  </w:style>
  <w:style w:type="paragraph" w:customStyle="1" w:styleId="263">
    <w:name w:val="ConsPlusNormal"/>
    <w:qFormat/>
    <w:uiPriority w:val="0"/>
    <w:pPr>
      <w:autoSpaceDE w:val="0"/>
      <w:autoSpaceDN w:val="0"/>
      <w:adjustRightInd w:val="0"/>
    </w:pPr>
    <w:rPr>
      <w:rFonts w:ascii="Times New Roman" w:hAnsi="Times New Roman" w:eastAsia="宋体" w:cs="Times New Roman"/>
      <w:sz w:val="28"/>
      <w:szCs w:val="28"/>
      <w:lang w:val="ru-RU" w:eastAsia="zh-CN" w:bidi="ar-SA"/>
    </w:rPr>
  </w:style>
  <w:style w:type="character" w:customStyle="1" w:styleId="264">
    <w:name w:val="spelle"/>
    <w:basedOn w:val="39"/>
    <w:qFormat/>
    <w:uiPriority w:val="0"/>
  </w:style>
  <w:style w:type="character" w:customStyle="1" w:styleId="265">
    <w:name w:val="grame"/>
    <w:basedOn w:val="39"/>
    <w:qFormat/>
    <w:uiPriority w:val="0"/>
  </w:style>
  <w:style w:type="paragraph" w:customStyle="1" w:styleId="266">
    <w:name w:val="article"/>
    <w:basedOn w:val="1"/>
    <w:qFormat/>
    <w:uiPriority w:val="0"/>
    <w:pPr>
      <w:spacing w:before="100" w:beforeAutospacing="1" w:after="100" w:afterAutospacing="1"/>
    </w:pPr>
    <w:rPr>
      <w:lang w:val="be-BY" w:eastAsia="be-BY"/>
    </w:rPr>
  </w:style>
  <w:style w:type="paragraph" w:customStyle="1" w:styleId="267">
    <w:name w:val="justify"/>
    <w:basedOn w:val="1"/>
    <w:qFormat/>
    <w:uiPriority w:val="0"/>
    <w:pPr>
      <w:ind w:firstLine="567"/>
    </w:pPr>
    <w:rPr>
      <w:lang w:eastAsia="ru-RU"/>
    </w:rPr>
  </w:style>
  <w:style w:type="paragraph" w:customStyle="1" w:styleId="268">
    <w:name w:val="y3"/>
    <w:basedOn w:val="1"/>
    <w:qFormat/>
    <w:uiPriority w:val="0"/>
    <w:pPr>
      <w:spacing w:before="200" w:after="200"/>
      <w:jc w:val="center"/>
    </w:pPr>
    <w:rPr>
      <w:lang w:eastAsia="ru-RU"/>
    </w:rPr>
  </w:style>
  <w:style w:type="paragraph" w:customStyle="1" w:styleId="269">
    <w:name w:val="a0"/>
    <w:basedOn w:val="1"/>
    <w:qFormat/>
    <w:uiPriority w:val="0"/>
    <w:rPr>
      <w:lang w:eastAsia="ru-RU"/>
    </w:rPr>
  </w:style>
  <w:style w:type="paragraph" w:customStyle="1" w:styleId="270">
    <w:name w:val="y1"/>
    <w:basedOn w:val="1"/>
    <w:qFormat/>
    <w:uiPriority w:val="0"/>
    <w:pPr>
      <w:spacing w:before="200" w:after="200"/>
      <w:jc w:val="center"/>
    </w:pPr>
    <w:rPr>
      <w:i/>
      <w:iCs/>
      <w:u w:val="single"/>
      <w:lang w:eastAsia="ru-RU"/>
    </w:rPr>
  </w:style>
  <w:style w:type="paragraph" w:customStyle="1" w:styleId="271">
    <w:name w:val="newncpi0"/>
    <w:basedOn w:val="1"/>
    <w:qFormat/>
    <w:uiPriority w:val="0"/>
    <w:rPr>
      <w:lang w:eastAsia="ru-RU"/>
    </w:rPr>
  </w:style>
  <w:style w:type="paragraph" w:customStyle="1" w:styleId="272">
    <w:name w:val="Знак6"/>
    <w:basedOn w:val="1"/>
    <w:qFormat/>
    <w:uiPriority w:val="0"/>
    <w:pPr>
      <w:autoSpaceDE w:val="0"/>
      <w:autoSpaceDN w:val="0"/>
      <w:adjustRightInd w:val="0"/>
    </w:pPr>
    <w:rPr>
      <w:rFonts w:ascii="Arial" w:hAnsi="Arial" w:cs="Arial"/>
      <w:sz w:val="20"/>
      <w:szCs w:val="20"/>
      <w:lang w:val="en-ZA" w:eastAsia="en-ZA"/>
    </w:rPr>
  </w:style>
  <w:style w:type="paragraph" w:customStyle="1" w:styleId="273">
    <w:name w:val="_()"/>
    <w:basedOn w:val="1"/>
    <w:qFormat/>
    <w:uiPriority w:val="0"/>
    <w:pPr>
      <w:spacing w:before="100" w:beforeAutospacing="1" w:after="100" w:afterAutospacing="1"/>
    </w:pPr>
  </w:style>
  <w:style w:type="character" w:customStyle="1" w:styleId="274">
    <w:name w:val="footnote_reference"/>
    <w:basedOn w:val="39"/>
    <w:qFormat/>
    <w:uiPriority w:val="0"/>
  </w:style>
  <w:style w:type="paragraph" w:customStyle="1" w:styleId="275">
    <w:name w:val="Обычный3"/>
    <w:qFormat/>
    <w:uiPriority w:val="0"/>
    <w:pPr>
      <w:widowControl w:val="0"/>
      <w:spacing w:line="260" w:lineRule="auto"/>
      <w:ind w:firstLine="340"/>
      <w:jc w:val="both"/>
    </w:pPr>
    <w:rPr>
      <w:rFonts w:ascii="Times New Roman" w:hAnsi="Times New Roman" w:eastAsia="Times New Roman" w:cs="Times New Roman"/>
      <w:snapToGrid w:val="0"/>
      <w:sz w:val="22"/>
      <w:lang w:val="ru-RU" w:eastAsia="ru-RU" w:bidi="ar-SA"/>
    </w:rPr>
  </w:style>
  <w:style w:type="character" w:customStyle="1" w:styleId="276">
    <w:name w:val="b-contact-info__comma"/>
    <w:qFormat/>
    <w:uiPriority w:val="0"/>
  </w:style>
  <w:style w:type="paragraph" w:customStyle="1" w:styleId="277">
    <w:name w:val="Îáû÷íûé"/>
    <w:qFormat/>
    <w:uiPriority w:val="0"/>
    <w:pPr>
      <w:overflowPunct w:val="0"/>
      <w:autoSpaceDE w:val="0"/>
      <w:autoSpaceDN w:val="0"/>
      <w:adjustRightInd w:val="0"/>
      <w:textAlignment w:val="baseline"/>
    </w:pPr>
    <w:rPr>
      <w:rFonts w:ascii="Times New Roman CYR" w:hAnsi="Times New Roman CYR" w:eastAsia="Times New Roman" w:cs="Times New Roman"/>
      <w:sz w:val="28"/>
      <w:lang w:val="ru-RU" w:eastAsia="ru-RU" w:bidi="ar-SA"/>
    </w:rPr>
  </w:style>
  <w:style w:type="paragraph" w:customStyle="1" w:styleId="278">
    <w:name w:val="лит+нумерация"/>
    <w:basedOn w:val="1"/>
    <w:next w:val="1"/>
    <w:qFormat/>
    <w:uiPriority w:val="99"/>
    <w:rPr>
      <w:iCs/>
      <w:color w:val="000000"/>
      <w:szCs w:val="28"/>
      <w:lang w:eastAsia="ru-RU"/>
    </w:rPr>
  </w:style>
  <w:style w:type="paragraph" w:customStyle="1" w:styleId="279">
    <w:name w:val="литера"/>
    <w:qFormat/>
    <w:uiPriority w:val="99"/>
    <w:pPr>
      <w:spacing w:line="360" w:lineRule="auto"/>
      <w:jc w:val="both"/>
    </w:pPr>
    <w:rPr>
      <w:rFonts w:ascii="??????????" w:hAnsi="??????????" w:eastAsia="Times New Roman" w:cs="Times New Roman"/>
      <w:sz w:val="28"/>
      <w:szCs w:val="28"/>
      <w:lang w:val="ru-RU" w:eastAsia="ru-RU" w:bidi="ar-SA"/>
    </w:rPr>
  </w:style>
  <w:style w:type="character" w:customStyle="1" w:styleId="280">
    <w:name w:val="номер страницы"/>
    <w:qFormat/>
    <w:uiPriority w:val="99"/>
    <w:rPr>
      <w:rFonts w:cs="Times New Roman"/>
      <w:sz w:val="28"/>
      <w:szCs w:val="28"/>
    </w:rPr>
  </w:style>
  <w:style w:type="paragraph" w:customStyle="1" w:styleId="281">
    <w:name w:val="Обычный +"/>
    <w:basedOn w:val="1"/>
    <w:qFormat/>
    <w:uiPriority w:val="99"/>
    <w:rPr>
      <w:color w:val="000000"/>
      <w:szCs w:val="20"/>
      <w:lang w:eastAsia="ru-RU"/>
    </w:rPr>
  </w:style>
  <w:style w:type="paragraph" w:customStyle="1" w:styleId="282">
    <w:name w:val="отчет"/>
    <w:qFormat/>
    <w:uiPriority w:val="99"/>
    <w:pPr>
      <w:jc w:val="both"/>
    </w:pPr>
    <w:rPr>
      <w:rFonts w:ascii="Times New Roman" w:hAnsi="Times New Roman" w:eastAsia="Times New Roman" w:cs="Times New Roman"/>
      <w:color w:val="000000"/>
      <w:sz w:val="22"/>
      <w:szCs w:val="28"/>
      <w:lang w:val="ru-RU" w:eastAsia="ru-RU" w:bidi="ar-SA"/>
    </w:rPr>
  </w:style>
  <w:style w:type="paragraph" w:customStyle="1" w:styleId="283">
    <w:name w:val="размещено"/>
    <w:basedOn w:val="1"/>
    <w:qFormat/>
    <w:uiPriority w:val="99"/>
    <w:rPr>
      <w:color w:val="FFFFFF"/>
      <w:szCs w:val="28"/>
      <w:lang w:eastAsia="ru-RU"/>
    </w:rPr>
  </w:style>
  <w:style w:type="paragraph" w:customStyle="1" w:styleId="284">
    <w:name w:val="содержание"/>
    <w:qFormat/>
    <w:uiPriority w:val="99"/>
    <w:pPr>
      <w:spacing w:line="360" w:lineRule="auto"/>
      <w:jc w:val="center"/>
    </w:pPr>
    <w:rPr>
      <w:rFonts w:ascii="Times New Roman" w:hAnsi="Times New Roman" w:eastAsia="Times New Roman" w:cs="Times New Roman"/>
      <w:b/>
      <w:bCs/>
      <w:i/>
      <w:iCs/>
      <w:smallCaps/>
      <w:sz w:val="28"/>
      <w:szCs w:val="28"/>
      <w:lang w:val="ru-RU" w:eastAsia="ru-RU" w:bidi="ar-SA"/>
    </w:rPr>
  </w:style>
  <w:style w:type="paragraph" w:customStyle="1" w:styleId="285">
    <w:name w:val="Стиль лит.1 + Слева:  0 см"/>
    <w:basedOn w:val="1"/>
    <w:qFormat/>
    <w:uiPriority w:val="99"/>
    <w:pPr>
      <w:numPr>
        <w:ilvl w:val="0"/>
        <w:numId w:val="3"/>
      </w:numPr>
    </w:pPr>
    <w:rPr>
      <w:iCs/>
      <w:color w:val="000000"/>
      <w:szCs w:val="20"/>
      <w:lang w:eastAsia="ru-RU"/>
    </w:rPr>
  </w:style>
  <w:style w:type="paragraph" w:customStyle="1" w:styleId="286">
    <w:name w:val="Стиль Оглавление 1 + Первая строка:  0 см"/>
    <w:basedOn w:val="1"/>
    <w:qFormat/>
    <w:uiPriority w:val="99"/>
    <w:pPr>
      <w:tabs>
        <w:tab w:val="right" w:leader="dot" w:pos="1400"/>
      </w:tabs>
    </w:pPr>
    <w:rPr>
      <w:b/>
      <w:color w:val="000000"/>
      <w:szCs w:val="28"/>
      <w:lang w:eastAsia="ru-RU"/>
    </w:rPr>
  </w:style>
  <w:style w:type="paragraph" w:customStyle="1" w:styleId="287">
    <w:name w:val="Стиль Оглавление 1 + Первая строка:  0 см1"/>
    <w:basedOn w:val="1"/>
    <w:qFormat/>
    <w:uiPriority w:val="99"/>
    <w:pPr>
      <w:tabs>
        <w:tab w:val="right" w:leader="dot" w:pos="1400"/>
      </w:tabs>
    </w:pPr>
    <w:rPr>
      <w:b/>
      <w:color w:val="000000"/>
      <w:szCs w:val="28"/>
      <w:lang w:eastAsia="ru-RU"/>
    </w:rPr>
  </w:style>
  <w:style w:type="paragraph" w:customStyle="1" w:styleId="288">
    <w:name w:val="Стиль Оглавление 2 + Слева:  0 см Первая строка:  0 см"/>
    <w:basedOn w:val="33"/>
    <w:qFormat/>
    <w:uiPriority w:val="99"/>
    <w:pPr>
      <w:tabs>
        <w:tab w:val="clear" w:pos="9922"/>
      </w:tabs>
      <w:ind w:left="0"/>
    </w:pPr>
    <w:rPr>
      <w:b w:val="0"/>
      <w:color w:val="000000"/>
      <w:sz w:val="28"/>
      <w:szCs w:val="28"/>
      <w:lang w:eastAsia="ru-RU"/>
    </w:rPr>
  </w:style>
  <w:style w:type="paragraph" w:customStyle="1" w:styleId="289">
    <w:name w:val="Стиль Оглавление 3 + Слева:  125 см Первая строка:  0 см"/>
    <w:basedOn w:val="1"/>
    <w:qFormat/>
    <w:uiPriority w:val="99"/>
    <w:rPr>
      <w:i/>
      <w:iCs/>
      <w:color w:val="000000"/>
      <w:szCs w:val="28"/>
      <w:lang w:eastAsia="ru-RU"/>
    </w:rPr>
  </w:style>
  <w:style w:type="character" w:customStyle="1" w:styleId="290">
    <w:name w:val="尾注文本 字符"/>
    <w:link w:val="24"/>
    <w:qFormat/>
    <w:uiPriority w:val="99"/>
    <w:rPr>
      <w:rFonts w:eastAsia="Times New Roman"/>
      <w:color w:val="000000"/>
    </w:rPr>
  </w:style>
  <w:style w:type="character" w:customStyle="1" w:styleId="291">
    <w:name w:val="Текст концевой сноски Знак1"/>
    <w:basedOn w:val="39"/>
    <w:qFormat/>
    <w:uiPriority w:val="99"/>
    <w:rPr>
      <w:rFonts w:eastAsia="Times New Roman"/>
    </w:rPr>
  </w:style>
  <w:style w:type="paragraph" w:customStyle="1" w:styleId="292">
    <w:name w:val="титут"/>
    <w:qFormat/>
    <w:uiPriority w:val="99"/>
    <w:pPr>
      <w:spacing w:line="360" w:lineRule="auto"/>
      <w:jc w:val="center"/>
    </w:pPr>
    <w:rPr>
      <w:rFonts w:ascii="Times New Roman" w:hAnsi="Times New Roman" w:eastAsia="Times New Roman" w:cs="Times New Roman"/>
      <w:sz w:val="28"/>
      <w:szCs w:val="28"/>
      <w:lang w:val="ru-RU" w:eastAsia="ru-RU" w:bidi="ar-SA"/>
    </w:rPr>
  </w:style>
  <w:style w:type="character" w:customStyle="1" w:styleId="293">
    <w:name w:val="Текст сноски Знак1"/>
    <w:qFormat/>
    <w:uiPriority w:val="99"/>
    <w:rPr>
      <w:rFonts w:cs="Times New Roman"/>
      <w:lang w:val="ru-RU" w:eastAsia="ru-RU" w:bidi="ar-SA"/>
    </w:rPr>
  </w:style>
  <w:style w:type="character" w:customStyle="1" w:styleId="294">
    <w:name w:val="postal-code"/>
    <w:qFormat/>
    <w:uiPriority w:val="0"/>
  </w:style>
  <w:style w:type="paragraph" w:customStyle="1" w:styleId="295">
    <w:name w:val="Text"/>
    <w:basedOn w:val="1"/>
    <w:qFormat/>
    <w:uiPriority w:val="0"/>
    <w:pPr>
      <w:widowControl w:val="0"/>
    </w:pPr>
    <w:rPr>
      <w:szCs w:val="32"/>
      <w:lang w:eastAsia="ru-RU"/>
    </w:rPr>
  </w:style>
  <w:style w:type="paragraph" w:customStyle="1" w:styleId="296">
    <w:name w:val="Абзац списка1"/>
    <w:basedOn w:val="1"/>
    <w:qFormat/>
    <w:uiPriority w:val="0"/>
    <w:pPr>
      <w:ind w:left="708"/>
    </w:pPr>
    <w:rPr>
      <w:lang w:eastAsia="ru-RU"/>
    </w:rPr>
  </w:style>
  <w:style w:type="paragraph" w:customStyle="1" w:styleId="297">
    <w:name w:val="p1"/>
    <w:basedOn w:val="1"/>
    <w:qFormat/>
    <w:uiPriority w:val="0"/>
    <w:pPr>
      <w:spacing w:before="288" w:after="288"/>
    </w:pPr>
  </w:style>
  <w:style w:type="paragraph" w:customStyle="1" w:styleId="298">
    <w:name w:val="А"/>
    <w:basedOn w:val="1"/>
    <w:qFormat/>
    <w:uiPriority w:val="0"/>
    <w:pPr>
      <w:suppressAutoHyphens/>
      <w:autoSpaceDE w:val="0"/>
      <w:autoSpaceDN w:val="0"/>
      <w:adjustRightInd w:val="0"/>
      <w:spacing w:line="360" w:lineRule="auto"/>
      <w:ind w:firstLine="709"/>
      <w:contextualSpacing/>
      <w:jc w:val="both"/>
    </w:pPr>
    <w:rPr>
      <w:sz w:val="28"/>
      <w:szCs w:val="20"/>
      <w:lang w:eastAsia="ru-RU"/>
    </w:rPr>
  </w:style>
  <w:style w:type="character" w:customStyle="1" w:styleId="299">
    <w:name w:val="опред-е"/>
    <w:basedOn w:val="39"/>
    <w:qFormat/>
    <w:uiPriority w:val="0"/>
  </w:style>
  <w:style w:type="character" w:customStyle="1" w:styleId="300">
    <w:name w:val="пример"/>
    <w:basedOn w:val="39"/>
    <w:qFormat/>
    <w:uiPriority w:val="0"/>
  </w:style>
  <w:style w:type="character" w:customStyle="1" w:styleId="301">
    <w:name w:val="выделение"/>
    <w:basedOn w:val="39"/>
    <w:qFormat/>
    <w:uiPriority w:val="0"/>
  </w:style>
  <w:style w:type="character" w:customStyle="1" w:styleId="302">
    <w:name w:val="Заголовок №2"/>
    <w:qFormat/>
    <w:uiPriority w:val="99"/>
    <w:rPr>
      <w:rFonts w:hint="default" w:ascii="Times New Roman" w:hAnsi="Times New Roman" w:cs="Times New Roman"/>
      <w:b/>
      <w:bCs/>
      <w:spacing w:val="0"/>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8288</Words>
  <Characters>57365</Characters>
  <Lines>0</Lines>
  <Paragraphs>282</Paragraphs>
  <ScaleCrop>false</ScaleCrop>
  <LinksUpToDate>false</LinksUpToDate>
  <CharactersWithSpaces>65582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2020-11-24T02:51:00Z</dcterms:created>
  <dc:creator>TEST</dc:creator>
  <cp:lastModifiedBy>楠的iPhone</cp:lastModifiedBy>
  <cp:lastPrinted>2010-05-27T05:41:00Z</cp:lastPrinted>
  <dcterms:modified xsi:type="dcterms:W3CDTF">2021-05-26T14:37:05Z</dcterms:modified>
  <dc:title>Содержание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40B3E77DE002782241ED6D60B02EA0FC</vt:lpwstr>
  </property>
</Properties>
</file>