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AE" w:rsidRPr="00DB26ED" w:rsidRDefault="00DB26ED" w:rsidP="00DB26ED">
      <w:pPr>
        <w:spacing w:after="0" w:line="240" w:lineRule="auto"/>
        <w:jc w:val="both"/>
        <w:rPr>
          <w:rFonts w:ascii="Times New Roman" w:hAnsi="Times New Roman"/>
          <w:b/>
          <w:bCs/>
          <w:sz w:val="24"/>
          <w:szCs w:val="24"/>
        </w:rPr>
      </w:pPr>
      <w:r w:rsidRPr="00DB26ED">
        <w:rPr>
          <w:rFonts w:ascii="Times New Roman" w:hAnsi="Times New Roman"/>
          <w:sz w:val="24"/>
          <w:szCs w:val="24"/>
        </w:rPr>
        <w:t>Хлус А.М. Проблемы криминалистического обеспечения противодействия коррупции в условиях глобализации / Евразийский интеграционный проект: цивилизационная идентичность и глобальное позиционирование [Электронный ресурс] : материалы Междунар. Байкал. форума, Иркутск, 20–21 сент. 2018 г. / под науч. ред. Е.Р. Метелевой. – Иркутск : Изд-во БГУ, 2018. – 430 с. – С. 302-308.</w:t>
      </w:r>
      <w:r w:rsidR="00EB5634">
        <w:rPr>
          <w:rFonts w:ascii="Times New Roman" w:hAnsi="Times New Roman"/>
          <w:sz w:val="24"/>
          <w:szCs w:val="24"/>
        </w:rPr>
        <w:t xml:space="preserve"> (статья)_</w:t>
      </w:r>
      <w:r w:rsidRPr="00DB26ED">
        <w:rPr>
          <w:rFonts w:ascii="Times New Roman" w:hAnsi="Times New Roman"/>
          <w:sz w:val="24"/>
          <w:szCs w:val="24"/>
        </w:rPr>
        <w:t>Режим доступа: lib-catalog@bgu.ru.</w:t>
      </w:r>
    </w:p>
    <w:p w:rsidR="00DB26ED" w:rsidRDefault="00DB26ED" w:rsidP="00027383">
      <w:pPr>
        <w:pStyle w:val="aa"/>
        <w:tabs>
          <w:tab w:val="left" w:pos="1440"/>
        </w:tabs>
        <w:spacing w:after="0" w:line="240" w:lineRule="auto"/>
        <w:ind w:left="0" w:firstLine="397"/>
        <w:jc w:val="both"/>
        <w:rPr>
          <w:rFonts w:ascii="Times New Roman" w:hAnsi="Times New Roman"/>
          <w:sz w:val="28"/>
          <w:szCs w:val="28"/>
        </w:rPr>
      </w:pPr>
    </w:p>
    <w:p w:rsidR="00027383" w:rsidRPr="003225CB" w:rsidRDefault="00027383" w:rsidP="00027383">
      <w:pPr>
        <w:pStyle w:val="aa"/>
        <w:tabs>
          <w:tab w:val="left" w:pos="1440"/>
        </w:tabs>
        <w:spacing w:after="0" w:line="240" w:lineRule="auto"/>
        <w:ind w:left="0" w:firstLine="397"/>
        <w:jc w:val="both"/>
        <w:rPr>
          <w:rFonts w:ascii="Times New Roman" w:hAnsi="Times New Roman"/>
          <w:sz w:val="28"/>
          <w:szCs w:val="28"/>
        </w:rPr>
      </w:pPr>
      <w:r w:rsidRPr="003225CB">
        <w:rPr>
          <w:rFonts w:ascii="Times New Roman" w:hAnsi="Times New Roman"/>
          <w:sz w:val="28"/>
          <w:szCs w:val="28"/>
        </w:rPr>
        <w:t>УДК 343.98</w:t>
      </w:r>
    </w:p>
    <w:p w:rsidR="00027383" w:rsidRPr="003225CB" w:rsidRDefault="00027383" w:rsidP="00027383">
      <w:pPr>
        <w:pStyle w:val="aa"/>
        <w:tabs>
          <w:tab w:val="left" w:pos="1440"/>
        </w:tabs>
        <w:spacing w:after="0" w:line="240" w:lineRule="auto"/>
        <w:ind w:left="0" w:firstLine="397"/>
        <w:jc w:val="both"/>
        <w:rPr>
          <w:rFonts w:ascii="Times New Roman" w:hAnsi="Times New Roman"/>
          <w:sz w:val="28"/>
          <w:szCs w:val="28"/>
        </w:rPr>
      </w:pPr>
      <w:r w:rsidRPr="003225CB">
        <w:rPr>
          <w:rFonts w:ascii="Times New Roman" w:hAnsi="Times New Roman"/>
          <w:sz w:val="28"/>
          <w:szCs w:val="28"/>
        </w:rPr>
        <w:t>ББК 67.52</w:t>
      </w:r>
      <w:r w:rsidRPr="003225CB">
        <w:rPr>
          <w:rFonts w:ascii="Times New Roman" w:hAnsi="Times New Roman"/>
          <w:sz w:val="28"/>
          <w:szCs w:val="28"/>
        </w:rPr>
        <w:tab/>
      </w:r>
    </w:p>
    <w:p w:rsidR="00FB46E8" w:rsidRPr="00684F31" w:rsidRDefault="00FB46E8" w:rsidP="00684F31">
      <w:pPr>
        <w:pStyle w:val="Default"/>
        <w:ind w:firstLine="454"/>
        <w:jc w:val="right"/>
        <w:rPr>
          <w:b/>
          <w:i/>
          <w:iCs/>
          <w:sz w:val="28"/>
          <w:szCs w:val="28"/>
        </w:rPr>
      </w:pPr>
      <w:r w:rsidRPr="00684F31">
        <w:rPr>
          <w:b/>
          <w:sz w:val="28"/>
          <w:szCs w:val="28"/>
        </w:rPr>
        <w:t>А. М. Хлус</w:t>
      </w:r>
    </w:p>
    <w:p w:rsidR="00FB46E8" w:rsidRPr="004D236D" w:rsidRDefault="00FB46E8" w:rsidP="00FB46E8">
      <w:pPr>
        <w:pStyle w:val="Default"/>
        <w:ind w:firstLine="454"/>
        <w:jc w:val="center"/>
        <w:rPr>
          <w:color w:val="auto"/>
          <w:sz w:val="22"/>
          <w:szCs w:val="22"/>
        </w:rPr>
      </w:pPr>
    </w:p>
    <w:p w:rsidR="00DB67CE" w:rsidRPr="00F42481" w:rsidRDefault="00F42481" w:rsidP="00900D6A">
      <w:pPr>
        <w:spacing w:after="0" w:line="240" w:lineRule="auto"/>
        <w:ind w:firstLine="709"/>
        <w:jc w:val="center"/>
        <w:rPr>
          <w:rFonts w:ascii="Times New Roman" w:hAnsi="Times New Roman"/>
          <w:b/>
          <w:sz w:val="28"/>
          <w:szCs w:val="28"/>
        </w:rPr>
      </w:pPr>
      <w:r w:rsidRPr="00F42481">
        <w:rPr>
          <w:rFonts w:ascii="Times New Roman" w:hAnsi="Times New Roman"/>
          <w:b/>
          <w:sz w:val="28"/>
          <w:szCs w:val="28"/>
        </w:rPr>
        <w:t>ПРОБЛЕМЫ КРИМИНАЛИСТИЧЕСКОГО ОБЕСПЕЧЕНИЯ ПРОТИВОДЕЙСТВИЯ КОРРУПЦИИ В УСЛОВИЯХ ГЛОБАЛИЗАЦИИ</w:t>
      </w:r>
    </w:p>
    <w:p w:rsidR="006A0218" w:rsidRPr="00D93CA1" w:rsidRDefault="006A0218" w:rsidP="00900D6A">
      <w:pPr>
        <w:pStyle w:val="Default"/>
        <w:ind w:firstLine="454"/>
        <w:jc w:val="center"/>
        <w:rPr>
          <w:b/>
          <w:i/>
          <w:iCs/>
          <w:sz w:val="28"/>
          <w:szCs w:val="28"/>
        </w:rPr>
      </w:pPr>
    </w:p>
    <w:p w:rsidR="00266259" w:rsidRPr="009F25F9" w:rsidRDefault="005E21C0" w:rsidP="005E21C0">
      <w:pPr>
        <w:pStyle w:val="Default"/>
        <w:ind w:firstLine="454"/>
        <w:jc w:val="both"/>
        <w:rPr>
          <w:sz w:val="28"/>
          <w:szCs w:val="28"/>
        </w:rPr>
      </w:pPr>
      <w:r w:rsidRPr="00027383">
        <w:rPr>
          <w:iCs/>
          <w:sz w:val="28"/>
          <w:szCs w:val="28"/>
        </w:rPr>
        <w:t xml:space="preserve">     </w:t>
      </w:r>
      <w:r w:rsidR="006A0218" w:rsidRPr="00027383">
        <w:rPr>
          <w:iCs/>
          <w:sz w:val="28"/>
          <w:szCs w:val="28"/>
        </w:rPr>
        <w:t>В статье рассмотрен</w:t>
      </w:r>
      <w:r w:rsidR="00811F4C" w:rsidRPr="00027383">
        <w:rPr>
          <w:iCs/>
          <w:sz w:val="28"/>
          <w:szCs w:val="28"/>
        </w:rPr>
        <w:t>ы</w:t>
      </w:r>
      <w:r w:rsidR="006A0218" w:rsidRPr="00027383">
        <w:rPr>
          <w:iCs/>
          <w:sz w:val="28"/>
          <w:szCs w:val="28"/>
        </w:rPr>
        <w:t xml:space="preserve"> </w:t>
      </w:r>
      <w:r w:rsidR="00811F4C" w:rsidRPr="00027383">
        <w:rPr>
          <w:iCs/>
          <w:sz w:val="28"/>
          <w:szCs w:val="28"/>
        </w:rPr>
        <w:t xml:space="preserve">некоторые </w:t>
      </w:r>
      <w:r w:rsidR="006A0218" w:rsidRPr="00027383">
        <w:rPr>
          <w:iCs/>
          <w:sz w:val="28"/>
          <w:szCs w:val="28"/>
        </w:rPr>
        <w:t>негативны</w:t>
      </w:r>
      <w:r w:rsidR="00811F4C" w:rsidRPr="00027383">
        <w:rPr>
          <w:iCs/>
          <w:sz w:val="28"/>
          <w:szCs w:val="28"/>
        </w:rPr>
        <w:t>е</w:t>
      </w:r>
      <w:r w:rsidR="006A0218" w:rsidRPr="00027383">
        <w:rPr>
          <w:iCs/>
          <w:sz w:val="28"/>
          <w:szCs w:val="28"/>
        </w:rPr>
        <w:t xml:space="preserve"> явлени</w:t>
      </w:r>
      <w:r w:rsidR="00811F4C" w:rsidRPr="00027383">
        <w:rPr>
          <w:iCs/>
          <w:sz w:val="28"/>
          <w:szCs w:val="28"/>
        </w:rPr>
        <w:t>я</w:t>
      </w:r>
      <w:r w:rsidR="006A0218" w:rsidRPr="00027383">
        <w:rPr>
          <w:iCs/>
          <w:sz w:val="28"/>
          <w:szCs w:val="28"/>
        </w:rPr>
        <w:t>, происходящи</w:t>
      </w:r>
      <w:r w:rsidR="00811F4C" w:rsidRPr="00027383">
        <w:rPr>
          <w:iCs/>
          <w:sz w:val="28"/>
          <w:szCs w:val="28"/>
        </w:rPr>
        <w:t>е</w:t>
      </w:r>
      <w:r w:rsidR="006A0218" w:rsidRPr="00027383">
        <w:rPr>
          <w:iCs/>
          <w:sz w:val="28"/>
          <w:szCs w:val="28"/>
        </w:rPr>
        <w:t xml:space="preserve"> в современном мире</w:t>
      </w:r>
      <w:r w:rsidR="00811F4C" w:rsidRPr="00027383">
        <w:rPr>
          <w:iCs/>
          <w:sz w:val="28"/>
          <w:szCs w:val="28"/>
        </w:rPr>
        <w:t xml:space="preserve"> и связанные с процессами </w:t>
      </w:r>
      <w:r w:rsidR="00A608EA" w:rsidRPr="00027383">
        <w:rPr>
          <w:iCs/>
          <w:sz w:val="28"/>
          <w:szCs w:val="28"/>
        </w:rPr>
        <w:t>глобализаци</w:t>
      </w:r>
      <w:r w:rsidR="00337AB3" w:rsidRPr="00027383">
        <w:rPr>
          <w:iCs/>
          <w:sz w:val="28"/>
          <w:szCs w:val="28"/>
        </w:rPr>
        <w:t>и</w:t>
      </w:r>
      <w:r w:rsidR="00811F4C" w:rsidRPr="00027383">
        <w:rPr>
          <w:iCs/>
          <w:sz w:val="28"/>
          <w:szCs w:val="28"/>
        </w:rPr>
        <w:t>.</w:t>
      </w:r>
      <w:r w:rsidR="00A62F3C" w:rsidRPr="00027383">
        <w:rPr>
          <w:iCs/>
          <w:sz w:val="28"/>
          <w:szCs w:val="28"/>
        </w:rPr>
        <w:t xml:space="preserve"> Теоретические основы противодействия коррупции разрабатываются науками уголовно-правового цикл</w:t>
      </w:r>
      <w:r w:rsidR="00900D6A">
        <w:rPr>
          <w:iCs/>
          <w:sz w:val="28"/>
          <w:szCs w:val="28"/>
        </w:rPr>
        <w:t>а</w:t>
      </w:r>
      <w:r w:rsidR="00811F4C" w:rsidRPr="00027383">
        <w:rPr>
          <w:iCs/>
          <w:sz w:val="28"/>
          <w:szCs w:val="28"/>
        </w:rPr>
        <w:t>. Центральную</w:t>
      </w:r>
      <w:r w:rsidR="00882D4B" w:rsidRPr="00027383">
        <w:rPr>
          <w:iCs/>
          <w:sz w:val="28"/>
          <w:szCs w:val="28"/>
        </w:rPr>
        <w:t xml:space="preserve"> позицию среди этих наук занимает криминалистика</w:t>
      </w:r>
      <w:r w:rsidR="00811F4C" w:rsidRPr="00027383">
        <w:rPr>
          <w:iCs/>
          <w:sz w:val="28"/>
          <w:szCs w:val="28"/>
        </w:rPr>
        <w:t>, уровень  которой не соответствует потребностям времени</w:t>
      </w:r>
      <w:r w:rsidR="00882D4B" w:rsidRPr="00027383">
        <w:rPr>
          <w:iCs/>
          <w:sz w:val="28"/>
          <w:szCs w:val="28"/>
        </w:rPr>
        <w:t xml:space="preserve">. </w:t>
      </w:r>
      <w:r w:rsidR="00207835" w:rsidRPr="00027383">
        <w:rPr>
          <w:iCs/>
          <w:sz w:val="28"/>
          <w:szCs w:val="28"/>
        </w:rPr>
        <w:t>Для эффективного противодействия коррупции</w:t>
      </w:r>
      <w:r w:rsidR="00963792" w:rsidRPr="00027383">
        <w:rPr>
          <w:iCs/>
          <w:sz w:val="28"/>
          <w:szCs w:val="28"/>
        </w:rPr>
        <w:t xml:space="preserve"> необходимо кардинальное изменение объектно-предметной области криминалистики. Криминалистика, равно как и другие науки</w:t>
      </w:r>
      <w:r w:rsidR="00337AB3" w:rsidRPr="00027383">
        <w:rPr>
          <w:iCs/>
          <w:sz w:val="28"/>
          <w:szCs w:val="28"/>
        </w:rPr>
        <w:t>,</w:t>
      </w:r>
      <w:r w:rsidR="00963792" w:rsidRPr="00027383">
        <w:rPr>
          <w:iCs/>
          <w:sz w:val="28"/>
          <w:szCs w:val="28"/>
        </w:rPr>
        <w:t xml:space="preserve"> </w:t>
      </w:r>
      <w:r w:rsidR="00337AB3" w:rsidRPr="00027383">
        <w:rPr>
          <w:iCs/>
          <w:sz w:val="28"/>
          <w:szCs w:val="28"/>
        </w:rPr>
        <w:t>ведущие борьбу с коррупцией</w:t>
      </w:r>
      <w:r w:rsidR="00963792" w:rsidRPr="00027383">
        <w:rPr>
          <w:iCs/>
          <w:sz w:val="28"/>
          <w:szCs w:val="28"/>
        </w:rPr>
        <w:t>, должна ориентирова</w:t>
      </w:r>
      <w:r w:rsidR="00337AB3" w:rsidRPr="00027383">
        <w:rPr>
          <w:iCs/>
          <w:sz w:val="28"/>
          <w:szCs w:val="28"/>
        </w:rPr>
        <w:t>ться</w:t>
      </w:r>
      <w:r w:rsidR="00963792" w:rsidRPr="00027383">
        <w:rPr>
          <w:iCs/>
          <w:sz w:val="28"/>
          <w:szCs w:val="28"/>
        </w:rPr>
        <w:t xml:space="preserve"> на исследование преступной деятельности, в том числе и коррупционного характера. </w:t>
      </w:r>
      <w:r w:rsidR="00266259" w:rsidRPr="009F25F9">
        <w:rPr>
          <w:sz w:val="28"/>
          <w:szCs w:val="28"/>
        </w:rPr>
        <w:t xml:space="preserve">Криминалистике посредством своих приемов и методов необходимо оказывать опережающее воздействие на преступную деятельность. </w:t>
      </w:r>
    </w:p>
    <w:p w:rsidR="006A0218" w:rsidRPr="00027383" w:rsidRDefault="006A0218" w:rsidP="006A0218">
      <w:pPr>
        <w:spacing w:after="0" w:line="240" w:lineRule="auto"/>
        <w:ind w:firstLine="709"/>
        <w:jc w:val="both"/>
        <w:rPr>
          <w:rFonts w:ascii="Times New Roman" w:hAnsi="Times New Roman"/>
          <w:iCs/>
          <w:sz w:val="28"/>
          <w:szCs w:val="28"/>
        </w:rPr>
      </w:pPr>
      <w:r w:rsidRPr="00027383">
        <w:rPr>
          <w:rFonts w:ascii="Times New Roman" w:hAnsi="Times New Roman"/>
          <w:iCs/>
          <w:sz w:val="28"/>
          <w:szCs w:val="28"/>
        </w:rPr>
        <w:t xml:space="preserve">Ключевые слова: глобализация, </w:t>
      </w:r>
      <w:r w:rsidR="00A608EA" w:rsidRPr="00027383">
        <w:rPr>
          <w:rFonts w:ascii="Times New Roman" w:hAnsi="Times New Roman"/>
          <w:iCs/>
          <w:sz w:val="28"/>
          <w:szCs w:val="28"/>
        </w:rPr>
        <w:t xml:space="preserve">экономика, </w:t>
      </w:r>
      <w:r w:rsidR="006E2925" w:rsidRPr="00027383">
        <w:rPr>
          <w:rFonts w:ascii="Times New Roman" w:hAnsi="Times New Roman"/>
          <w:sz w:val="28"/>
          <w:szCs w:val="28"/>
          <w:lang w:eastAsia="ar-SA"/>
        </w:rPr>
        <w:t>Евразийск</w:t>
      </w:r>
      <w:r w:rsidR="00811F4C" w:rsidRPr="00027383">
        <w:rPr>
          <w:rFonts w:ascii="Times New Roman" w:hAnsi="Times New Roman"/>
          <w:sz w:val="28"/>
          <w:szCs w:val="28"/>
          <w:lang w:eastAsia="ar-SA"/>
        </w:rPr>
        <w:t>ий</w:t>
      </w:r>
      <w:r w:rsidR="006E2925" w:rsidRPr="00027383">
        <w:rPr>
          <w:rFonts w:ascii="Times New Roman" w:hAnsi="Times New Roman"/>
          <w:sz w:val="28"/>
          <w:szCs w:val="28"/>
          <w:lang w:eastAsia="ar-SA"/>
        </w:rPr>
        <w:t xml:space="preserve"> экономическ</w:t>
      </w:r>
      <w:r w:rsidR="00811F4C" w:rsidRPr="00027383">
        <w:rPr>
          <w:rFonts w:ascii="Times New Roman" w:hAnsi="Times New Roman"/>
          <w:sz w:val="28"/>
          <w:szCs w:val="28"/>
          <w:lang w:eastAsia="ar-SA"/>
        </w:rPr>
        <w:t>ий</w:t>
      </w:r>
      <w:r w:rsidR="006E2925" w:rsidRPr="00027383">
        <w:rPr>
          <w:rFonts w:ascii="Times New Roman" w:hAnsi="Times New Roman"/>
          <w:sz w:val="28"/>
          <w:szCs w:val="28"/>
          <w:lang w:eastAsia="ar-SA"/>
        </w:rPr>
        <w:t xml:space="preserve"> союз (ЕАЭС)</w:t>
      </w:r>
      <w:r w:rsidR="006E2925" w:rsidRPr="00027383">
        <w:rPr>
          <w:rFonts w:ascii="Times New Roman" w:hAnsi="Times New Roman"/>
          <w:iCs/>
          <w:sz w:val="28"/>
          <w:szCs w:val="28"/>
        </w:rPr>
        <w:t xml:space="preserve">, </w:t>
      </w:r>
      <w:r w:rsidRPr="00027383">
        <w:rPr>
          <w:rFonts w:ascii="Times New Roman" w:hAnsi="Times New Roman"/>
          <w:iCs/>
          <w:sz w:val="28"/>
          <w:szCs w:val="28"/>
        </w:rPr>
        <w:t>коррупция,</w:t>
      </w:r>
      <w:r w:rsidR="00A608EA" w:rsidRPr="00027383">
        <w:rPr>
          <w:rFonts w:ascii="Times New Roman" w:hAnsi="Times New Roman"/>
          <w:iCs/>
          <w:sz w:val="28"/>
          <w:szCs w:val="28"/>
        </w:rPr>
        <w:t xml:space="preserve"> преступная деятельность, криминалистика</w:t>
      </w:r>
      <w:r w:rsidRPr="00027383">
        <w:rPr>
          <w:rFonts w:ascii="Times New Roman" w:hAnsi="Times New Roman"/>
          <w:iCs/>
          <w:sz w:val="28"/>
          <w:szCs w:val="28"/>
        </w:rPr>
        <w:t>.</w:t>
      </w:r>
    </w:p>
    <w:p w:rsidR="00F3318B" w:rsidRDefault="00F3318B" w:rsidP="00027383">
      <w:pPr>
        <w:jc w:val="right"/>
        <w:rPr>
          <w:rFonts w:ascii="Times New Roman" w:hAnsi="Times New Roman"/>
          <w:b/>
          <w:sz w:val="28"/>
          <w:szCs w:val="28"/>
        </w:rPr>
      </w:pPr>
    </w:p>
    <w:p w:rsidR="00027383" w:rsidRPr="001D5F05" w:rsidRDefault="00027383" w:rsidP="00027383">
      <w:pPr>
        <w:jc w:val="right"/>
        <w:rPr>
          <w:rFonts w:ascii="Times New Roman" w:hAnsi="Times New Roman"/>
          <w:b/>
          <w:sz w:val="28"/>
          <w:szCs w:val="28"/>
          <w:lang w:val="en-US"/>
        </w:rPr>
      </w:pPr>
      <w:r w:rsidRPr="00027383">
        <w:rPr>
          <w:rFonts w:ascii="Times New Roman" w:hAnsi="Times New Roman"/>
          <w:b/>
          <w:sz w:val="28"/>
          <w:szCs w:val="28"/>
          <w:lang w:val="en-US"/>
        </w:rPr>
        <w:t>A</w:t>
      </w:r>
      <w:r w:rsidRPr="001D5F05">
        <w:rPr>
          <w:rFonts w:ascii="Times New Roman" w:hAnsi="Times New Roman"/>
          <w:b/>
          <w:sz w:val="28"/>
          <w:szCs w:val="28"/>
          <w:lang w:val="en-US"/>
        </w:rPr>
        <w:t>.</w:t>
      </w:r>
      <w:r w:rsidRPr="00027383">
        <w:rPr>
          <w:rFonts w:ascii="Times New Roman" w:hAnsi="Times New Roman"/>
          <w:b/>
          <w:sz w:val="28"/>
          <w:szCs w:val="28"/>
          <w:lang w:val="en-US"/>
        </w:rPr>
        <w:t>M</w:t>
      </w:r>
      <w:r w:rsidRPr="001D5F05">
        <w:rPr>
          <w:rFonts w:ascii="Times New Roman" w:hAnsi="Times New Roman"/>
          <w:b/>
          <w:sz w:val="28"/>
          <w:szCs w:val="28"/>
          <w:lang w:val="en-US"/>
        </w:rPr>
        <w:t xml:space="preserve">. </w:t>
      </w:r>
      <w:r w:rsidRPr="00027383">
        <w:rPr>
          <w:rFonts w:ascii="Times New Roman" w:hAnsi="Times New Roman"/>
          <w:b/>
          <w:sz w:val="28"/>
          <w:szCs w:val="28"/>
          <w:lang w:val="en-US"/>
        </w:rPr>
        <w:t>Khus</w:t>
      </w:r>
    </w:p>
    <w:p w:rsidR="00F3318B" w:rsidRPr="00F3318B" w:rsidRDefault="00F3318B" w:rsidP="00F3318B">
      <w:pPr>
        <w:spacing w:after="0" w:line="240" w:lineRule="auto"/>
        <w:ind w:firstLine="709"/>
        <w:jc w:val="center"/>
        <w:rPr>
          <w:rFonts w:ascii="Times New Roman" w:hAnsi="Times New Roman"/>
          <w:b/>
          <w:sz w:val="28"/>
          <w:szCs w:val="28"/>
          <w:lang w:val="en-US"/>
        </w:rPr>
      </w:pPr>
      <w:r w:rsidRPr="00F3318B">
        <w:rPr>
          <w:rFonts w:ascii="Times New Roman" w:hAnsi="Times New Roman"/>
          <w:b/>
          <w:sz w:val="28"/>
          <w:szCs w:val="28"/>
          <w:lang w:val="en-US"/>
        </w:rPr>
        <w:t>THE PROBLEMS OF CRIMINALISTIC SUPPORT OF CO-OPERATION IN CORRUPTION IN THE CONDITIONS OF GLOBALIZATION</w:t>
      </w:r>
    </w:p>
    <w:p w:rsidR="00F3318B" w:rsidRPr="00F3318B" w:rsidRDefault="00F3318B" w:rsidP="00F3318B">
      <w:pPr>
        <w:spacing w:after="0" w:line="240" w:lineRule="auto"/>
        <w:ind w:firstLine="709"/>
        <w:jc w:val="both"/>
        <w:rPr>
          <w:rFonts w:ascii="Times New Roman" w:hAnsi="Times New Roman"/>
          <w:sz w:val="28"/>
          <w:szCs w:val="28"/>
          <w:lang w:val="en-US"/>
        </w:rPr>
      </w:pPr>
    </w:p>
    <w:p w:rsidR="006A0218" w:rsidRPr="001D5F05" w:rsidRDefault="00F3318B" w:rsidP="00F3318B">
      <w:pPr>
        <w:spacing w:after="0" w:line="240" w:lineRule="auto"/>
        <w:ind w:firstLine="709"/>
        <w:jc w:val="both"/>
        <w:rPr>
          <w:rFonts w:ascii="Times New Roman" w:hAnsi="Times New Roman"/>
          <w:sz w:val="28"/>
          <w:szCs w:val="28"/>
          <w:lang w:val="en-US"/>
        </w:rPr>
      </w:pPr>
      <w:r w:rsidRPr="00F3318B">
        <w:rPr>
          <w:rFonts w:ascii="Times New Roman" w:hAnsi="Times New Roman"/>
          <w:sz w:val="28"/>
          <w:szCs w:val="28"/>
          <w:lang w:val="en-US"/>
        </w:rPr>
        <w:t>     In the article some negative phenomena occurring in the modern world and connected with processes of globalization are considered. Theoretical bases of counteraction of corruption are developed by sciences of a criminal-legal cycle. The foremost among these sciences is the criminalistics, the level of which does not correspond to the needs of the time. To effectively combat corruption, it is necessary to radically change the object-subject area of ​​criminalistics. Forensics, as well as other sciences that fight corruption, should focus on the investigation of criminal activities, including corruption. Forensic science, through its methods and methods, it is necessary to exert advanced influence on criminal activity.</w:t>
      </w:r>
    </w:p>
    <w:p w:rsidR="00F3318B" w:rsidRPr="001D5F05" w:rsidRDefault="00F3318B" w:rsidP="00F3318B">
      <w:pPr>
        <w:spacing w:after="0" w:line="240" w:lineRule="auto"/>
        <w:ind w:firstLine="709"/>
        <w:jc w:val="both"/>
        <w:rPr>
          <w:rFonts w:ascii="Times New Roman" w:hAnsi="Times New Roman"/>
          <w:sz w:val="28"/>
          <w:szCs w:val="28"/>
          <w:lang w:val="en-US"/>
        </w:rPr>
      </w:pPr>
      <w:r w:rsidRPr="00F3318B">
        <w:rPr>
          <w:rFonts w:ascii="Times New Roman" w:hAnsi="Times New Roman"/>
          <w:sz w:val="28"/>
          <w:szCs w:val="28"/>
          <w:lang w:val="en-US"/>
        </w:rPr>
        <w:lastRenderedPageBreak/>
        <w:t>Key words: globalization, economy, Eurasian Economic Union (EAEU), corruption, criminal activity, criminalistics.</w:t>
      </w:r>
    </w:p>
    <w:p w:rsidR="00F3318B" w:rsidRPr="001D5F05" w:rsidRDefault="00F3318B" w:rsidP="00F3318B">
      <w:pPr>
        <w:spacing w:after="0" w:line="240" w:lineRule="auto"/>
        <w:ind w:firstLine="709"/>
        <w:jc w:val="both"/>
        <w:rPr>
          <w:rFonts w:ascii="Times New Roman" w:hAnsi="Times New Roman"/>
          <w:sz w:val="28"/>
          <w:szCs w:val="28"/>
          <w:lang w:val="en-US"/>
        </w:rPr>
      </w:pPr>
    </w:p>
    <w:p w:rsidR="00653090" w:rsidRDefault="00E75E7A" w:rsidP="006A0218">
      <w:pPr>
        <w:spacing w:after="0" w:line="240" w:lineRule="auto"/>
        <w:ind w:firstLine="709"/>
        <w:jc w:val="both"/>
        <w:rPr>
          <w:rFonts w:ascii="Times New Roman" w:hAnsi="Times New Roman"/>
          <w:sz w:val="28"/>
          <w:szCs w:val="28"/>
        </w:rPr>
      </w:pPr>
      <w:r w:rsidRPr="00D93CA1">
        <w:rPr>
          <w:rFonts w:ascii="Times New Roman" w:hAnsi="Times New Roman"/>
          <w:sz w:val="28"/>
          <w:szCs w:val="28"/>
        </w:rPr>
        <w:t>Глобализаци</w:t>
      </w:r>
      <w:r w:rsidR="00727C1D">
        <w:rPr>
          <w:rFonts w:ascii="Times New Roman" w:hAnsi="Times New Roman"/>
          <w:sz w:val="28"/>
          <w:szCs w:val="28"/>
        </w:rPr>
        <w:t xml:space="preserve">онные процессы, происходящие в </w:t>
      </w:r>
      <w:r w:rsidR="000D23C4">
        <w:rPr>
          <w:rFonts w:ascii="Times New Roman" w:hAnsi="Times New Roman"/>
          <w:sz w:val="28"/>
          <w:szCs w:val="28"/>
        </w:rPr>
        <w:t>настоящее время</w:t>
      </w:r>
      <w:r w:rsidR="00727C1D">
        <w:rPr>
          <w:rFonts w:ascii="Times New Roman" w:hAnsi="Times New Roman"/>
          <w:sz w:val="28"/>
          <w:szCs w:val="28"/>
        </w:rPr>
        <w:t>,</w:t>
      </w:r>
      <w:r w:rsidRPr="00D93CA1">
        <w:rPr>
          <w:rFonts w:ascii="Times New Roman" w:hAnsi="Times New Roman"/>
          <w:sz w:val="28"/>
          <w:szCs w:val="28"/>
        </w:rPr>
        <w:t xml:space="preserve"> </w:t>
      </w:r>
      <w:r w:rsidR="00727C1D">
        <w:rPr>
          <w:rFonts w:ascii="Times New Roman" w:hAnsi="Times New Roman"/>
          <w:sz w:val="28"/>
          <w:szCs w:val="28"/>
        </w:rPr>
        <w:t>ориентированы н</w:t>
      </w:r>
      <w:r w:rsidR="00FA424C" w:rsidRPr="00D93CA1">
        <w:rPr>
          <w:rFonts w:ascii="Times New Roman" w:hAnsi="Times New Roman"/>
          <w:sz w:val="28"/>
          <w:szCs w:val="28"/>
        </w:rPr>
        <w:t>а</w:t>
      </w:r>
      <w:r w:rsidRPr="00D93CA1">
        <w:rPr>
          <w:rFonts w:ascii="Times New Roman" w:hAnsi="Times New Roman"/>
          <w:sz w:val="28"/>
          <w:szCs w:val="28"/>
        </w:rPr>
        <w:t xml:space="preserve"> преобразование мирового сообщества, его </w:t>
      </w:r>
      <w:r w:rsidR="00E408B5" w:rsidRPr="00D93CA1">
        <w:rPr>
          <w:rFonts w:ascii="Times New Roman" w:hAnsi="Times New Roman"/>
          <w:sz w:val="28"/>
          <w:szCs w:val="28"/>
        </w:rPr>
        <w:t xml:space="preserve">объединение </w:t>
      </w:r>
      <w:r w:rsidRPr="00D93CA1">
        <w:rPr>
          <w:rFonts w:ascii="Times New Roman" w:hAnsi="Times New Roman"/>
          <w:sz w:val="28"/>
          <w:szCs w:val="28"/>
        </w:rPr>
        <w:t>в единую</w:t>
      </w:r>
      <w:r w:rsidR="001062E3" w:rsidRPr="00D93CA1">
        <w:rPr>
          <w:rFonts w:ascii="Times New Roman" w:hAnsi="Times New Roman"/>
          <w:sz w:val="28"/>
          <w:szCs w:val="28"/>
        </w:rPr>
        <w:t xml:space="preserve"> </w:t>
      </w:r>
      <w:r w:rsidR="00CA01B2" w:rsidRPr="00D93CA1">
        <w:rPr>
          <w:rFonts w:ascii="Times New Roman" w:hAnsi="Times New Roman"/>
          <w:sz w:val="28"/>
          <w:szCs w:val="28"/>
        </w:rPr>
        <w:t>систему</w:t>
      </w:r>
      <w:r w:rsidR="00727C1D">
        <w:rPr>
          <w:rFonts w:ascii="Times New Roman" w:hAnsi="Times New Roman"/>
          <w:sz w:val="28"/>
          <w:szCs w:val="28"/>
        </w:rPr>
        <w:t xml:space="preserve"> по различным направлениям</w:t>
      </w:r>
      <w:r w:rsidR="00E408B5" w:rsidRPr="00D93CA1">
        <w:rPr>
          <w:rFonts w:ascii="Times New Roman" w:hAnsi="Times New Roman"/>
          <w:sz w:val="28"/>
          <w:szCs w:val="28"/>
        </w:rPr>
        <w:t>.</w:t>
      </w:r>
      <w:r w:rsidR="00727C1D">
        <w:rPr>
          <w:rFonts w:ascii="Times New Roman" w:hAnsi="Times New Roman"/>
          <w:sz w:val="28"/>
          <w:szCs w:val="28"/>
        </w:rPr>
        <w:t xml:space="preserve"> </w:t>
      </w:r>
      <w:r w:rsidR="000D23C4">
        <w:rPr>
          <w:rFonts w:ascii="Times New Roman" w:hAnsi="Times New Roman"/>
          <w:sz w:val="28"/>
          <w:szCs w:val="28"/>
        </w:rPr>
        <w:t>Главным направлением и о</w:t>
      </w:r>
      <w:r w:rsidR="00727C1D">
        <w:rPr>
          <w:rFonts w:ascii="Times New Roman" w:hAnsi="Times New Roman"/>
          <w:sz w:val="28"/>
          <w:szCs w:val="28"/>
        </w:rPr>
        <w:t xml:space="preserve">сновой </w:t>
      </w:r>
      <w:r w:rsidR="00727C1D" w:rsidRPr="00D93CA1">
        <w:rPr>
          <w:rFonts w:ascii="Times New Roman" w:hAnsi="Times New Roman"/>
          <w:sz w:val="28"/>
          <w:szCs w:val="28"/>
        </w:rPr>
        <w:t>глобализационн</w:t>
      </w:r>
      <w:r w:rsidR="00727C1D">
        <w:rPr>
          <w:rFonts w:ascii="Times New Roman" w:hAnsi="Times New Roman"/>
          <w:sz w:val="28"/>
          <w:szCs w:val="28"/>
        </w:rPr>
        <w:t>ых</w:t>
      </w:r>
      <w:r w:rsidR="00727C1D" w:rsidRPr="00D93CA1">
        <w:rPr>
          <w:rFonts w:ascii="Times New Roman" w:hAnsi="Times New Roman"/>
          <w:sz w:val="28"/>
          <w:szCs w:val="28"/>
        </w:rPr>
        <w:t xml:space="preserve"> преобразовани</w:t>
      </w:r>
      <w:r w:rsidR="00727C1D">
        <w:rPr>
          <w:rFonts w:ascii="Times New Roman" w:hAnsi="Times New Roman"/>
          <w:sz w:val="28"/>
          <w:szCs w:val="28"/>
        </w:rPr>
        <w:t>й</w:t>
      </w:r>
      <w:r w:rsidR="00727C1D" w:rsidRPr="00D93CA1">
        <w:rPr>
          <w:rFonts w:ascii="Times New Roman" w:hAnsi="Times New Roman"/>
          <w:sz w:val="28"/>
          <w:szCs w:val="28"/>
        </w:rPr>
        <w:t xml:space="preserve"> </w:t>
      </w:r>
      <w:r w:rsidR="00727C1D">
        <w:rPr>
          <w:rFonts w:ascii="Times New Roman" w:hAnsi="Times New Roman"/>
          <w:sz w:val="28"/>
          <w:szCs w:val="28"/>
        </w:rPr>
        <w:t>служит с</w:t>
      </w:r>
      <w:r w:rsidR="008F344D" w:rsidRPr="00D93CA1">
        <w:rPr>
          <w:rFonts w:ascii="Times New Roman" w:hAnsi="Times New Roman"/>
          <w:sz w:val="28"/>
          <w:szCs w:val="28"/>
        </w:rPr>
        <w:t>фера э</w:t>
      </w:r>
      <w:r w:rsidR="00ED03B4" w:rsidRPr="00D93CA1">
        <w:rPr>
          <w:rFonts w:ascii="Times New Roman" w:hAnsi="Times New Roman"/>
          <w:sz w:val="28"/>
          <w:szCs w:val="28"/>
        </w:rPr>
        <w:t>кономик</w:t>
      </w:r>
      <w:r w:rsidR="008F344D" w:rsidRPr="00D93CA1">
        <w:rPr>
          <w:rFonts w:ascii="Times New Roman" w:hAnsi="Times New Roman"/>
          <w:sz w:val="28"/>
          <w:szCs w:val="28"/>
        </w:rPr>
        <w:t>и</w:t>
      </w:r>
      <w:r w:rsidR="004444C2" w:rsidRPr="00D93CA1">
        <w:rPr>
          <w:rFonts w:ascii="Times New Roman" w:hAnsi="Times New Roman"/>
          <w:sz w:val="28"/>
          <w:szCs w:val="28"/>
        </w:rPr>
        <w:t xml:space="preserve">. </w:t>
      </w:r>
    </w:p>
    <w:p w:rsidR="00D06FB9" w:rsidRPr="001B0E7F" w:rsidRDefault="00653090" w:rsidP="006A0218">
      <w:pPr>
        <w:spacing w:after="0" w:line="240" w:lineRule="auto"/>
        <w:ind w:firstLine="709"/>
        <w:jc w:val="both"/>
        <w:rPr>
          <w:rFonts w:ascii="Times New Roman" w:hAnsi="Times New Roman"/>
          <w:sz w:val="28"/>
          <w:szCs w:val="28"/>
        </w:rPr>
      </w:pPr>
      <w:r w:rsidRPr="001B0E7F">
        <w:rPr>
          <w:rFonts w:ascii="Times New Roman" w:hAnsi="Times New Roman"/>
          <w:sz w:val="28"/>
          <w:szCs w:val="28"/>
        </w:rPr>
        <w:t>Г</w:t>
      </w:r>
      <w:r w:rsidR="009922A5" w:rsidRPr="001B0E7F">
        <w:rPr>
          <w:rFonts w:ascii="Times New Roman" w:hAnsi="Times New Roman"/>
          <w:sz w:val="28"/>
          <w:szCs w:val="28"/>
        </w:rPr>
        <w:t xml:space="preserve">лобализация </w:t>
      </w:r>
      <w:r w:rsidRPr="001B0E7F">
        <w:rPr>
          <w:rFonts w:ascii="Times New Roman" w:hAnsi="Times New Roman"/>
          <w:sz w:val="28"/>
          <w:szCs w:val="28"/>
        </w:rPr>
        <w:t xml:space="preserve">экономики </w:t>
      </w:r>
      <w:r w:rsidR="009922A5" w:rsidRPr="001B0E7F">
        <w:rPr>
          <w:rFonts w:ascii="Times New Roman" w:hAnsi="Times New Roman"/>
          <w:sz w:val="28"/>
          <w:szCs w:val="28"/>
        </w:rPr>
        <w:t>пред</w:t>
      </w:r>
      <w:r w:rsidRPr="001B0E7F">
        <w:rPr>
          <w:rFonts w:ascii="Times New Roman" w:hAnsi="Times New Roman"/>
          <w:sz w:val="28"/>
          <w:szCs w:val="28"/>
        </w:rPr>
        <w:t>полагает</w:t>
      </w:r>
      <w:r w:rsidR="009922A5" w:rsidRPr="001B0E7F">
        <w:rPr>
          <w:rFonts w:ascii="Times New Roman" w:hAnsi="Times New Roman"/>
          <w:sz w:val="28"/>
          <w:szCs w:val="28"/>
        </w:rPr>
        <w:t xml:space="preserve"> возможность свободного перемещения товаров, услуг, </w:t>
      </w:r>
      <w:r w:rsidR="001B0E7F">
        <w:rPr>
          <w:rFonts w:ascii="Times New Roman" w:hAnsi="Times New Roman"/>
          <w:sz w:val="28"/>
          <w:szCs w:val="28"/>
        </w:rPr>
        <w:t>финансовых средств</w:t>
      </w:r>
      <w:r w:rsidR="009922A5" w:rsidRPr="001B0E7F">
        <w:rPr>
          <w:rFonts w:ascii="Times New Roman" w:hAnsi="Times New Roman"/>
          <w:sz w:val="28"/>
          <w:szCs w:val="28"/>
        </w:rPr>
        <w:t>, рабочей силы.</w:t>
      </w:r>
      <w:r w:rsidR="009922A5" w:rsidRPr="00D93CA1">
        <w:rPr>
          <w:rFonts w:ascii="Times New Roman" w:hAnsi="Times New Roman"/>
          <w:sz w:val="28"/>
          <w:szCs w:val="28"/>
        </w:rPr>
        <w:t xml:space="preserve"> </w:t>
      </w:r>
      <w:r w:rsidR="00030F2E">
        <w:rPr>
          <w:rFonts w:ascii="Times New Roman" w:hAnsi="Times New Roman"/>
          <w:sz w:val="28"/>
          <w:szCs w:val="28"/>
        </w:rPr>
        <w:t xml:space="preserve">Все это воспринимается положительно, но является только лишь одной стороной глобализации. </w:t>
      </w:r>
      <w:r w:rsidR="00BB0D97">
        <w:rPr>
          <w:rFonts w:ascii="Times New Roman" w:hAnsi="Times New Roman"/>
          <w:sz w:val="28"/>
          <w:szCs w:val="28"/>
        </w:rPr>
        <w:t xml:space="preserve">Негативная сторона этого процесса преобладает и вызывает обеспокоенность за будущее земной цивилизации. В чем же проблема? Она не одна, но мы остановимся на главной, ключевой проблеме, которая на первый взгляд не очевидна. </w:t>
      </w:r>
      <w:r w:rsidR="00541A10">
        <w:rPr>
          <w:rFonts w:ascii="Times New Roman" w:hAnsi="Times New Roman"/>
          <w:sz w:val="28"/>
          <w:szCs w:val="28"/>
        </w:rPr>
        <w:t xml:space="preserve">Речь идет о стремлении отдельных групп людей управлять и осуществлять контроль за всеми процессами, происходящими в мировом масштабе. И здесь не идет речь о принадлежности этих людей к </w:t>
      </w:r>
      <w:r w:rsidR="00D06FB9">
        <w:rPr>
          <w:rFonts w:ascii="Times New Roman" w:hAnsi="Times New Roman"/>
          <w:sz w:val="28"/>
          <w:szCs w:val="28"/>
        </w:rPr>
        <w:t xml:space="preserve">какому-либо </w:t>
      </w:r>
      <w:r w:rsidR="00541A10">
        <w:rPr>
          <w:rFonts w:ascii="Times New Roman" w:hAnsi="Times New Roman"/>
          <w:sz w:val="28"/>
          <w:szCs w:val="28"/>
        </w:rPr>
        <w:t xml:space="preserve">одному государству. </w:t>
      </w:r>
      <w:r w:rsidR="00D06FB9">
        <w:rPr>
          <w:rFonts w:ascii="Times New Roman" w:hAnsi="Times New Roman"/>
          <w:sz w:val="28"/>
          <w:szCs w:val="28"/>
        </w:rPr>
        <w:t xml:space="preserve">(О доминировании различных государств в различных регионах планеты известно давно.) </w:t>
      </w:r>
      <w:r w:rsidR="00541A10">
        <w:rPr>
          <w:rFonts w:ascii="Times New Roman" w:hAnsi="Times New Roman"/>
          <w:sz w:val="28"/>
          <w:szCs w:val="28"/>
        </w:rPr>
        <w:t xml:space="preserve">Упомянутые группы интернациональны. </w:t>
      </w:r>
      <w:r w:rsidR="007056FE">
        <w:rPr>
          <w:rFonts w:ascii="Times New Roman" w:hAnsi="Times New Roman"/>
          <w:sz w:val="28"/>
          <w:szCs w:val="28"/>
        </w:rPr>
        <w:t xml:space="preserve">Им принадлежит подавляющая часть мирового достояния. Согласно информации, содержащейся в прессе, 82% мирового богатства находятся в руках 1% населения. </w:t>
      </w:r>
      <w:r w:rsidR="0031046A">
        <w:rPr>
          <w:rFonts w:ascii="Times New Roman" w:hAnsi="Times New Roman"/>
          <w:sz w:val="28"/>
          <w:szCs w:val="28"/>
        </w:rPr>
        <w:t>Реальн</w:t>
      </w:r>
      <w:r w:rsidR="00D06FB9">
        <w:rPr>
          <w:rFonts w:ascii="Times New Roman" w:hAnsi="Times New Roman"/>
          <w:sz w:val="28"/>
          <w:szCs w:val="28"/>
        </w:rPr>
        <w:t>ую</w:t>
      </w:r>
      <w:r w:rsidR="0031046A">
        <w:rPr>
          <w:rFonts w:ascii="Times New Roman" w:hAnsi="Times New Roman"/>
          <w:sz w:val="28"/>
          <w:szCs w:val="28"/>
        </w:rPr>
        <w:t xml:space="preserve"> цифр</w:t>
      </w:r>
      <w:r w:rsidR="00D06FB9">
        <w:rPr>
          <w:rFonts w:ascii="Times New Roman" w:hAnsi="Times New Roman"/>
          <w:sz w:val="28"/>
          <w:szCs w:val="28"/>
        </w:rPr>
        <w:t>у</w:t>
      </w:r>
      <w:r w:rsidR="0031046A">
        <w:rPr>
          <w:rFonts w:ascii="Times New Roman" w:hAnsi="Times New Roman"/>
          <w:sz w:val="28"/>
          <w:szCs w:val="28"/>
        </w:rPr>
        <w:t xml:space="preserve"> составля</w:t>
      </w:r>
      <w:r w:rsidR="00D06FB9">
        <w:rPr>
          <w:rFonts w:ascii="Times New Roman" w:hAnsi="Times New Roman"/>
          <w:sz w:val="28"/>
          <w:szCs w:val="28"/>
        </w:rPr>
        <w:t>ю</w:t>
      </w:r>
      <w:r w:rsidR="0031046A">
        <w:rPr>
          <w:rFonts w:ascii="Times New Roman" w:hAnsi="Times New Roman"/>
          <w:sz w:val="28"/>
          <w:szCs w:val="28"/>
        </w:rPr>
        <w:t xml:space="preserve">т 75 миллионов человек, с учетом </w:t>
      </w:r>
      <w:r w:rsidR="00D06FB9">
        <w:rPr>
          <w:rFonts w:ascii="Times New Roman" w:hAnsi="Times New Roman"/>
          <w:sz w:val="28"/>
          <w:szCs w:val="28"/>
        </w:rPr>
        <w:t xml:space="preserve">приблизительной </w:t>
      </w:r>
      <w:r w:rsidR="0031046A">
        <w:rPr>
          <w:rFonts w:ascii="Times New Roman" w:hAnsi="Times New Roman"/>
          <w:sz w:val="28"/>
          <w:szCs w:val="28"/>
        </w:rPr>
        <w:t xml:space="preserve">численности населения земного шара </w:t>
      </w:r>
      <w:r w:rsidR="00D06FB9">
        <w:rPr>
          <w:rFonts w:ascii="Times New Roman" w:hAnsi="Times New Roman"/>
          <w:sz w:val="28"/>
          <w:szCs w:val="28"/>
        </w:rPr>
        <w:t xml:space="preserve">в </w:t>
      </w:r>
      <w:r w:rsidR="0031046A">
        <w:rPr>
          <w:rFonts w:ascii="Times New Roman" w:hAnsi="Times New Roman"/>
          <w:sz w:val="28"/>
          <w:szCs w:val="28"/>
        </w:rPr>
        <w:t>7,5 миллиардов</w:t>
      </w:r>
      <w:r w:rsidR="00D06FB9">
        <w:rPr>
          <w:rFonts w:ascii="Times New Roman" w:hAnsi="Times New Roman"/>
          <w:sz w:val="28"/>
          <w:szCs w:val="28"/>
        </w:rPr>
        <w:t xml:space="preserve"> человек</w:t>
      </w:r>
      <w:r w:rsidR="0031046A">
        <w:rPr>
          <w:rFonts w:ascii="Times New Roman" w:hAnsi="Times New Roman"/>
          <w:sz w:val="28"/>
          <w:szCs w:val="28"/>
        </w:rPr>
        <w:t xml:space="preserve">. </w:t>
      </w:r>
      <w:r w:rsidR="00F721F4">
        <w:rPr>
          <w:rFonts w:ascii="Times New Roman" w:hAnsi="Times New Roman"/>
          <w:sz w:val="28"/>
          <w:szCs w:val="28"/>
        </w:rPr>
        <w:t>В</w:t>
      </w:r>
      <w:r w:rsidR="0031046A">
        <w:rPr>
          <w:rFonts w:ascii="Times New Roman" w:hAnsi="Times New Roman"/>
          <w:sz w:val="28"/>
          <w:szCs w:val="28"/>
        </w:rPr>
        <w:t xml:space="preserve"> целом </w:t>
      </w:r>
      <w:r w:rsidR="00F721F4">
        <w:rPr>
          <w:rFonts w:ascii="Times New Roman" w:hAnsi="Times New Roman"/>
          <w:sz w:val="28"/>
          <w:szCs w:val="28"/>
        </w:rPr>
        <w:t xml:space="preserve">они </w:t>
      </w:r>
      <w:r w:rsidR="0031046A">
        <w:rPr>
          <w:rFonts w:ascii="Times New Roman" w:hAnsi="Times New Roman"/>
          <w:sz w:val="28"/>
          <w:szCs w:val="28"/>
        </w:rPr>
        <w:t xml:space="preserve">не представляют никакой угрозы для мирового сообщества. </w:t>
      </w:r>
      <w:r w:rsidR="00F721F4">
        <w:rPr>
          <w:rFonts w:ascii="Times New Roman" w:hAnsi="Times New Roman"/>
          <w:sz w:val="28"/>
          <w:szCs w:val="28"/>
        </w:rPr>
        <w:t>Наоборот, стимулируют рост экономики, своего благосостояния</w:t>
      </w:r>
      <w:r w:rsidR="0031046A">
        <w:rPr>
          <w:rFonts w:ascii="Times New Roman" w:hAnsi="Times New Roman"/>
          <w:sz w:val="28"/>
          <w:szCs w:val="28"/>
        </w:rPr>
        <w:t xml:space="preserve"> </w:t>
      </w:r>
      <w:r w:rsidR="00F721F4">
        <w:rPr>
          <w:rFonts w:ascii="Times New Roman" w:hAnsi="Times New Roman"/>
          <w:sz w:val="28"/>
          <w:szCs w:val="28"/>
        </w:rPr>
        <w:t xml:space="preserve">и тех государств, своей национальной принадлежности. Но среди них имеются мультимиллиардеры, которые оказывают непосредственное влияние на </w:t>
      </w:r>
      <w:r w:rsidR="00D06FB9">
        <w:rPr>
          <w:rFonts w:ascii="Times New Roman" w:hAnsi="Times New Roman"/>
          <w:sz w:val="28"/>
          <w:szCs w:val="28"/>
        </w:rPr>
        <w:t xml:space="preserve">глав государств и </w:t>
      </w:r>
      <w:r w:rsidR="00F721F4">
        <w:rPr>
          <w:rFonts w:ascii="Times New Roman" w:hAnsi="Times New Roman"/>
          <w:sz w:val="28"/>
          <w:szCs w:val="28"/>
        </w:rPr>
        <w:t>правительств, и международные организации, многие из которых ими же созданы.</w:t>
      </w:r>
      <w:r w:rsidR="0031046A">
        <w:rPr>
          <w:rFonts w:ascii="Times New Roman" w:hAnsi="Times New Roman"/>
          <w:sz w:val="28"/>
          <w:szCs w:val="28"/>
        </w:rPr>
        <w:t xml:space="preserve"> </w:t>
      </w:r>
      <w:r w:rsidR="00F721F4">
        <w:rPr>
          <w:rFonts w:ascii="Times New Roman" w:hAnsi="Times New Roman"/>
          <w:sz w:val="28"/>
          <w:szCs w:val="28"/>
        </w:rPr>
        <w:t>По данным средств массовой информации общее количество долларовых миллиардеров в мире</w:t>
      </w:r>
      <w:r w:rsidR="007056FE">
        <w:rPr>
          <w:rFonts w:ascii="Times New Roman" w:hAnsi="Times New Roman"/>
          <w:sz w:val="28"/>
          <w:szCs w:val="28"/>
        </w:rPr>
        <w:t xml:space="preserve"> </w:t>
      </w:r>
      <w:r w:rsidR="00F721F4">
        <w:rPr>
          <w:rFonts w:ascii="Times New Roman" w:hAnsi="Times New Roman"/>
          <w:sz w:val="28"/>
          <w:szCs w:val="28"/>
        </w:rPr>
        <w:t xml:space="preserve">– 2043 и имеет тенденцию к увеличению на одного каждые два дня </w:t>
      </w:r>
      <w:r w:rsidR="005B0ABD" w:rsidRPr="00D93CA1">
        <w:rPr>
          <w:rFonts w:ascii="Times New Roman" w:hAnsi="Times New Roman"/>
          <w:sz w:val="28"/>
          <w:szCs w:val="28"/>
        </w:rPr>
        <w:t>[</w:t>
      </w:r>
      <w:r w:rsidR="0001073F">
        <w:rPr>
          <w:rFonts w:ascii="Times New Roman" w:hAnsi="Times New Roman"/>
          <w:sz w:val="28"/>
          <w:szCs w:val="28"/>
        </w:rPr>
        <w:t>6</w:t>
      </w:r>
      <w:r w:rsidR="005B0ABD">
        <w:rPr>
          <w:rFonts w:ascii="Times New Roman" w:hAnsi="Times New Roman"/>
          <w:sz w:val="28"/>
          <w:szCs w:val="28"/>
        </w:rPr>
        <w:t>, с. 32</w:t>
      </w:r>
      <w:r w:rsidR="005B0ABD" w:rsidRPr="00D93CA1">
        <w:rPr>
          <w:rFonts w:ascii="Times New Roman" w:hAnsi="Times New Roman"/>
          <w:sz w:val="28"/>
          <w:szCs w:val="28"/>
        </w:rPr>
        <w:t>]</w:t>
      </w:r>
      <w:r w:rsidR="00F721F4">
        <w:rPr>
          <w:rFonts w:ascii="Times New Roman" w:hAnsi="Times New Roman"/>
          <w:sz w:val="28"/>
          <w:szCs w:val="28"/>
        </w:rPr>
        <w:t>.</w:t>
      </w:r>
      <w:r w:rsidR="00D06FB9">
        <w:rPr>
          <w:rFonts w:ascii="Times New Roman" w:hAnsi="Times New Roman"/>
          <w:sz w:val="28"/>
          <w:szCs w:val="28"/>
        </w:rPr>
        <w:t xml:space="preserve"> Им же принадлежат </w:t>
      </w:r>
      <w:r w:rsidR="00F721F4">
        <w:rPr>
          <w:rFonts w:ascii="Times New Roman" w:hAnsi="Times New Roman"/>
          <w:sz w:val="28"/>
          <w:szCs w:val="28"/>
        </w:rPr>
        <w:t xml:space="preserve"> </w:t>
      </w:r>
      <w:r w:rsidR="00D06FB9" w:rsidRPr="00D93CA1">
        <w:rPr>
          <w:rFonts w:ascii="Times New Roman" w:hAnsi="Times New Roman"/>
          <w:sz w:val="28"/>
          <w:szCs w:val="28"/>
        </w:rPr>
        <w:t>транснациональны</w:t>
      </w:r>
      <w:r w:rsidR="00D06FB9">
        <w:rPr>
          <w:rFonts w:ascii="Times New Roman" w:hAnsi="Times New Roman"/>
          <w:sz w:val="28"/>
          <w:szCs w:val="28"/>
        </w:rPr>
        <w:t xml:space="preserve">е компании, </w:t>
      </w:r>
      <w:r w:rsidR="001B0E7F">
        <w:rPr>
          <w:rFonts w:ascii="Times New Roman" w:hAnsi="Times New Roman"/>
          <w:sz w:val="28"/>
          <w:szCs w:val="28"/>
        </w:rPr>
        <w:t xml:space="preserve">являющиеся основным </w:t>
      </w:r>
      <w:r w:rsidR="009E7053" w:rsidRPr="001B0E7F">
        <w:rPr>
          <w:rFonts w:ascii="Times New Roman" w:hAnsi="Times New Roman"/>
          <w:sz w:val="28"/>
          <w:szCs w:val="28"/>
        </w:rPr>
        <w:t>субъектом</w:t>
      </w:r>
      <w:r w:rsidR="001B0E7F" w:rsidRPr="001B0E7F">
        <w:rPr>
          <w:rFonts w:ascii="Times New Roman" w:hAnsi="Times New Roman"/>
          <w:sz w:val="28"/>
          <w:szCs w:val="28"/>
        </w:rPr>
        <w:t xml:space="preserve"> и</w:t>
      </w:r>
      <w:r w:rsidR="009E7053" w:rsidRPr="001B0E7F">
        <w:rPr>
          <w:rFonts w:ascii="Times New Roman" w:hAnsi="Times New Roman"/>
          <w:sz w:val="28"/>
          <w:szCs w:val="28"/>
        </w:rPr>
        <w:t xml:space="preserve"> </w:t>
      </w:r>
      <w:r w:rsidR="001B0E7F" w:rsidRPr="001B0E7F">
        <w:rPr>
          <w:rFonts w:ascii="Times New Roman" w:hAnsi="Times New Roman"/>
          <w:sz w:val="28"/>
          <w:szCs w:val="28"/>
        </w:rPr>
        <w:t xml:space="preserve">движущей силой </w:t>
      </w:r>
      <w:r w:rsidR="001B0E7F">
        <w:rPr>
          <w:rFonts w:ascii="Times New Roman" w:hAnsi="Times New Roman"/>
          <w:sz w:val="28"/>
          <w:szCs w:val="28"/>
        </w:rPr>
        <w:t>современной глобализации</w:t>
      </w:r>
      <w:r w:rsidR="009E7053" w:rsidRPr="001B0E7F">
        <w:rPr>
          <w:rFonts w:ascii="Times New Roman" w:hAnsi="Times New Roman"/>
          <w:sz w:val="28"/>
          <w:szCs w:val="28"/>
        </w:rPr>
        <w:t xml:space="preserve"> </w:t>
      </w:r>
      <w:r w:rsidR="0001073F">
        <w:rPr>
          <w:rFonts w:ascii="Times New Roman" w:hAnsi="Times New Roman"/>
          <w:sz w:val="28"/>
          <w:szCs w:val="28"/>
        </w:rPr>
        <w:t>[1</w:t>
      </w:r>
      <w:r w:rsidR="009E7053" w:rsidRPr="001B0E7F">
        <w:rPr>
          <w:rFonts w:ascii="Times New Roman" w:hAnsi="Times New Roman"/>
          <w:sz w:val="28"/>
          <w:szCs w:val="28"/>
        </w:rPr>
        <w:t>].</w:t>
      </w:r>
      <w:r w:rsidR="007B5CAD" w:rsidRPr="001B0E7F">
        <w:rPr>
          <w:rFonts w:ascii="Times New Roman" w:hAnsi="Times New Roman"/>
          <w:sz w:val="28"/>
          <w:szCs w:val="28"/>
        </w:rPr>
        <w:t xml:space="preserve"> </w:t>
      </w:r>
    </w:p>
    <w:p w:rsidR="001B7031" w:rsidRPr="009A24FF" w:rsidRDefault="00544C60" w:rsidP="001B7031">
      <w:pPr>
        <w:pStyle w:val="a3"/>
        <w:spacing w:after="0" w:line="240" w:lineRule="auto"/>
        <w:ind w:firstLine="454"/>
        <w:jc w:val="both"/>
        <w:rPr>
          <w:rFonts w:ascii="Times New Roman" w:hAnsi="Times New Roman"/>
          <w:color w:val="000000" w:themeColor="text1"/>
          <w:sz w:val="28"/>
          <w:szCs w:val="28"/>
          <w:u w:val="single"/>
        </w:rPr>
      </w:pPr>
      <w:r>
        <w:rPr>
          <w:rFonts w:ascii="Times New Roman" w:hAnsi="Times New Roman"/>
          <w:sz w:val="28"/>
          <w:szCs w:val="28"/>
        </w:rPr>
        <w:t xml:space="preserve">Деятельность </w:t>
      </w:r>
      <w:r w:rsidR="00D06FB9">
        <w:rPr>
          <w:rFonts w:ascii="Times New Roman" w:hAnsi="Times New Roman"/>
          <w:sz w:val="28"/>
          <w:szCs w:val="28"/>
        </w:rPr>
        <w:t>упомянуты</w:t>
      </w:r>
      <w:r>
        <w:rPr>
          <w:rFonts w:ascii="Times New Roman" w:hAnsi="Times New Roman"/>
          <w:sz w:val="28"/>
          <w:szCs w:val="28"/>
        </w:rPr>
        <w:t>х групп</w:t>
      </w:r>
      <w:r w:rsidR="00D06FB9">
        <w:rPr>
          <w:rFonts w:ascii="Times New Roman" w:hAnsi="Times New Roman"/>
          <w:sz w:val="28"/>
          <w:szCs w:val="28"/>
        </w:rPr>
        <w:t xml:space="preserve"> богатейших людей</w:t>
      </w:r>
      <w:r>
        <w:rPr>
          <w:rFonts w:ascii="Times New Roman" w:hAnsi="Times New Roman"/>
          <w:sz w:val="28"/>
          <w:szCs w:val="28"/>
        </w:rPr>
        <w:t xml:space="preserve"> имеет не только открытый, но конспир</w:t>
      </w:r>
      <w:r w:rsidR="008F7DA4">
        <w:rPr>
          <w:rFonts w:ascii="Times New Roman" w:hAnsi="Times New Roman"/>
          <w:sz w:val="28"/>
          <w:szCs w:val="28"/>
        </w:rPr>
        <w:t>ативный</w:t>
      </w:r>
      <w:r>
        <w:rPr>
          <w:rFonts w:ascii="Times New Roman" w:hAnsi="Times New Roman"/>
          <w:sz w:val="28"/>
          <w:szCs w:val="28"/>
        </w:rPr>
        <w:t xml:space="preserve"> характер. </w:t>
      </w:r>
      <w:r w:rsidR="008F7DA4">
        <w:rPr>
          <w:rFonts w:ascii="Times New Roman" w:hAnsi="Times New Roman"/>
          <w:sz w:val="28"/>
          <w:szCs w:val="28"/>
        </w:rPr>
        <w:t xml:space="preserve">Примером тому служит </w:t>
      </w:r>
      <w:r w:rsidR="008F7DA4" w:rsidRPr="008F7DA4">
        <w:rPr>
          <w:rFonts w:ascii="Times New Roman" w:hAnsi="Times New Roman"/>
          <w:color w:val="000000" w:themeColor="text1"/>
          <w:sz w:val="28"/>
          <w:szCs w:val="28"/>
        </w:rPr>
        <w:t>Бильдербергский клуб</w:t>
      </w:r>
      <w:r w:rsidR="008F7DA4">
        <w:rPr>
          <w:rFonts w:ascii="Times New Roman" w:hAnsi="Times New Roman"/>
          <w:color w:val="000000" w:themeColor="text1"/>
          <w:sz w:val="28"/>
          <w:szCs w:val="28"/>
        </w:rPr>
        <w:t xml:space="preserve">, т.е. </w:t>
      </w:r>
      <w:r w:rsidR="008F7DA4" w:rsidRPr="008F7DA4">
        <w:rPr>
          <w:rFonts w:ascii="Times New Roman" w:hAnsi="Times New Roman"/>
          <w:color w:val="000000" w:themeColor="text1"/>
          <w:sz w:val="28"/>
          <w:szCs w:val="28"/>
        </w:rPr>
        <w:t xml:space="preserve">неофициальная ежегодная конференция, </w:t>
      </w:r>
      <w:r w:rsidR="008F7DA4">
        <w:rPr>
          <w:rFonts w:ascii="Times New Roman" w:hAnsi="Times New Roman"/>
          <w:color w:val="000000" w:themeColor="text1"/>
          <w:sz w:val="28"/>
          <w:szCs w:val="28"/>
        </w:rPr>
        <w:t xml:space="preserve">в </w:t>
      </w:r>
      <w:r w:rsidR="008F7DA4" w:rsidRPr="008F7DA4">
        <w:rPr>
          <w:rFonts w:ascii="Times New Roman" w:hAnsi="Times New Roman"/>
          <w:color w:val="000000" w:themeColor="text1"/>
          <w:sz w:val="28"/>
          <w:szCs w:val="28"/>
        </w:rPr>
        <w:t>котор</w:t>
      </w:r>
      <w:r w:rsidR="008F7DA4">
        <w:rPr>
          <w:rFonts w:ascii="Times New Roman" w:hAnsi="Times New Roman"/>
          <w:color w:val="000000" w:themeColor="text1"/>
          <w:sz w:val="28"/>
          <w:szCs w:val="28"/>
        </w:rPr>
        <w:t>ой</w:t>
      </w:r>
      <w:r w:rsidR="008F7DA4" w:rsidRPr="008F7DA4">
        <w:rPr>
          <w:rFonts w:ascii="Times New Roman" w:hAnsi="Times New Roman"/>
          <w:color w:val="000000" w:themeColor="text1"/>
          <w:sz w:val="28"/>
          <w:szCs w:val="28"/>
        </w:rPr>
        <w:t xml:space="preserve"> </w:t>
      </w:r>
      <w:r w:rsidR="008F7DA4">
        <w:rPr>
          <w:rFonts w:ascii="Times New Roman" w:hAnsi="Times New Roman"/>
          <w:color w:val="000000" w:themeColor="text1"/>
          <w:sz w:val="28"/>
          <w:szCs w:val="28"/>
        </w:rPr>
        <w:t xml:space="preserve">принимают участие избранные, </w:t>
      </w:r>
      <w:r w:rsidR="008F7DA4" w:rsidRPr="008F7DA4">
        <w:rPr>
          <w:rFonts w:ascii="Times New Roman" w:hAnsi="Times New Roman"/>
          <w:color w:val="000000" w:themeColor="text1"/>
          <w:sz w:val="28"/>
          <w:szCs w:val="28"/>
        </w:rPr>
        <w:t xml:space="preserve">влиятельные финансисты, политики, бизнесмены преимущественно из США, а также Европы и Азии. </w:t>
      </w:r>
      <w:r w:rsidR="008F7DA4">
        <w:rPr>
          <w:rFonts w:ascii="Times New Roman" w:hAnsi="Times New Roman"/>
          <w:color w:val="000000" w:themeColor="text1"/>
          <w:sz w:val="28"/>
          <w:szCs w:val="28"/>
        </w:rPr>
        <w:t xml:space="preserve">На первых порах, начиная с 1954 года, </w:t>
      </w:r>
      <w:r w:rsidR="008F7DA4" w:rsidRPr="008F7DA4">
        <w:rPr>
          <w:rFonts w:ascii="Times New Roman" w:hAnsi="Times New Roman"/>
          <w:color w:val="000000" w:themeColor="text1"/>
          <w:sz w:val="28"/>
          <w:szCs w:val="28"/>
        </w:rPr>
        <w:t>заседания клуба проводились</w:t>
      </w:r>
      <w:r w:rsidR="002F2A79">
        <w:rPr>
          <w:rFonts w:ascii="Times New Roman" w:hAnsi="Times New Roman"/>
          <w:color w:val="000000" w:themeColor="text1"/>
          <w:sz w:val="28"/>
          <w:szCs w:val="28"/>
        </w:rPr>
        <w:t xml:space="preserve"> тайно. К</w:t>
      </w:r>
      <w:r w:rsidR="008F7DA4" w:rsidRPr="008F7DA4">
        <w:rPr>
          <w:rFonts w:ascii="Times New Roman" w:hAnsi="Times New Roman"/>
          <w:color w:val="000000" w:themeColor="text1"/>
          <w:sz w:val="28"/>
          <w:szCs w:val="28"/>
        </w:rPr>
        <w:t>огда</w:t>
      </w:r>
      <w:r w:rsidR="002F2A79">
        <w:rPr>
          <w:rFonts w:ascii="Times New Roman" w:hAnsi="Times New Roman"/>
          <w:color w:val="000000" w:themeColor="text1"/>
          <w:sz w:val="28"/>
          <w:szCs w:val="28"/>
        </w:rPr>
        <w:t xml:space="preserve"> стало</w:t>
      </w:r>
      <w:r w:rsidR="008F7DA4" w:rsidRPr="008F7DA4">
        <w:rPr>
          <w:rFonts w:ascii="Times New Roman" w:hAnsi="Times New Roman"/>
          <w:color w:val="000000" w:themeColor="text1"/>
          <w:sz w:val="28"/>
          <w:szCs w:val="28"/>
        </w:rPr>
        <w:t xml:space="preserve"> проблематично обеспечи</w:t>
      </w:r>
      <w:r w:rsidR="002F2A79">
        <w:rPr>
          <w:rFonts w:ascii="Times New Roman" w:hAnsi="Times New Roman"/>
          <w:color w:val="000000" w:themeColor="text1"/>
          <w:sz w:val="28"/>
          <w:szCs w:val="28"/>
        </w:rPr>
        <w:t>вать конспирацию, мировая</w:t>
      </w:r>
      <w:r w:rsidR="008F7DA4" w:rsidRPr="008F7DA4">
        <w:rPr>
          <w:rFonts w:ascii="Times New Roman" w:hAnsi="Times New Roman"/>
          <w:color w:val="000000" w:themeColor="text1"/>
          <w:sz w:val="28"/>
          <w:szCs w:val="28"/>
        </w:rPr>
        <w:t xml:space="preserve"> общественност</w:t>
      </w:r>
      <w:r w:rsidR="002F2A79">
        <w:rPr>
          <w:rFonts w:ascii="Times New Roman" w:hAnsi="Times New Roman"/>
          <w:color w:val="000000" w:themeColor="text1"/>
          <w:sz w:val="28"/>
          <w:szCs w:val="28"/>
        </w:rPr>
        <w:t>ь</w:t>
      </w:r>
      <w:r w:rsidR="008F7DA4" w:rsidRPr="008F7DA4">
        <w:rPr>
          <w:rFonts w:ascii="Times New Roman" w:hAnsi="Times New Roman"/>
          <w:color w:val="000000" w:themeColor="text1"/>
          <w:sz w:val="28"/>
          <w:szCs w:val="28"/>
        </w:rPr>
        <w:t xml:space="preserve"> информ</w:t>
      </w:r>
      <w:r w:rsidR="002F2A79">
        <w:rPr>
          <w:rFonts w:ascii="Times New Roman" w:hAnsi="Times New Roman"/>
          <w:color w:val="000000" w:themeColor="text1"/>
          <w:sz w:val="28"/>
          <w:szCs w:val="28"/>
        </w:rPr>
        <w:t>ировал</w:t>
      </w:r>
      <w:r w:rsidR="008F7DA4" w:rsidRPr="008F7DA4">
        <w:rPr>
          <w:rFonts w:ascii="Times New Roman" w:hAnsi="Times New Roman"/>
          <w:color w:val="000000" w:themeColor="text1"/>
          <w:sz w:val="28"/>
          <w:szCs w:val="28"/>
        </w:rPr>
        <w:t>а</w:t>
      </w:r>
      <w:r w:rsidR="002F2A79">
        <w:rPr>
          <w:rFonts w:ascii="Times New Roman" w:hAnsi="Times New Roman"/>
          <w:color w:val="000000" w:themeColor="text1"/>
          <w:sz w:val="28"/>
          <w:szCs w:val="28"/>
        </w:rPr>
        <w:t>сь</w:t>
      </w:r>
      <w:r w:rsidR="008F7DA4" w:rsidRPr="008F7DA4">
        <w:rPr>
          <w:rFonts w:ascii="Times New Roman" w:hAnsi="Times New Roman"/>
          <w:color w:val="000000" w:themeColor="text1"/>
          <w:sz w:val="28"/>
          <w:szCs w:val="28"/>
        </w:rPr>
        <w:t xml:space="preserve"> о времени, месте, участниках засе</w:t>
      </w:r>
      <w:r w:rsidR="002F2A79">
        <w:rPr>
          <w:rFonts w:ascii="Times New Roman" w:hAnsi="Times New Roman"/>
          <w:color w:val="000000" w:themeColor="text1"/>
          <w:sz w:val="28"/>
          <w:szCs w:val="28"/>
        </w:rPr>
        <w:t>дания и обсуждаемых вопросах. В</w:t>
      </w:r>
      <w:r w:rsidR="008F7DA4" w:rsidRPr="008F7DA4">
        <w:rPr>
          <w:rFonts w:ascii="Times New Roman" w:hAnsi="Times New Roman"/>
          <w:color w:val="000000" w:themeColor="text1"/>
          <w:sz w:val="28"/>
          <w:szCs w:val="28"/>
        </w:rPr>
        <w:t xml:space="preserve"> тоже время сведения о принятых решениях (итогах конференции) сохраняются в </w:t>
      </w:r>
      <w:r w:rsidR="002F2A79">
        <w:rPr>
          <w:rFonts w:ascii="Times New Roman" w:hAnsi="Times New Roman"/>
          <w:color w:val="000000" w:themeColor="text1"/>
          <w:sz w:val="28"/>
          <w:szCs w:val="28"/>
        </w:rPr>
        <w:t xml:space="preserve">секрете </w:t>
      </w:r>
      <w:r w:rsidR="002F2A79" w:rsidRPr="008F7DA4">
        <w:rPr>
          <w:rFonts w:ascii="Times New Roman" w:hAnsi="Times New Roman"/>
          <w:color w:val="000000" w:themeColor="text1"/>
          <w:sz w:val="28"/>
          <w:szCs w:val="28"/>
        </w:rPr>
        <w:t>[</w:t>
      </w:r>
      <w:r w:rsidR="0001073F">
        <w:rPr>
          <w:rFonts w:ascii="Times New Roman" w:hAnsi="Times New Roman"/>
          <w:color w:val="000000" w:themeColor="text1"/>
          <w:sz w:val="28"/>
          <w:szCs w:val="28"/>
        </w:rPr>
        <w:t>16</w:t>
      </w:r>
      <w:r w:rsidR="002F2A79">
        <w:rPr>
          <w:rFonts w:ascii="Times New Roman" w:hAnsi="Times New Roman"/>
          <w:color w:val="000000" w:themeColor="text1"/>
          <w:sz w:val="28"/>
          <w:szCs w:val="28"/>
        </w:rPr>
        <w:t>, с. 77</w:t>
      </w:r>
      <w:r w:rsidR="002F2A79" w:rsidRPr="008F7DA4">
        <w:rPr>
          <w:rFonts w:ascii="Times New Roman" w:hAnsi="Times New Roman"/>
          <w:color w:val="000000" w:themeColor="text1"/>
          <w:sz w:val="28"/>
          <w:szCs w:val="28"/>
        </w:rPr>
        <w:t>]</w:t>
      </w:r>
      <w:r w:rsidR="008F7DA4" w:rsidRPr="008F7DA4">
        <w:rPr>
          <w:rFonts w:ascii="Times New Roman" w:hAnsi="Times New Roman"/>
          <w:color w:val="000000" w:themeColor="text1"/>
          <w:sz w:val="28"/>
          <w:szCs w:val="28"/>
        </w:rPr>
        <w:t>. Одним из основателей эт</w:t>
      </w:r>
      <w:r w:rsidR="002F2A79">
        <w:rPr>
          <w:rFonts w:ascii="Times New Roman" w:hAnsi="Times New Roman"/>
          <w:color w:val="000000" w:themeColor="text1"/>
          <w:sz w:val="28"/>
          <w:szCs w:val="28"/>
        </w:rPr>
        <w:t>ого клуба является Д. Рокфеллер</w:t>
      </w:r>
      <w:r w:rsidR="008F7DA4" w:rsidRPr="008F7DA4">
        <w:rPr>
          <w:rFonts w:ascii="Times New Roman" w:hAnsi="Times New Roman"/>
          <w:color w:val="000000" w:themeColor="text1"/>
          <w:sz w:val="28"/>
          <w:szCs w:val="28"/>
        </w:rPr>
        <w:t xml:space="preserve">. Будучи американским банкиром Д. Рокфеллер пропагандировал глобализацию и установление контроля над рождаемостью. В связи с этим не безынтересны его высказывания, содержащие значимые для мирового </w:t>
      </w:r>
      <w:r w:rsidR="008F7DA4" w:rsidRPr="008F7DA4">
        <w:rPr>
          <w:rFonts w:ascii="Times New Roman" w:hAnsi="Times New Roman"/>
          <w:color w:val="000000" w:themeColor="text1"/>
          <w:sz w:val="28"/>
          <w:szCs w:val="28"/>
        </w:rPr>
        <w:lastRenderedPageBreak/>
        <w:t>сообщества идеи, которые сегодня, можно утверждать, успешно претворяются в жизнь. В связи с глобализацией Д. Рокфеллер отметил: «…в наше время мир искушеннее и готов шагать в сторону мирового правительства. Наднациональный суверенитет интеллектуальной элиты и мировых банкиров, несомненно, предпочтительнее национального самоопределения…». В сво</w:t>
      </w:r>
      <w:r w:rsidR="009A24FF">
        <w:rPr>
          <w:rFonts w:ascii="Times New Roman" w:hAnsi="Times New Roman"/>
          <w:color w:val="000000" w:themeColor="text1"/>
          <w:sz w:val="28"/>
          <w:szCs w:val="28"/>
        </w:rPr>
        <w:t>ей</w:t>
      </w:r>
      <w:r w:rsidR="008F7DA4" w:rsidRPr="008F7DA4">
        <w:rPr>
          <w:rFonts w:ascii="Times New Roman" w:hAnsi="Times New Roman"/>
          <w:color w:val="000000" w:themeColor="text1"/>
          <w:sz w:val="28"/>
          <w:szCs w:val="28"/>
        </w:rPr>
        <w:t xml:space="preserve"> </w:t>
      </w:r>
      <w:r w:rsidR="009A24FF">
        <w:rPr>
          <w:rFonts w:ascii="Times New Roman" w:hAnsi="Times New Roman"/>
          <w:color w:val="000000" w:themeColor="text1"/>
          <w:sz w:val="28"/>
          <w:szCs w:val="28"/>
        </w:rPr>
        <w:t>книге</w:t>
      </w:r>
      <w:r w:rsidR="008F7DA4" w:rsidRPr="008F7DA4">
        <w:rPr>
          <w:rFonts w:ascii="Times New Roman" w:hAnsi="Times New Roman"/>
          <w:color w:val="000000" w:themeColor="text1"/>
          <w:sz w:val="28"/>
          <w:szCs w:val="28"/>
        </w:rPr>
        <w:t xml:space="preserve">, </w:t>
      </w:r>
      <w:r w:rsidR="009A24FF">
        <w:rPr>
          <w:rFonts w:ascii="Times New Roman" w:hAnsi="Times New Roman"/>
          <w:color w:val="000000" w:themeColor="text1"/>
          <w:sz w:val="28"/>
          <w:szCs w:val="28"/>
        </w:rPr>
        <w:t>вышедшей</w:t>
      </w:r>
      <w:r w:rsidR="008F7DA4" w:rsidRPr="008F7DA4">
        <w:rPr>
          <w:rFonts w:ascii="Times New Roman" w:hAnsi="Times New Roman"/>
          <w:color w:val="000000" w:themeColor="text1"/>
          <w:sz w:val="28"/>
          <w:szCs w:val="28"/>
        </w:rPr>
        <w:t xml:space="preserve"> в 2002 году, Д. Рокфеллер на высказанные обвинения </w:t>
      </w:r>
      <w:r w:rsidR="008F7DA4" w:rsidRPr="003C2B4C">
        <w:rPr>
          <w:rFonts w:ascii="Times New Roman" w:hAnsi="Times New Roman"/>
          <w:color w:val="000000" w:themeColor="text1"/>
          <w:sz w:val="28"/>
          <w:szCs w:val="28"/>
        </w:rPr>
        <w:t>в сговор</w:t>
      </w:r>
      <w:r w:rsidR="003C2B4C" w:rsidRPr="003C2B4C">
        <w:rPr>
          <w:rFonts w:ascii="Times New Roman" w:hAnsi="Times New Roman"/>
          <w:color w:val="000000" w:themeColor="text1"/>
          <w:sz w:val="28"/>
          <w:szCs w:val="28"/>
        </w:rPr>
        <w:t>е</w:t>
      </w:r>
      <w:r w:rsidR="008F7DA4" w:rsidRPr="003C2B4C">
        <w:rPr>
          <w:rFonts w:ascii="Times New Roman" w:hAnsi="Times New Roman"/>
          <w:color w:val="000000" w:themeColor="text1"/>
          <w:sz w:val="28"/>
          <w:szCs w:val="28"/>
        </w:rPr>
        <w:t xml:space="preserve"> с другими группами по всему миру для построения интегрированной глобальной политической и экономической структуры – единого мира, заметил следующее: «Если обвинение заключается в этом, то я признаю себя виновным, и этим горжусь» [</w:t>
      </w:r>
      <w:r w:rsidR="0001073F">
        <w:rPr>
          <w:rFonts w:ascii="Times New Roman" w:hAnsi="Times New Roman"/>
          <w:color w:val="000000" w:themeColor="text1"/>
          <w:sz w:val="28"/>
          <w:szCs w:val="28"/>
        </w:rPr>
        <w:t>17</w:t>
      </w:r>
      <w:r w:rsidR="002F2A79" w:rsidRPr="003C2B4C">
        <w:rPr>
          <w:rFonts w:ascii="Times New Roman" w:hAnsi="Times New Roman"/>
          <w:color w:val="000000" w:themeColor="text1"/>
          <w:sz w:val="28"/>
          <w:szCs w:val="28"/>
        </w:rPr>
        <w:t>, с.</w:t>
      </w:r>
      <w:r w:rsidR="008F7DA4" w:rsidRPr="003C2B4C">
        <w:rPr>
          <w:rFonts w:ascii="Times New Roman" w:hAnsi="Times New Roman"/>
          <w:color w:val="000000" w:themeColor="text1"/>
          <w:sz w:val="28"/>
          <w:szCs w:val="28"/>
        </w:rPr>
        <w:t xml:space="preserve"> 5]. </w:t>
      </w:r>
      <w:r w:rsidR="003C2B4C">
        <w:rPr>
          <w:rFonts w:ascii="Times New Roman" w:hAnsi="Times New Roman"/>
          <w:color w:val="000000" w:themeColor="text1"/>
          <w:sz w:val="28"/>
          <w:szCs w:val="28"/>
        </w:rPr>
        <w:t xml:space="preserve">Он же </w:t>
      </w:r>
      <w:r w:rsidR="008F7DA4" w:rsidRPr="003C2B4C">
        <w:rPr>
          <w:rFonts w:ascii="Times New Roman" w:hAnsi="Times New Roman"/>
          <w:color w:val="000000" w:themeColor="text1"/>
          <w:sz w:val="28"/>
          <w:szCs w:val="28"/>
        </w:rPr>
        <w:t xml:space="preserve">выступал за ограничения и контроль рождаемости. </w:t>
      </w:r>
      <w:r w:rsidR="003C2B4C">
        <w:rPr>
          <w:rFonts w:ascii="Times New Roman" w:hAnsi="Times New Roman"/>
          <w:color w:val="000000" w:themeColor="text1"/>
          <w:sz w:val="28"/>
          <w:szCs w:val="28"/>
        </w:rPr>
        <w:t xml:space="preserve">Выражая </w:t>
      </w:r>
      <w:r w:rsidR="003C2B4C" w:rsidRPr="001B0E7F">
        <w:rPr>
          <w:rFonts w:ascii="Times New Roman" w:hAnsi="Times New Roman"/>
          <w:color w:val="000000" w:themeColor="text1"/>
          <w:sz w:val="28"/>
          <w:szCs w:val="28"/>
        </w:rPr>
        <w:t>о</w:t>
      </w:r>
      <w:r w:rsidR="008F7DA4" w:rsidRPr="001B0E7F">
        <w:rPr>
          <w:rFonts w:ascii="Times New Roman" w:hAnsi="Times New Roman"/>
          <w:color w:val="000000" w:themeColor="text1"/>
          <w:sz w:val="28"/>
          <w:szCs w:val="28"/>
        </w:rPr>
        <w:t>пас</w:t>
      </w:r>
      <w:r w:rsidR="003C2B4C" w:rsidRPr="001B0E7F">
        <w:rPr>
          <w:rFonts w:ascii="Times New Roman" w:hAnsi="Times New Roman"/>
          <w:color w:val="000000" w:themeColor="text1"/>
          <w:sz w:val="28"/>
          <w:szCs w:val="28"/>
        </w:rPr>
        <w:t>ения</w:t>
      </w:r>
      <w:r w:rsidR="008F7DA4" w:rsidRPr="001B0E7F">
        <w:rPr>
          <w:rFonts w:ascii="Times New Roman" w:hAnsi="Times New Roman"/>
          <w:color w:val="000000" w:themeColor="text1"/>
          <w:sz w:val="28"/>
          <w:szCs w:val="28"/>
        </w:rPr>
        <w:t xml:space="preserve"> за растущее потребление энергии и воды, загрязнение воздуха </w:t>
      </w:r>
      <w:r w:rsidR="003C2B4C" w:rsidRPr="001B0E7F">
        <w:rPr>
          <w:rFonts w:ascii="Times New Roman" w:hAnsi="Times New Roman"/>
          <w:color w:val="000000" w:themeColor="text1"/>
          <w:sz w:val="28"/>
          <w:szCs w:val="28"/>
        </w:rPr>
        <w:t xml:space="preserve">по причине </w:t>
      </w:r>
      <w:r w:rsidR="008F7DA4" w:rsidRPr="001B0E7F">
        <w:rPr>
          <w:rFonts w:ascii="Times New Roman" w:hAnsi="Times New Roman"/>
          <w:color w:val="000000" w:themeColor="text1"/>
          <w:sz w:val="28"/>
          <w:szCs w:val="28"/>
        </w:rPr>
        <w:t>роста населения земного шара</w:t>
      </w:r>
      <w:r w:rsidR="003C2B4C" w:rsidRPr="001B0E7F">
        <w:rPr>
          <w:rFonts w:ascii="Times New Roman" w:hAnsi="Times New Roman"/>
          <w:color w:val="000000" w:themeColor="text1"/>
          <w:sz w:val="28"/>
          <w:szCs w:val="28"/>
        </w:rPr>
        <w:t>,</w:t>
      </w:r>
      <w:r w:rsidR="008F7DA4" w:rsidRPr="001B0E7F">
        <w:rPr>
          <w:rFonts w:ascii="Times New Roman" w:hAnsi="Times New Roman"/>
          <w:color w:val="000000" w:themeColor="text1"/>
          <w:sz w:val="28"/>
          <w:szCs w:val="28"/>
        </w:rPr>
        <w:t xml:space="preserve">  Д. Рокфеллер </w:t>
      </w:r>
      <w:r w:rsidR="003C2B4C" w:rsidRPr="001B0E7F">
        <w:rPr>
          <w:rFonts w:ascii="Times New Roman" w:hAnsi="Times New Roman"/>
          <w:color w:val="000000" w:themeColor="text1"/>
          <w:sz w:val="28"/>
          <w:szCs w:val="28"/>
        </w:rPr>
        <w:t xml:space="preserve">еще в 1994 году </w:t>
      </w:r>
      <w:r w:rsidR="008F7DA4" w:rsidRPr="001B0E7F">
        <w:rPr>
          <w:rFonts w:ascii="Times New Roman" w:hAnsi="Times New Roman"/>
          <w:color w:val="000000" w:themeColor="text1"/>
          <w:sz w:val="28"/>
          <w:szCs w:val="28"/>
        </w:rPr>
        <w:t>призвал ООН найти «удовлетворительные способы для стабилизации численности населения Земли</w:t>
      </w:r>
      <w:r w:rsidR="002F2A79" w:rsidRPr="001B0E7F">
        <w:rPr>
          <w:rFonts w:ascii="Times New Roman" w:hAnsi="Times New Roman"/>
          <w:color w:val="000000" w:themeColor="text1"/>
          <w:sz w:val="28"/>
          <w:szCs w:val="28"/>
        </w:rPr>
        <w:t>»</w:t>
      </w:r>
      <w:r w:rsidR="008F7DA4" w:rsidRPr="001B0E7F">
        <w:rPr>
          <w:rFonts w:ascii="Times New Roman" w:hAnsi="Times New Roman"/>
          <w:color w:val="000000" w:themeColor="text1"/>
          <w:sz w:val="28"/>
          <w:szCs w:val="28"/>
        </w:rPr>
        <w:t xml:space="preserve">. </w:t>
      </w:r>
      <w:r w:rsidR="001B0E7F">
        <w:rPr>
          <w:rFonts w:ascii="Times New Roman" w:hAnsi="Times New Roman"/>
          <w:color w:val="000000" w:themeColor="text1"/>
          <w:sz w:val="28"/>
          <w:szCs w:val="28"/>
        </w:rPr>
        <w:t>Его предложения</w:t>
      </w:r>
      <w:r w:rsidR="008F7DA4" w:rsidRPr="001B0E7F">
        <w:rPr>
          <w:rFonts w:ascii="Times New Roman" w:hAnsi="Times New Roman"/>
          <w:color w:val="000000" w:themeColor="text1"/>
          <w:sz w:val="28"/>
          <w:szCs w:val="28"/>
        </w:rPr>
        <w:t xml:space="preserve"> </w:t>
      </w:r>
      <w:r w:rsidR="008F7DA4" w:rsidRPr="009A24FF">
        <w:rPr>
          <w:rFonts w:ascii="Times New Roman" w:hAnsi="Times New Roman"/>
          <w:color w:val="000000" w:themeColor="text1"/>
          <w:sz w:val="28"/>
          <w:szCs w:val="28"/>
        </w:rPr>
        <w:t>не остал</w:t>
      </w:r>
      <w:r w:rsidR="001B0E7F">
        <w:rPr>
          <w:rFonts w:ascii="Times New Roman" w:hAnsi="Times New Roman"/>
          <w:color w:val="000000" w:themeColor="text1"/>
          <w:sz w:val="28"/>
          <w:szCs w:val="28"/>
        </w:rPr>
        <w:t>и</w:t>
      </w:r>
      <w:r w:rsidR="008F7DA4" w:rsidRPr="009A24FF">
        <w:rPr>
          <w:rFonts w:ascii="Times New Roman" w:hAnsi="Times New Roman"/>
          <w:color w:val="000000" w:themeColor="text1"/>
          <w:sz w:val="28"/>
          <w:szCs w:val="28"/>
        </w:rPr>
        <w:t xml:space="preserve">сь без внимания. </w:t>
      </w:r>
    </w:p>
    <w:p w:rsidR="001B7031" w:rsidRPr="001B7031" w:rsidRDefault="001B7031" w:rsidP="001B7031">
      <w:pPr>
        <w:pStyle w:val="a3"/>
        <w:spacing w:after="0" w:line="240" w:lineRule="auto"/>
        <w:ind w:firstLine="454"/>
        <w:jc w:val="both"/>
        <w:rPr>
          <w:rFonts w:ascii="Times New Roman" w:hAnsi="Times New Roman"/>
          <w:sz w:val="28"/>
          <w:szCs w:val="28"/>
        </w:rPr>
      </w:pPr>
      <w:r w:rsidRPr="001B7031">
        <w:rPr>
          <w:rFonts w:ascii="Times New Roman" w:hAnsi="Times New Roman"/>
          <w:sz w:val="28"/>
          <w:szCs w:val="28"/>
        </w:rPr>
        <w:t xml:space="preserve">Проблема перенаселения планеты является предметом обсуждения в прессе. Сторонники идеи контроля над рождаемостью высказываются за новый институт семьи, что обеспечит выживание и устойчивое развитие глобального общества. Сегодня, по  мнению экспертов, востребован человек креативный и компетентный, а семья и школа упорно тиражируют жертв «глобальной дебилизации населения» </w:t>
      </w:r>
      <w:r w:rsidRPr="001B7031">
        <w:rPr>
          <w:rFonts w:ascii="Times New Roman" w:hAnsi="Times New Roman"/>
          <w:color w:val="000000" w:themeColor="text1"/>
          <w:sz w:val="28"/>
          <w:szCs w:val="28"/>
        </w:rPr>
        <w:t>[5, с. 7]</w:t>
      </w:r>
      <w:r w:rsidRPr="001B7031">
        <w:rPr>
          <w:rFonts w:ascii="Times New Roman" w:hAnsi="Times New Roman"/>
          <w:sz w:val="28"/>
          <w:szCs w:val="28"/>
        </w:rPr>
        <w:t>. Контроль качества и количества населения противниками этой идеи ассоциируется с политикой геноцида.</w:t>
      </w:r>
    </w:p>
    <w:p w:rsidR="001B7031" w:rsidRPr="001B7031" w:rsidRDefault="001B7031" w:rsidP="001B7031">
      <w:pPr>
        <w:spacing w:after="0" w:line="240" w:lineRule="auto"/>
        <w:ind w:firstLine="454"/>
        <w:jc w:val="both"/>
        <w:rPr>
          <w:rFonts w:ascii="Times New Roman" w:hAnsi="Times New Roman"/>
          <w:sz w:val="28"/>
          <w:szCs w:val="28"/>
        </w:rPr>
      </w:pPr>
      <w:r w:rsidRPr="001B7031">
        <w:rPr>
          <w:rFonts w:ascii="Times New Roman" w:hAnsi="Times New Roman"/>
          <w:sz w:val="28"/>
          <w:szCs w:val="28"/>
        </w:rPr>
        <w:t>Следует заметить, что проблема перенаселения характерна для некоторых стран (например, Китай, Индия и др.). Другие же страны испытывают недостаток населения в своих странах. На территории России могло бы проживать значительно большее количество населения, чем имеется в настоящее время. Аналогично можно утверждать о Беларуси, Казахстане и других странах.</w:t>
      </w:r>
    </w:p>
    <w:p w:rsidR="001B7031" w:rsidRPr="001B7031" w:rsidRDefault="001B7031" w:rsidP="001B7031">
      <w:pPr>
        <w:spacing w:after="0" w:line="240" w:lineRule="auto"/>
        <w:ind w:firstLine="454"/>
        <w:jc w:val="both"/>
        <w:rPr>
          <w:rFonts w:ascii="Times New Roman" w:hAnsi="Times New Roman"/>
          <w:sz w:val="28"/>
          <w:szCs w:val="28"/>
        </w:rPr>
      </w:pPr>
      <w:r w:rsidRPr="001B7031">
        <w:rPr>
          <w:rFonts w:ascii="Times New Roman" w:hAnsi="Times New Roman"/>
          <w:sz w:val="28"/>
          <w:szCs w:val="28"/>
        </w:rPr>
        <w:t xml:space="preserve">Высказанная идея сокращения населения земного шара противоречит положениям международных конвенций, а также нормам национального законодательства. Например, </w:t>
      </w:r>
      <w:r w:rsidR="003C2B4C">
        <w:rPr>
          <w:rFonts w:ascii="Times New Roman" w:hAnsi="Times New Roman"/>
          <w:sz w:val="28"/>
          <w:szCs w:val="28"/>
        </w:rPr>
        <w:t xml:space="preserve">специальной </w:t>
      </w:r>
      <w:r w:rsidRPr="003C2B4C">
        <w:rPr>
          <w:rFonts w:ascii="Times New Roman" w:hAnsi="Times New Roman"/>
          <w:sz w:val="28"/>
          <w:szCs w:val="28"/>
        </w:rPr>
        <w:t xml:space="preserve">конференцией по </w:t>
      </w:r>
      <w:r w:rsidR="003C2B4C" w:rsidRPr="003C2B4C">
        <w:rPr>
          <w:rFonts w:ascii="Times New Roman" w:hAnsi="Times New Roman"/>
          <w:sz w:val="28"/>
          <w:szCs w:val="28"/>
        </w:rPr>
        <w:t xml:space="preserve">проблемам </w:t>
      </w:r>
      <w:r w:rsidRPr="003C2B4C">
        <w:rPr>
          <w:rFonts w:ascii="Times New Roman" w:hAnsi="Times New Roman"/>
          <w:sz w:val="28"/>
          <w:szCs w:val="28"/>
        </w:rPr>
        <w:t>народонаселени</w:t>
      </w:r>
      <w:r w:rsidR="003C2B4C" w:rsidRPr="003C2B4C">
        <w:rPr>
          <w:rFonts w:ascii="Times New Roman" w:hAnsi="Times New Roman"/>
          <w:sz w:val="28"/>
          <w:szCs w:val="28"/>
        </w:rPr>
        <w:t>я</w:t>
      </w:r>
      <w:r w:rsidRPr="003C2B4C">
        <w:rPr>
          <w:rFonts w:ascii="Times New Roman" w:hAnsi="Times New Roman"/>
          <w:sz w:val="28"/>
          <w:szCs w:val="28"/>
        </w:rPr>
        <w:t xml:space="preserve">, состоявшейся в 1994 году в </w:t>
      </w:r>
      <w:r w:rsidR="003C2B4C" w:rsidRPr="003C2B4C">
        <w:rPr>
          <w:rFonts w:ascii="Times New Roman" w:hAnsi="Times New Roman"/>
          <w:sz w:val="28"/>
          <w:szCs w:val="28"/>
        </w:rPr>
        <w:t>Египте</w:t>
      </w:r>
      <w:r w:rsidRPr="003C2B4C">
        <w:rPr>
          <w:rFonts w:ascii="Times New Roman" w:hAnsi="Times New Roman"/>
          <w:sz w:val="28"/>
          <w:szCs w:val="28"/>
        </w:rPr>
        <w:t xml:space="preserve">, впервые определены репродуктивные права человека. </w:t>
      </w:r>
      <w:r w:rsidRPr="009A24FF">
        <w:rPr>
          <w:rFonts w:ascii="Times New Roman" w:hAnsi="Times New Roman"/>
          <w:sz w:val="28"/>
          <w:szCs w:val="28"/>
        </w:rPr>
        <w:t>Странам-участникам конференции рекомендованы</w:t>
      </w:r>
      <w:r w:rsidRPr="001B7031">
        <w:rPr>
          <w:rFonts w:ascii="Times New Roman" w:hAnsi="Times New Roman"/>
          <w:sz w:val="28"/>
          <w:szCs w:val="28"/>
        </w:rPr>
        <w:t xml:space="preserve"> меры по </w:t>
      </w:r>
      <w:r w:rsidR="009A24FF">
        <w:rPr>
          <w:rFonts w:ascii="Times New Roman" w:hAnsi="Times New Roman"/>
          <w:sz w:val="28"/>
          <w:szCs w:val="28"/>
        </w:rPr>
        <w:t>сокращению</w:t>
      </w:r>
      <w:r w:rsidRPr="001B7031">
        <w:rPr>
          <w:rFonts w:ascii="Times New Roman" w:hAnsi="Times New Roman"/>
          <w:sz w:val="28"/>
          <w:szCs w:val="28"/>
        </w:rPr>
        <w:t xml:space="preserve"> абортов, смертности</w:t>
      </w:r>
      <w:r w:rsidR="009A24FF">
        <w:rPr>
          <w:rFonts w:ascii="Times New Roman" w:hAnsi="Times New Roman"/>
          <w:sz w:val="28"/>
          <w:szCs w:val="28"/>
        </w:rPr>
        <w:t xml:space="preserve"> во время родов</w:t>
      </w:r>
      <w:r w:rsidRPr="001B7031">
        <w:rPr>
          <w:rFonts w:ascii="Times New Roman" w:hAnsi="Times New Roman"/>
          <w:sz w:val="28"/>
          <w:szCs w:val="28"/>
        </w:rPr>
        <w:t>, а также направленные на защиту репродуктивно</w:t>
      </w:r>
      <w:r w:rsidR="001A6285">
        <w:rPr>
          <w:rFonts w:ascii="Times New Roman" w:hAnsi="Times New Roman"/>
          <w:sz w:val="28"/>
          <w:szCs w:val="28"/>
        </w:rPr>
        <w:t>й функции</w:t>
      </w:r>
      <w:r w:rsidRPr="001B7031">
        <w:rPr>
          <w:rFonts w:ascii="Times New Roman" w:hAnsi="Times New Roman"/>
          <w:sz w:val="28"/>
          <w:szCs w:val="28"/>
        </w:rPr>
        <w:t xml:space="preserve"> населения </w:t>
      </w:r>
      <w:r w:rsidRPr="001B7031">
        <w:rPr>
          <w:rFonts w:ascii="Times New Roman" w:hAnsi="Times New Roman"/>
          <w:color w:val="000000" w:themeColor="text1"/>
          <w:sz w:val="28"/>
          <w:szCs w:val="28"/>
        </w:rPr>
        <w:t>[</w:t>
      </w:r>
      <w:r w:rsidR="0001073F">
        <w:rPr>
          <w:rFonts w:ascii="Times New Roman" w:hAnsi="Times New Roman"/>
          <w:color w:val="000000" w:themeColor="text1"/>
          <w:sz w:val="28"/>
          <w:szCs w:val="28"/>
        </w:rPr>
        <w:t>14</w:t>
      </w:r>
      <w:r w:rsidRPr="001B7031">
        <w:rPr>
          <w:rFonts w:ascii="Times New Roman" w:hAnsi="Times New Roman"/>
          <w:color w:val="000000" w:themeColor="text1"/>
          <w:sz w:val="28"/>
          <w:szCs w:val="28"/>
        </w:rPr>
        <w:t xml:space="preserve">, </w:t>
      </w:r>
      <w:r>
        <w:rPr>
          <w:rFonts w:ascii="Times New Roman" w:hAnsi="Times New Roman"/>
          <w:color w:val="000000" w:themeColor="text1"/>
          <w:sz w:val="28"/>
          <w:szCs w:val="28"/>
        </w:rPr>
        <w:t>с</w:t>
      </w:r>
      <w:r w:rsidRPr="001B7031">
        <w:rPr>
          <w:rFonts w:ascii="Times New Roman" w:hAnsi="Times New Roman"/>
          <w:color w:val="000000" w:themeColor="text1"/>
          <w:sz w:val="28"/>
          <w:szCs w:val="28"/>
        </w:rPr>
        <w:t>. 56]</w:t>
      </w:r>
      <w:r w:rsidRPr="001B7031">
        <w:rPr>
          <w:rFonts w:ascii="Times New Roman" w:hAnsi="Times New Roman"/>
          <w:sz w:val="28"/>
          <w:szCs w:val="28"/>
        </w:rPr>
        <w:t>. Свободная реализация репродуктивного права закреплена в ст. 56 Федерального закона «Об основах охраны здоровья граждан в Российской Федерации». В ней сказано, что «каждая женщина самостоятельно решает вопрос о м</w:t>
      </w:r>
      <w:r w:rsidR="0001073F">
        <w:rPr>
          <w:rFonts w:ascii="Times New Roman" w:hAnsi="Times New Roman"/>
          <w:sz w:val="28"/>
          <w:szCs w:val="28"/>
        </w:rPr>
        <w:t>атеринстве» [13</w:t>
      </w:r>
      <w:r w:rsidRPr="001B7031">
        <w:rPr>
          <w:rFonts w:ascii="Times New Roman" w:hAnsi="Times New Roman"/>
          <w:sz w:val="28"/>
          <w:szCs w:val="28"/>
        </w:rPr>
        <w:t xml:space="preserve">].   </w:t>
      </w:r>
    </w:p>
    <w:p w:rsidR="001B7031" w:rsidRDefault="001B7031" w:rsidP="001B7031">
      <w:pPr>
        <w:spacing w:after="0" w:line="240" w:lineRule="auto"/>
        <w:ind w:firstLine="454"/>
        <w:jc w:val="both"/>
        <w:rPr>
          <w:rFonts w:ascii="Times New Roman" w:hAnsi="Times New Roman"/>
          <w:sz w:val="28"/>
          <w:szCs w:val="28"/>
        </w:rPr>
      </w:pPr>
      <w:r w:rsidRPr="001B7031">
        <w:rPr>
          <w:rFonts w:ascii="Times New Roman" w:hAnsi="Times New Roman"/>
          <w:sz w:val="28"/>
          <w:szCs w:val="28"/>
        </w:rPr>
        <w:t>Противоречивость мнений в вопросе о населении земного шара не является препятствием для возможной реализации деструктивных мер. В качестве таковых мы воспринимаем чипизацию населения</w:t>
      </w:r>
      <w:r w:rsidR="001D5F05">
        <w:rPr>
          <w:rFonts w:ascii="Times New Roman" w:hAnsi="Times New Roman"/>
          <w:sz w:val="28"/>
          <w:szCs w:val="28"/>
        </w:rPr>
        <w:t>.</w:t>
      </w:r>
      <w:r w:rsidRPr="001B7031">
        <w:rPr>
          <w:rFonts w:ascii="Times New Roman" w:hAnsi="Times New Roman"/>
          <w:sz w:val="28"/>
          <w:szCs w:val="28"/>
        </w:rPr>
        <w:t xml:space="preserve"> </w:t>
      </w:r>
      <w:r w:rsidR="001D5F05">
        <w:rPr>
          <w:rFonts w:ascii="Times New Roman" w:hAnsi="Times New Roman"/>
          <w:sz w:val="28"/>
          <w:szCs w:val="28"/>
        </w:rPr>
        <w:t xml:space="preserve">О ней уже упоминается в официальных нормативных правовых актах </w:t>
      </w:r>
      <w:r w:rsidR="001D5F05" w:rsidRPr="001B7031">
        <w:rPr>
          <w:rFonts w:ascii="Times New Roman" w:hAnsi="Times New Roman"/>
          <w:sz w:val="28"/>
          <w:szCs w:val="28"/>
        </w:rPr>
        <w:t>[</w:t>
      </w:r>
      <w:r w:rsidR="0001073F">
        <w:rPr>
          <w:rFonts w:ascii="Times New Roman" w:hAnsi="Times New Roman"/>
          <w:sz w:val="28"/>
          <w:szCs w:val="28"/>
        </w:rPr>
        <w:t>9</w:t>
      </w:r>
      <w:r w:rsidR="001D5F05" w:rsidRPr="001B7031">
        <w:rPr>
          <w:rFonts w:ascii="Times New Roman" w:hAnsi="Times New Roman"/>
          <w:sz w:val="28"/>
          <w:szCs w:val="28"/>
        </w:rPr>
        <w:t>]</w:t>
      </w:r>
      <w:r w:rsidR="001D5F05">
        <w:rPr>
          <w:rFonts w:ascii="Times New Roman" w:hAnsi="Times New Roman"/>
          <w:sz w:val="28"/>
          <w:szCs w:val="28"/>
        </w:rPr>
        <w:t xml:space="preserve">. Чипизация может быть осуществлена </w:t>
      </w:r>
      <w:r w:rsidRPr="001B7031">
        <w:rPr>
          <w:rFonts w:ascii="Times New Roman" w:hAnsi="Times New Roman"/>
          <w:sz w:val="28"/>
          <w:szCs w:val="28"/>
        </w:rPr>
        <w:t xml:space="preserve">в любой форме: добровольной или принудительной. </w:t>
      </w:r>
      <w:r w:rsidR="001D5F05">
        <w:rPr>
          <w:rFonts w:ascii="Times New Roman" w:hAnsi="Times New Roman"/>
          <w:sz w:val="28"/>
          <w:szCs w:val="28"/>
        </w:rPr>
        <w:t>Н</w:t>
      </w:r>
      <w:r w:rsidRPr="001B7031">
        <w:rPr>
          <w:rFonts w:ascii="Times New Roman" w:hAnsi="Times New Roman"/>
          <w:sz w:val="28"/>
          <w:szCs w:val="28"/>
        </w:rPr>
        <w:t xml:space="preserve">а первоначальном этапе </w:t>
      </w:r>
      <w:r w:rsidR="001D5F05" w:rsidRPr="001B7031">
        <w:rPr>
          <w:rFonts w:ascii="Times New Roman" w:hAnsi="Times New Roman"/>
          <w:sz w:val="28"/>
          <w:szCs w:val="28"/>
        </w:rPr>
        <w:t>чипизация</w:t>
      </w:r>
      <w:r w:rsidR="001D5F05">
        <w:rPr>
          <w:rFonts w:ascii="Times New Roman" w:hAnsi="Times New Roman"/>
          <w:sz w:val="28"/>
          <w:szCs w:val="28"/>
        </w:rPr>
        <w:t xml:space="preserve"> может проводиться под благовидным </w:t>
      </w:r>
      <w:r w:rsidR="001D5F05">
        <w:rPr>
          <w:rFonts w:ascii="Times New Roman" w:hAnsi="Times New Roman"/>
          <w:sz w:val="28"/>
          <w:szCs w:val="28"/>
        </w:rPr>
        <w:lastRenderedPageBreak/>
        <w:t xml:space="preserve">предлогом, </w:t>
      </w:r>
      <w:r w:rsidRPr="001B7031">
        <w:rPr>
          <w:rFonts w:ascii="Times New Roman" w:hAnsi="Times New Roman"/>
          <w:sz w:val="28"/>
          <w:szCs w:val="28"/>
        </w:rPr>
        <w:t xml:space="preserve"> добровольн</w:t>
      </w:r>
      <w:r w:rsidR="001D5F05">
        <w:rPr>
          <w:rFonts w:ascii="Times New Roman" w:hAnsi="Times New Roman"/>
          <w:sz w:val="28"/>
          <w:szCs w:val="28"/>
        </w:rPr>
        <w:t>о, в сопровождении рекламой положительных сторон этого действия. Т</w:t>
      </w:r>
      <w:r w:rsidRPr="001B7031">
        <w:rPr>
          <w:rFonts w:ascii="Times New Roman" w:hAnsi="Times New Roman"/>
          <w:sz w:val="28"/>
          <w:szCs w:val="28"/>
        </w:rPr>
        <w:t>аки</w:t>
      </w:r>
      <w:r w:rsidR="001D5F05">
        <w:rPr>
          <w:rFonts w:ascii="Times New Roman" w:hAnsi="Times New Roman"/>
          <w:sz w:val="28"/>
          <w:szCs w:val="28"/>
        </w:rPr>
        <w:t xml:space="preserve">е </w:t>
      </w:r>
      <w:r w:rsidRPr="001B7031">
        <w:rPr>
          <w:rFonts w:ascii="Times New Roman" w:hAnsi="Times New Roman"/>
          <w:sz w:val="28"/>
          <w:szCs w:val="28"/>
        </w:rPr>
        <w:t>пример</w:t>
      </w:r>
      <w:r w:rsidR="001D5F05">
        <w:rPr>
          <w:rFonts w:ascii="Times New Roman" w:hAnsi="Times New Roman"/>
          <w:sz w:val="28"/>
          <w:szCs w:val="28"/>
        </w:rPr>
        <w:t>ы</w:t>
      </w:r>
      <w:r w:rsidRPr="001B7031">
        <w:rPr>
          <w:rFonts w:ascii="Times New Roman" w:hAnsi="Times New Roman"/>
          <w:sz w:val="28"/>
          <w:szCs w:val="28"/>
        </w:rPr>
        <w:t xml:space="preserve"> уже </w:t>
      </w:r>
      <w:r w:rsidR="001D5F05">
        <w:rPr>
          <w:rFonts w:ascii="Times New Roman" w:hAnsi="Times New Roman"/>
          <w:sz w:val="28"/>
          <w:szCs w:val="28"/>
        </w:rPr>
        <w:t>имеются.</w:t>
      </w:r>
      <w:r w:rsidRPr="001B7031">
        <w:rPr>
          <w:rFonts w:ascii="Times New Roman" w:hAnsi="Times New Roman"/>
          <w:sz w:val="28"/>
          <w:szCs w:val="28"/>
        </w:rPr>
        <w:t xml:space="preserve"> </w:t>
      </w:r>
      <w:r w:rsidR="001D5F05">
        <w:rPr>
          <w:rFonts w:ascii="Times New Roman" w:hAnsi="Times New Roman"/>
          <w:sz w:val="28"/>
          <w:szCs w:val="28"/>
        </w:rPr>
        <w:t>Но</w:t>
      </w:r>
      <w:r w:rsidRPr="001B7031">
        <w:rPr>
          <w:rFonts w:ascii="Times New Roman" w:hAnsi="Times New Roman"/>
          <w:sz w:val="28"/>
          <w:szCs w:val="28"/>
        </w:rPr>
        <w:t xml:space="preserve"> не исключено, что в дальнейшем она приобретет принудительную форму</w:t>
      </w:r>
      <w:r w:rsidR="001D5F05">
        <w:rPr>
          <w:rFonts w:ascii="Times New Roman" w:hAnsi="Times New Roman"/>
          <w:sz w:val="28"/>
          <w:szCs w:val="28"/>
        </w:rPr>
        <w:t>.</w:t>
      </w:r>
      <w:r w:rsidRPr="001B7031">
        <w:rPr>
          <w:rFonts w:ascii="Times New Roman" w:hAnsi="Times New Roman"/>
          <w:sz w:val="28"/>
          <w:szCs w:val="28"/>
        </w:rPr>
        <w:t xml:space="preserve"> </w:t>
      </w:r>
      <w:r w:rsidR="001D5F05">
        <w:rPr>
          <w:rFonts w:ascii="Times New Roman" w:hAnsi="Times New Roman"/>
          <w:sz w:val="28"/>
          <w:szCs w:val="28"/>
        </w:rPr>
        <w:t>Э</w:t>
      </w:r>
      <w:r w:rsidRPr="001B7031">
        <w:rPr>
          <w:rFonts w:ascii="Times New Roman" w:hAnsi="Times New Roman"/>
          <w:sz w:val="28"/>
          <w:szCs w:val="28"/>
        </w:rPr>
        <w:t>то в силах любого государства</w:t>
      </w:r>
      <w:r w:rsidR="001D5F05">
        <w:rPr>
          <w:rFonts w:ascii="Times New Roman" w:hAnsi="Times New Roman"/>
          <w:sz w:val="28"/>
          <w:szCs w:val="28"/>
        </w:rPr>
        <w:t>, если будут использованы различные методы манипуляционного характера</w:t>
      </w:r>
      <w:r w:rsidRPr="001B7031">
        <w:rPr>
          <w:rFonts w:ascii="Times New Roman" w:hAnsi="Times New Roman"/>
          <w:sz w:val="28"/>
          <w:szCs w:val="28"/>
        </w:rPr>
        <w:t xml:space="preserve">. Достижению этой цели будет способствовать коррупция. И здесь надо иметь в виду </w:t>
      </w:r>
      <w:r w:rsidR="009A5F94">
        <w:rPr>
          <w:rFonts w:ascii="Times New Roman" w:hAnsi="Times New Roman"/>
          <w:sz w:val="28"/>
          <w:szCs w:val="28"/>
        </w:rPr>
        <w:t>определенную форму коррупции</w:t>
      </w:r>
      <w:r w:rsidRPr="001B7031">
        <w:rPr>
          <w:rFonts w:ascii="Times New Roman" w:hAnsi="Times New Roman"/>
          <w:sz w:val="28"/>
          <w:szCs w:val="28"/>
        </w:rPr>
        <w:t xml:space="preserve"> – политическую коррупцию. </w:t>
      </w:r>
      <w:r w:rsidR="009A5F94">
        <w:rPr>
          <w:rFonts w:ascii="Times New Roman" w:hAnsi="Times New Roman"/>
          <w:sz w:val="28"/>
          <w:szCs w:val="28"/>
        </w:rPr>
        <w:t xml:space="preserve">Следует отметить, что субъекты данной формы коррупции далеко не всегда подпадают </w:t>
      </w:r>
      <w:r w:rsidRPr="001B7031">
        <w:rPr>
          <w:rFonts w:ascii="Times New Roman" w:hAnsi="Times New Roman"/>
          <w:sz w:val="28"/>
          <w:szCs w:val="28"/>
        </w:rPr>
        <w:t>под действие норм национального антикоррупционного законодательства</w:t>
      </w:r>
      <w:r w:rsidR="009A5F94">
        <w:rPr>
          <w:rFonts w:ascii="Times New Roman" w:hAnsi="Times New Roman"/>
          <w:sz w:val="28"/>
          <w:szCs w:val="28"/>
        </w:rPr>
        <w:t>, что, в свою очередь, предполагает необходимость его совершенствования</w:t>
      </w:r>
      <w:r w:rsidRPr="001B7031">
        <w:rPr>
          <w:rFonts w:ascii="Times New Roman" w:hAnsi="Times New Roman"/>
          <w:sz w:val="28"/>
          <w:szCs w:val="28"/>
        </w:rPr>
        <w:t xml:space="preserve">. </w:t>
      </w:r>
    </w:p>
    <w:p w:rsidR="000400C2" w:rsidRDefault="0072335A" w:rsidP="006A0218">
      <w:pPr>
        <w:suppressAutoHyphens/>
        <w:spacing w:after="0" w:line="240" w:lineRule="auto"/>
        <w:ind w:firstLine="709"/>
        <w:jc w:val="both"/>
        <w:rPr>
          <w:rFonts w:ascii="Times New Roman" w:hAnsi="Times New Roman"/>
          <w:sz w:val="28"/>
          <w:szCs w:val="28"/>
          <w:lang w:eastAsia="ar-SA"/>
        </w:rPr>
      </w:pPr>
      <w:r w:rsidRPr="00D93CA1">
        <w:rPr>
          <w:rFonts w:ascii="Times New Roman" w:hAnsi="Times New Roman"/>
          <w:sz w:val="28"/>
          <w:szCs w:val="28"/>
          <w:lang w:eastAsia="ar-SA"/>
        </w:rPr>
        <w:t xml:space="preserve">Процессы мировой глобализации </w:t>
      </w:r>
      <w:r w:rsidR="009A5F94">
        <w:rPr>
          <w:rFonts w:ascii="Times New Roman" w:hAnsi="Times New Roman"/>
          <w:sz w:val="28"/>
          <w:szCs w:val="28"/>
          <w:lang w:eastAsia="ar-SA"/>
        </w:rPr>
        <w:t xml:space="preserve">способствовали </w:t>
      </w:r>
      <w:r w:rsidR="009A5F94" w:rsidRPr="00D93CA1">
        <w:rPr>
          <w:rFonts w:ascii="Times New Roman" w:hAnsi="Times New Roman"/>
          <w:sz w:val="28"/>
          <w:szCs w:val="28"/>
          <w:lang w:eastAsia="ar-SA"/>
        </w:rPr>
        <w:t>экономическ</w:t>
      </w:r>
      <w:r w:rsidR="009A5F94">
        <w:rPr>
          <w:rFonts w:ascii="Times New Roman" w:hAnsi="Times New Roman"/>
          <w:sz w:val="28"/>
          <w:szCs w:val="28"/>
          <w:lang w:eastAsia="ar-SA"/>
        </w:rPr>
        <w:t xml:space="preserve">ой </w:t>
      </w:r>
      <w:r w:rsidR="009A5F94" w:rsidRPr="00D93CA1">
        <w:rPr>
          <w:rFonts w:ascii="Times New Roman" w:hAnsi="Times New Roman"/>
          <w:sz w:val="28"/>
          <w:szCs w:val="28"/>
          <w:lang w:eastAsia="ar-SA"/>
        </w:rPr>
        <w:t>интеграци</w:t>
      </w:r>
      <w:r w:rsidR="009A5F94">
        <w:rPr>
          <w:rFonts w:ascii="Times New Roman" w:hAnsi="Times New Roman"/>
          <w:sz w:val="28"/>
          <w:szCs w:val="28"/>
          <w:lang w:eastAsia="ar-SA"/>
        </w:rPr>
        <w:t>и</w:t>
      </w:r>
      <w:r w:rsidR="009A5F94" w:rsidRPr="00D93CA1">
        <w:rPr>
          <w:rFonts w:ascii="Times New Roman" w:hAnsi="Times New Roman"/>
          <w:sz w:val="28"/>
          <w:szCs w:val="28"/>
          <w:lang w:eastAsia="ar-SA"/>
        </w:rPr>
        <w:t xml:space="preserve"> </w:t>
      </w:r>
      <w:r w:rsidR="009A5F94">
        <w:rPr>
          <w:rFonts w:ascii="Times New Roman" w:hAnsi="Times New Roman"/>
          <w:sz w:val="28"/>
          <w:szCs w:val="28"/>
          <w:lang w:eastAsia="ar-SA"/>
        </w:rPr>
        <w:t xml:space="preserve">на </w:t>
      </w:r>
      <w:r w:rsidRPr="00D93CA1">
        <w:rPr>
          <w:rFonts w:ascii="Times New Roman" w:hAnsi="Times New Roman"/>
          <w:sz w:val="28"/>
          <w:szCs w:val="28"/>
          <w:lang w:eastAsia="ar-SA"/>
        </w:rPr>
        <w:t>региональн</w:t>
      </w:r>
      <w:r w:rsidR="009A5F94">
        <w:rPr>
          <w:rFonts w:ascii="Times New Roman" w:hAnsi="Times New Roman"/>
          <w:sz w:val="28"/>
          <w:szCs w:val="28"/>
          <w:lang w:eastAsia="ar-SA"/>
        </w:rPr>
        <w:t xml:space="preserve">ом </w:t>
      </w:r>
      <w:r w:rsidRPr="00D93CA1">
        <w:rPr>
          <w:rFonts w:ascii="Times New Roman" w:hAnsi="Times New Roman"/>
          <w:sz w:val="28"/>
          <w:szCs w:val="28"/>
          <w:lang w:eastAsia="ar-SA"/>
        </w:rPr>
        <w:t>у</w:t>
      </w:r>
      <w:r w:rsidR="009A5F94">
        <w:rPr>
          <w:rFonts w:ascii="Times New Roman" w:hAnsi="Times New Roman"/>
          <w:sz w:val="28"/>
          <w:szCs w:val="28"/>
          <w:lang w:eastAsia="ar-SA"/>
        </w:rPr>
        <w:t>ровне</w:t>
      </w:r>
      <w:r w:rsidRPr="00D93CA1">
        <w:rPr>
          <w:rFonts w:ascii="Times New Roman" w:hAnsi="Times New Roman"/>
          <w:sz w:val="28"/>
          <w:szCs w:val="28"/>
          <w:lang w:eastAsia="ar-SA"/>
        </w:rPr>
        <w:t xml:space="preserve">. </w:t>
      </w:r>
      <w:r w:rsidR="000B70A3" w:rsidRPr="00D93CA1">
        <w:rPr>
          <w:rFonts w:ascii="Times New Roman" w:hAnsi="Times New Roman"/>
          <w:sz w:val="28"/>
          <w:szCs w:val="28"/>
          <w:lang w:eastAsia="ar-SA"/>
        </w:rPr>
        <w:t xml:space="preserve">В первую очередь </w:t>
      </w:r>
      <w:r w:rsidR="00A61B87">
        <w:rPr>
          <w:rFonts w:ascii="Times New Roman" w:hAnsi="Times New Roman"/>
          <w:sz w:val="28"/>
          <w:szCs w:val="28"/>
          <w:lang w:eastAsia="ar-SA"/>
        </w:rPr>
        <w:t>назовем формирующиеся</w:t>
      </w:r>
      <w:r w:rsidR="00A61B87" w:rsidRPr="00A61B87">
        <w:rPr>
          <w:rFonts w:ascii="Times New Roman" w:hAnsi="Times New Roman"/>
          <w:sz w:val="28"/>
          <w:szCs w:val="28"/>
          <w:lang w:eastAsia="ar-SA"/>
        </w:rPr>
        <w:t xml:space="preserve"> </w:t>
      </w:r>
      <w:r w:rsidR="00A61B87" w:rsidRPr="00D93CA1">
        <w:rPr>
          <w:rFonts w:ascii="Times New Roman" w:hAnsi="Times New Roman"/>
          <w:sz w:val="28"/>
          <w:szCs w:val="28"/>
          <w:lang w:eastAsia="ar-SA"/>
        </w:rPr>
        <w:t>рыночны</w:t>
      </w:r>
      <w:r w:rsidR="00A61B87">
        <w:rPr>
          <w:rFonts w:ascii="Times New Roman" w:hAnsi="Times New Roman"/>
          <w:sz w:val="28"/>
          <w:szCs w:val="28"/>
          <w:lang w:eastAsia="ar-SA"/>
        </w:rPr>
        <w:t>е</w:t>
      </w:r>
      <w:r w:rsidR="00A61B87" w:rsidRPr="00D93CA1">
        <w:rPr>
          <w:rFonts w:ascii="Times New Roman" w:hAnsi="Times New Roman"/>
          <w:sz w:val="28"/>
          <w:szCs w:val="28"/>
          <w:lang w:eastAsia="ar-SA"/>
        </w:rPr>
        <w:t xml:space="preserve"> отношения</w:t>
      </w:r>
      <w:r w:rsidR="00A61B87">
        <w:rPr>
          <w:rFonts w:ascii="Times New Roman" w:hAnsi="Times New Roman"/>
          <w:sz w:val="28"/>
          <w:szCs w:val="28"/>
          <w:lang w:eastAsia="ar-SA"/>
        </w:rPr>
        <w:t xml:space="preserve"> между</w:t>
      </w:r>
      <w:r w:rsidR="009A5F94">
        <w:rPr>
          <w:rFonts w:ascii="Times New Roman" w:hAnsi="Times New Roman"/>
          <w:sz w:val="28"/>
          <w:szCs w:val="28"/>
          <w:lang w:eastAsia="ar-SA"/>
        </w:rPr>
        <w:t xml:space="preserve"> </w:t>
      </w:r>
      <w:r w:rsidR="00A61B87">
        <w:rPr>
          <w:rFonts w:ascii="Times New Roman" w:hAnsi="Times New Roman"/>
          <w:sz w:val="28"/>
          <w:szCs w:val="28"/>
          <w:lang w:eastAsia="ar-SA"/>
        </w:rPr>
        <w:t xml:space="preserve">некоторыми </w:t>
      </w:r>
      <w:r w:rsidRPr="00D93CA1">
        <w:rPr>
          <w:rFonts w:ascii="Times New Roman" w:hAnsi="Times New Roman"/>
          <w:sz w:val="28"/>
          <w:szCs w:val="28"/>
          <w:lang w:eastAsia="ar-SA"/>
        </w:rPr>
        <w:t>государств</w:t>
      </w:r>
      <w:r w:rsidR="00A61B87">
        <w:rPr>
          <w:rFonts w:ascii="Times New Roman" w:hAnsi="Times New Roman"/>
          <w:sz w:val="28"/>
          <w:szCs w:val="28"/>
          <w:lang w:eastAsia="ar-SA"/>
        </w:rPr>
        <w:t>ами бывшего СССР,</w:t>
      </w:r>
      <w:r w:rsidRPr="00D93CA1">
        <w:rPr>
          <w:rFonts w:ascii="Times New Roman" w:hAnsi="Times New Roman"/>
          <w:sz w:val="28"/>
          <w:szCs w:val="28"/>
          <w:lang w:eastAsia="ar-SA"/>
        </w:rPr>
        <w:t xml:space="preserve"> </w:t>
      </w:r>
      <w:r w:rsidR="000B70A3" w:rsidRPr="00D93CA1">
        <w:rPr>
          <w:rFonts w:ascii="Times New Roman" w:hAnsi="Times New Roman"/>
          <w:sz w:val="28"/>
          <w:szCs w:val="28"/>
          <w:lang w:eastAsia="ar-SA"/>
        </w:rPr>
        <w:t>подписа</w:t>
      </w:r>
      <w:r w:rsidR="00A61B87">
        <w:rPr>
          <w:rFonts w:ascii="Times New Roman" w:hAnsi="Times New Roman"/>
          <w:sz w:val="28"/>
          <w:szCs w:val="28"/>
          <w:lang w:eastAsia="ar-SA"/>
        </w:rPr>
        <w:t>вшими</w:t>
      </w:r>
      <w:r w:rsidR="00A61B87" w:rsidRPr="00A61B87">
        <w:rPr>
          <w:rFonts w:ascii="Times New Roman" w:hAnsi="Times New Roman"/>
          <w:sz w:val="28"/>
          <w:szCs w:val="28"/>
          <w:lang w:eastAsia="ar-SA"/>
        </w:rPr>
        <w:t xml:space="preserve"> </w:t>
      </w:r>
      <w:r w:rsidR="00A61B87">
        <w:rPr>
          <w:rFonts w:ascii="Times New Roman" w:hAnsi="Times New Roman"/>
          <w:sz w:val="28"/>
          <w:szCs w:val="28"/>
          <w:lang w:eastAsia="ar-SA"/>
        </w:rPr>
        <w:t>в</w:t>
      </w:r>
      <w:r w:rsidR="00A61B87" w:rsidRPr="00D93CA1">
        <w:rPr>
          <w:rFonts w:ascii="Times New Roman" w:hAnsi="Times New Roman"/>
          <w:sz w:val="28"/>
          <w:szCs w:val="28"/>
          <w:lang w:eastAsia="ar-SA"/>
        </w:rPr>
        <w:t xml:space="preserve"> 2014 год</w:t>
      </w:r>
      <w:r w:rsidR="00A61B87">
        <w:rPr>
          <w:rFonts w:ascii="Times New Roman" w:hAnsi="Times New Roman"/>
          <w:sz w:val="28"/>
          <w:szCs w:val="28"/>
          <w:lang w:eastAsia="ar-SA"/>
        </w:rPr>
        <w:t>у</w:t>
      </w:r>
      <w:r w:rsidR="00A61B87" w:rsidRPr="00D93CA1">
        <w:rPr>
          <w:rFonts w:ascii="Times New Roman" w:hAnsi="Times New Roman"/>
          <w:sz w:val="28"/>
          <w:szCs w:val="28"/>
          <w:lang w:eastAsia="ar-SA"/>
        </w:rPr>
        <w:t xml:space="preserve"> </w:t>
      </w:r>
      <w:r w:rsidRPr="00D93CA1">
        <w:rPr>
          <w:rFonts w:ascii="Times New Roman" w:hAnsi="Times New Roman"/>
          <w:sz w:val="28"/>
          <w:szCs w:val="28"/>
          <w:lang w:eastAsia="ar-SA"/>
        </w:rPr>
        <w:t>договор о</w:t>
      </w:r>
      <w:r w:rsidR="001A6285">
        <w:rPr>
          <w:rFonts w:ascii="Times New Roman" w:hAnsi="Times New Roman"/>
          <w:sz w:val="28"/>
          <w:szCs w:val="28"/>
          <w:lang w:eastAsia="ar-SA"/>
        </w:rPr>
        <w:t>б образовании</w:t>
      </w:r>
      <w:r w:rsidRPr="00D93CA1">
        <w:rPr>
          <w:rFonts w:ascii="Times New Roman" w:hAnsi="Times New Roman"/>
          <w:sz w:val="28"/>
          <w:szCs w:val="28"/>
          <w:lang w:eastAsia="ar-SA"/>
        </w:rPr>
        <w:t xml:space="preserve"> Евразийского экономического союза (далее ЕАЭС). </w:t>
      </w:r>
    </w:p>
    <w:p w:rsidR="000400C2" w:rsidRDefault="006F4EAC" w:rsidP="006A0218">
      <w:pPr>
        <w:spacing w:after="0" w:line="240" w:lineRule="auto"/>
        <w:ind w:firstLine="709"/>
        <w:jc w:val="both"/>
        <w:rPr>
          <w:rFonts w:ascii="Times New Roman" w:hAnsi="Times New Roman"/>
          <w:sz w:val="28"/>
          <w:szCs w:val="28"/>
        </w:rPr>
      </w:pPr>
      <w:r w:rsidRPr="00D93CA1">
        <w:rPr>
          <w:rFonts w:ascii="Times New Roman" w:hAnsi="Times New Roman"/>
          <w:sz w:val="28"/>
          <w:szCs w:val="28"/>
        </w:rPr>
        <w:t xml:space="preserve">В последние годы проблема коррупции для </w:t>
      </w:r>
      <w:r w:rsidR="009C746B">
        <w:rPr>
          <w:rFonts w:ascii="Times New Roman" w:hAnsi="Times New Roman"/>
          <w:sz w:val="28"/>
          <w:szCs w:val="28"/>
        </w:rPr>
        <w:t xml:space="preserve">стран-участниц ЕАЭС </w:t>
      </w:r>
      <w:r w:rsidRPr="00D93CA1">
        <w:rPr>
          <w:rFonts w:ascii="Times New Roman" w:hAnsi="Times New Roman"/>
          <w:sz w:val="28"/>
          <w:szCs w:val="28"/>
        </w:rPr>
        <w:t xml:space="preserve">значительно обострилась. </w:t>
      </w:r>
      <w:r w:rsidR="009C746B">
        <w:rPr>
          <w:rFonts w:ascii="Times New Roman" w:hAnsi="Times New Roman"/>
          <w:sz w:val="28"/>
          <w:szCs w:val="28"/>
        </w:rPr>
        <w:t xml:space="preserve">Основой для такого вывода послужили экономические проблемы во взаимоотношениях Беларуси и России. </w:t>
      </w:r>
    </w:p>
    <w:p w:rsidR="003C2B4C" w:rsidRDefault="00F94DEC" w:rsidP="00F94DEC">
      <w:pPr>
        <w:pStyle w:val="Default"/>
        <w:ind w:firstLine="709"/>
        <w:jc w:val="both"/>
        <w:rPr>
          <w:sz w:val="28"/>
          <w:szCs w:val="28"/>
        </w:rPr>
      </w:pPr>
      <w:r>
        <w:rPr>
          <w:sz w:val="28"/>
          <w:szCs w:val="28"/>
        </w:rPr>
        <w:t>Несколько примеров.</w:t>
      </w:r>
      <w:r w:rsidRPr="00F94DEC">
        <w:rPr>
          <w:sz w:val="28"/>
          <w:szCs w:val="28"/>
        </w:rPr>
        <w:t xml:space="preserve"> </w:t>
      </w:r>
      <w:r>
        <w:rPr>
          <w:sz w:val="28"/>
          <w:szCs w:val="28"/>
        </w:rPr>
        <w:t xml:space="preserve">На основании </w:t>
      </w:r>
      <w:r w:rsidRPr="00D93CA1">
        <w:rPr>
          <w:sz w:val="28"/>
          <w:szCs w:val="28"/>
        </w:rPr>
        <w:t>решени</w:t>
      </w:r>
      <w:r>
        <w:rPr>
          <w:sz w:val="28"/>
          <w:szCs w:val="28"/>
        </w:rPr>
        <w:t>я</w:t>
      </w:r>
      <w:r w:rsidRPr="00D93CA1">
        <w:rPr>
          <w:sz w:val="28"/>
          <w:szCs w:val="28"/>
        </w:rPr>
        <w:t xml:space="preserve"> Россельхознадзора </w:t>
      </w:r>
      <w:r w:rsidRPr="0021595E">
        <w:rPr>
          <w:sz w:val="28"/>
          <w:szCs w:val="28"/>
        </w:rPr>
        <w:t xml:space="preserve">уничтожены </w:t>
      </w:r>
      <w:r w:rsidR="0021595E" w:rsidRPr="0021595E">
        <w:rPr>
          <w:sz w:val="28"/>
          <w:szCs w:val="28"/>
        </w:rPr>
        <w:t xml:space="preserve">многие </w:t>
      </w:r>
      <w:r w:rsidRPr="0021595E">
        <w:rPr>
          <w:sz w:val="28"/>
          <w:szCs w:val="28"/>
        </w:rPr>
        <w:t xml:space="preserve">тонны </w:t>
      </w:r>
      <w:r w:rsidR="0021595E" w:rsidRPr="0021595E">
        <w:rPr>
          <w:sz w:val="28"/>
          <w:szCs w:val="28"/>
        </w:rPr>
        <w:t>овощей и фруктов</w:t>
      </w:r>
      <w:r w:rsidRPr="0021595E">
        <w:rPr>
          <w:sz w:val="28"/>
          <w:szCs w:val="28"/>
        </w:rPr>
        <w:t xml:space="preserve">, следовавших из Беларуси </w:t>
      </w:r>
      <w:r w:rsidR="0021595E" w:rsidRPr="0021595E">
        <w:rPr>
          <w:sz w:val="28"/>
          <w:szCs w:val="28"/>
        </w:rPr>
        <w:t xml:space="preserve">в Россию </w:t>
      </w:r>
      <w:r w:rsidRPr="0021595E">
        <w:rPr>
          <w:sz w:val="28"/>
          <w:szCs w:val="28"/>
        </w:rPr>
        <w:t>[</w:t>
      </w:r>
      <w:r w:rsidR="0001073F">
        <w:rPr>
          <w:sz w:val="28"/>
          <w:szCs w:val="28"/>
        </w:rPr>
        <w:t>12</w:t>
      </w:r>
      <w:r w:rsidRPr="0021595E">
        <w:rPr>
          <w:sz w:val="28"/>
          <w:szCs w:val="28"/>
        </w:rPr>
        <w:t xml:space="preserve">]. </w:t>
      </w:r>
      <w:r w:rsidR="0021595E" w:rsidRPr="0021595E">
        <w:rPr>
          <w:sz w:val="28"/>
          <w:szCs w:val="28"/>
        </w:rPr>
        <w:t xml:space="preserve">Предъявлены </w:t>
      </w:r>
      <w:r w:rsidRPr="0021595E">
        <w:rPr>
          <w:sz w:val="28"/>
          <w:szCs w:val="28"/>
        </w:rPr>
        <w:t xml:space="preserve">претензии в адрес Беларуси </w:t>
      </w:r>
      <w:r w:rsidR="0021595E" w:rsidRPr="0021595E">
        <w:rPr>
          <w:sz w:val="28"/>
          <w:szCs w:val="28"/>
        </w:rPr>
        <w:t>по поводу</w:t>
      </w:r>
      <w:r w:rsidRPr="0021595E">
        <w:rPr>
          <w:sz w:val="28"/>
          <w:szCs w:val="28"/>
        </w:rPr>
        <w:t xml:space="preserve"> ненадлежащ</w:t>
      </w:r>
      <w:r w:rsidR="0021595E" w:rsidRPr="0021595E">
        <w:rPr>
          <w:sz w:val="28"/>
          <w:szCs w:val="28"/>
        </w:rPr>
        <w:t>его</w:t>
      </w:r>
      <w:r w:rsidRPr="0021595E">
        <w:rPr>
          <w:sz w:val="28"/>
          <w:szCs w:val="28"/>
        </w:rPr>
        <w:t xml:space="preserve"> качеств</w:t>
      </w:r>
      <w:r w:rsidR="0021595E" w:rsidRPr="0021595E">
        <w:rPr>
          <w:sz w:val="28"/>
          <w:szCs w:val="28"/>
        </w:rPr>
        <w:t>а</w:t>
      </w:r>
      <w:r w:rsidRPr="0021595E">
        <w:rPr>
          <w:sz w:val="28"/>
          <w:szCs w:val="28"/>
        </w:rPr>
        <w:t xml:space="preserve"> мясной и молочной продукции, ограничен импорт говядины </w:t>
      </w:r>
      <w:r w:rsidR="00263E58" w:rsidRPr="0021595E">
        <w:rPr>
          <w:sz w:val="28"/>
          <w:szCs w:val="28"/>
        </w:rPr>
        <w:t>[10</w:t>
      </w:r>
      <w:r w:rsidRPr="0021595E">
        <w:rPr>
          <w:sz w:val="28"/>
          <w:szCs w:val="28"/>
        </w:rPr>
        <w:t>].</w:t>
      </w:r>
      <w:r w:rsidR="0021595E">
        <w:rPr>
          <w:sz w:val="28"/>
          <w:szCs w:val="28"/>
        </w:rPr>
        <w:t xml:space="preserve"> </w:t>
      </w:r>
    </w:p>
    <w:p w:rsidR="00F94DEC" w:rsidRPr="0021595E" w:rsidRDefault="0021595E" w:rsidP="003C2B4C">
      <w:pPr>
        <w:pStyle w:val="Default"/>
        <w:ind w:firstLine="709"/>
        <w:jc w:val="both"/>
        <w:rPr>
          <w:sz w:val="28"/>
          <w:szCs w:val="28"/>
        </w:rPr>
      </w:pPr>
      <w:r>
        <w:rPr>
          <w:sz w:val="28"/>
          <w:szCs w:val="28"/>
        </w:rPr>
        <w:t xml:space="preserve">Приведенные </w:t>
      </w:r>
      <w:r w:rsidR="00F94DEC" w:rsidRPr="003C2B4C">
        <w:rPr>
          <w:sz w:val="28"/>
          <w:szCs w:val="28"/>
        </w:rPr>
        <w:t xml:space="preserve">примеры </w:t>
      </w:r>
      <w:r w:rsidRPr="003C2B4C">
        <w:rPr>
          <w:sz w:val="28"/>
          <w:szCs w:val="28"/>
        </w:rPr>
        <w:t>препятствуют развитию экономических и дру</w:t>
      </w:r>
      <w:r w:rsidR="003C2B4C" w:rsidRPr="003C2B4C">
        <w:rPr>
          <w:sz w:val="28"/>
          <w:szCs w:val="28"/>
        </w:rPr>
        <w:t xml:space="preserve">жественных отношений между странами-союзниками. </w:t>
      </w:r>
      <w:r w:rsidRPr="0021595E">
        <w:rPr>
          <w:sz w:val="28"/>
          <w:szCs w:val="28"/>
          <w:lang w:eastAsia="ar-SA"/>
        </w:rPr>
        <w:t xml:space="preserve">Ранее подобные проблемы были единичны, решались быстрее и не </w:t>
      </w:r>
      <w:r w:rsidR="00F94DEC" w:rsidRPr="0021595E">
        <w:rPr>
          <w:sz w:val="28"/>
          <w:szCs w:val="28"/>
        </w:rPr>
        <w:t xml:space="preserve">вызывали </w:t>
      </w:r>
      <w:r w:rsidR="00654E85" w:rsidRPr="0021595E">
        <w:rPr>
          <w:sz w:val="28"/>
          <w:szCs w:val="28"/>
        </w:rPr>
        <w:t>общественного резонанса</w:t>
      </w:r>
      <w:r w:rsidR="00F94DEC" w:rsidRPr="0021595E">
        <w:rPr>
          <w:sz w:val="28"/>
          <w:szCs w:val="28"/>
        </w:rPr>
        <w:t xml:space="preserve">. </w:t>
      </w:r>
    </w:p>
    <w:p w:rsidR="004444C2" w:rsidRPr="00D93CA1" w:rsidRDefault="00B96DF0" w:rsidP="006A0218">
      <w:pPr>
        <w:pStyle w:val="a3"/>
        <w:spacing w:after="0" w:line="240" w:lineRule="auto"/>
        <w:ind w:right="40" w:firstLine="709"/>
        <w:jc w:val="both"/>
        <w:rPr>
          <w:rFonts w:ascii="Times New Roman" w:hAnsi="Times New Roman"/>
          <w:sz w:val="28"/>
          <w:szCs w:val="28"/>
        </w:rPr>
      </w:pPr>
      <w:r w:rsidRPr="0021595E">
        <w:rPr>
          <w:rFonts w:ascii="Times New Roman" w:hAnsi="Times New Roman"/>
          <w:sz w:val="28"/>
          <w:szCs w:val="28"/>
        </w:rPr>
        <w:t xml:space="preserve">Может сложиться впечатление, что </w:t>
      </w:r>
      <w:r w:rsidR="00464775" w:rsidRPr="0021595E">
        <w:rPr>
          <w:rFonts w:ascii="Times New Roman" w:hAnsi="Times New Roman"/>
          <w:sz w:val="28"/>
          <w:szCs w:val="28"/>
        </w:rPr>
        <w:t xml:space="preserve">коррупция </w:t>
      </w:r>
      <w:r w:rsidR="006F4EAC" w:rsidRPr="0021595E">
        <w:rPr>
          <w:rFonts w:ascii="Times New Roman" w:hAnsi="Times New Roman"/>
          <w:sz w:val="28"/>
          <w:szCs w:val="28"/>
        </w:rPr>
        <w:t>не препятств</w:t>
      </w:r>
      <w:r w:rsidRPr="0021595E">
        <w:rPr>
          <w:rFonts w:ascii="Times New Roman" w:hAnsi="Times New Roman"/>
          <w:sz w:val="28"/>
          <w:szCs w:val="28"/>
        </w:rPr>
        <w:t>ует</w:t>
      </w:r>
      <w:r w:rsidR="00464775" w:rsidRPr="0021595E">
        <w:rPr>
          <w:rFonts w:ascii="Times New Roman" w:hAnsi="Times New Roman"/>
          <w:sz w:val="28"/>
          <w:szCs w:val="28"/>
        </w:rPr>
        <w:t xml:space="preserve"> </w:t>
      </w:r>
      <w:r w:rsidR="006F4EAC" w:rsidRPr="0021595E">
        <w:rPr>
          <w:rFonts w:ascii="Times New Roman" w:hAnsi="Times New Roman"/>
          <w:sz w:val="28"/>
          <w:szCs w:val="28"/>
        </w:rPr>
        <w:t>интеграционны</w:t>
      </w:r>
      <w:r w:rsidRPr="0021595E">
        <w:rPr>
          <w:rFonts w:ascii="Times New Roman" w:hAnsi="Times New Roman"/>
          <w:sz w:val="28"/>
          <w:szCs w:val="28"/>
        </w:rPr>
        <w:t>м</w:t>
      </w:r>
      <w:r w:rsidR="006F4EAC" w:rsidRPr="0021595E">
        <w:rPr>
          <w:rFonts w:ascii="Times New Roman" w:hAnsi="Times New Roman"/>
          <w:sz w:val="28"/>
          <w:szCs w:val="28"/>
        </w:rPr>
        <w:t xml:space="preserve"> процесс</w:t>
      </w:r>
      <w:r w:rsidRPr="0021595E">
        <w:rPr>
          <w:rFonts w:ascii="Times New Roman" w:hAnsi="Times New Roman"/>
          <w:sz w:val="28"/>
          <w:szCs w:val="28"/>
        </w:rPr>
        <w:t>ам</w:t>
      </w:r>
      <w:r w:rsidR="006F4EAC" w:rsidRPr="0021595E">
        <w:rPr>
          <w:rFonts w:ascii="Times New Roman" w:hAnsi="Times New Roman"/>
          <w:sz w:val="28"/>
          <w:szCs w:val="28"/>
        </w:rPr>
        <w:t xml:space="preserve"> стран-участниц ЕАЭС. </w:t>
      </w:r>
      <w:r w:rsidRPr="0021595E">
        <w:rPr>
          <w:rFonts w:ascii="Times New Roman" w:hAnsi="Times New Roman"/>
          <w:sz w:val="28"/>
          <w:szCs w:val="28"/>
        </w:rPr>
        <w:t xml:space="preserve">Это было бы верным, если не учитывать что </w:t>
      </w:r>
      <w:r w:rsidR="0021595E" w:rsidRPr="0021595E">
        <w:rPr>
          <w:rFonts w:ascii="Times New Roman" w:hAnsi="Times New Roman"/>
          <w:sz w:val="28"/>
          <w:szCs w:val="28"/>
        </w:rPr>
        <w:t xml:space="preserve">корни </w:t>
      </w:r>
      <w:r w:rsidR="006F4EAC" w:rsidRPr="0021595E">
        <w:rPr>
          <w:rFonts w:ascii="Times New Roman" w:hAnsi="Times New Roman"/>
          <w:sz w:val="28"/>
          <w:szCs w:val="28"/>
        </w:rPr>
        <w:t xml:space="preserve">коррупция </w:t>
      </w:r>
      <w:r w:rsidR="0021595E" w:rsidRPr="0021595E">
        <w:rPr>
          <w:rFonts w:ascii="Times New Roman" w:hAnsi="Times New Roman"/>
          <w:sz w:val="28"/>
          <w:szCs w:val="28"/>
        </w:rPr>
        <w:t>находятся в</w:t>
      </w:r>
      <w:r w:rsidR="006F4EAC" w:rsidRPr="0021595E">
        <w:rPr>
          <w:rFonts w:ascii="Times New Roman" w:hAnsi="Times New Roman"/>
          <w:sz w:val="28"/>
          <w:szCs w:val="28"/>
        </w:rPr>
        <w:t xml:space="preserve"> экономическ</w:t>
      </w:r>
      <w:r w:rsidR="0021595E" w:rsidRPr="0021595E">
        <w:rPr>
          <w:rFonts w:ascii="Times New Roman" w:hAnsi="Times New Roman"/>
          <w:sz w:val="28"/>
          <w:szCs w:val="28"/>
        </w:rPr>
        <w:t>ой</w:t>
      </w:r>
      <w:r w:rsidR="006F4EAC" w:rsidRPr="0021595E">
        <w:rPr>
          <w:rFonts w:ascii="Times New Roman" w:hAnsi="Times New Roman"/>
          <w:sz w:val="28"/>
          <w:szCs w:val="28"/>
        </w:rPr>
        <w:t xml:space="preserve"> сфер</w:t>
      </w:r>
      <w:r w:rsidR="0021595E" w:rsidRPr="0021595E">
        <w:rPr>
          <w:rFonts w:ascii="Times New Roman" w:hAnsi="Times New Roman"/>
          <w:sz w:val="28"/>
          <w:szCs w:val="28"/>
        </w:rPr>
        <w:t>е</w:t>
      </w:r>
      <w:r w:rsidR="0021595E">
        <w:rPr>
          <w:rFonts w:ascii="Times New Roman" w:hAnsi="Times New Roman"/>
          <w:sz w:val="28"/>
          <w:szCs w:val="28"/>
        </w:rPr>
        <w:t>.</w:t>
      </w:r>
      <w:r w:rsidR="006F4EAC" w:rsidRPr="001A6285">
        <w:rPr>
          <w:rFonts w:ascii="Times New Roman" w:hAnsi="Times New Roman"/>
          <w:sz w:val="28"/>
          <w:szCs w:val="28"/>
          <w:u w:val="single"/>
        </w:rPr>
        <w:t xml:space="preserve"> </w:t>
      </w:r>
      <w:r w:rsidR="0021595E" w:rsidRPr="0021595E">
        <w:rPr>
          <w:rFonts w:ascii="Times New Roman" w:hAnsi="Times New Roman"/>
          <w:sz w:val="28"/>
          <w:szCs w:val="28"/>
        </w:rPr>
        <w:t>Э</w:t>
      </w:r>
      <w:r w:rsidR="006F4EAC" w:rsidRPr="0021595E">
        <w:rPr>
          <w:rFonts w:ascii="Times New Roman" w:hAnsi="Times New Roman"/>
          <w:color w:val="000000"/>
          <w:sz w:val="28"/>
          <w:szCs w:val="28"/>
        </w:rPr>
        <w:t xml:space="preserve">кономическая составляющая </w:t>
      </w:r>
      <w:r w:rsidR="0021595E">
        <w:rPr>
          <w:rFonts w:ascii="Times New Roman" w:hAnsi="Times New Roman"/>
          <w:color w:val="000000"/>
          <w:sz w:val="28"/>
          <w:szCs w:val="28"/>
        </w:rPr>
        <w:t xml:space="preserve">коррупции </w:t>
      </w:r>
      <w:r w:rsidR="006F4EAC" w:rsidRPr="0021595E">
        <w:rPr>
          <w:rFonts w:ascii="Times New Roman" w:hAnsi="Times New Roman"/>
          <w:color w:val="000000"/>
          <w:sz w:val="28"/>
          <w:szCs w:val="28"/>
        </w:rPr>
        <w:t>обусловлена связью с финанс</w:t>
      </w:r>
      <w:r w:rsidR="0021595E">
        <w:rPr>
          <w:rFonts w:ascii="Times New Roman" w:hAnsi="Times New Roman"/>
          <w:color w:val="000000"/>
          <w:sz w:val="28"/>
          <w:szCs w:val="28"/>
        </w:rPr>
        <w:t>ами, потреблением товаров, работ и услуг</w:t>
      </w:r>
      <w:r w:rsidR="006F4EAC" w:rsidRPr="0021595E">
        <w:rPr>
          <w:rFonts w:ascii="Times New Roman" w:hAnsi="Times New Roman"/>
          <w:color w:val="000000"/>
          <w:sz w:val="28"/>
          <w:szCs w:val="28"/>
        </w:rPr>
        <w:t xml:space="preserve">. </w:t>
      </w:r>
      <w:r w:rsidR="0021595E">
        <w:rPr>
          <w:rFonts w:ascii="Times New Roman" w:hAnsi="Times New Roman"/>
          <w:sz w:val="28"/>
          <w:szCs w:val="28"/>
        </w:rPr>
        <w:t>К</w:t>
      </w:r>
      <w:r w:rsidR="00402C06" w:rsidRPr="0021595E">
        <w:rPr>
          <w:rFonts w:ascii="Times New Roman" w:hAnsi="Times New Roman"/>
          <w:sz w:val="28"/>
          <w:szCs w:val="28"/>
        </w:rPr>
        <w:t xml:space="preserve">оррупция </w:t>
      </w:r>
      <w:r w:rsidR="0021595E">
        <w:rPr>
          <w:rFonts w:ascii="Times New Roman" w:hAnsi="Times New Roman"/>
          <w:sz w:val="28"/>
          <w:szCs w:val="28"/>
        </w:rPr>
        <w:t xml:space="preserve">- </w:t>
      </w:r>
      <w:r w:rsidR="00402C06" w:rsidRPr="0021595E">
        <w:rPr>
          <w:rFonts w:ascii="Times New Roman" w:hAnsi="Times New Roman"/>
          <w:sz w:val="28"/>
          <w:szCs w:val="28"/>
        </w:rPr>
        <w:t>главн</w:t>
      </w:r>
      <w:r w:rsidR="0021595E">
        <w:rPr>
          <w:rFonts w:ascii="Times New Roman" w:hAnsi="Times New Roman"/>
          <w:sz w:val="28"/>
          <w:szCs w:val="28"/>
        </w:rPr>
        <w:t>ая</w:t>
      </w:r>
      <w:r w:rsidR="00402C06" w:rsidRPr="0021595E">
        <w:rPr>
          <w:rFonts w:ascii="Times New Roman" w:hAnsi="Times New Roman"/>
          <w:sz w:val="28"/>
          <w:szCs w:val="28"/>
        </w:rPr>
        <w:t xml:space="preserve"> экономическ</w:t>
      </w:r>
      <w:r w:rsidR="0021595E">
        <w:rPr>
          <w:rFonts w:ascii="Times New Roman" w:hAnsi="Times New Roman"/>
          <w:sz w:val="28"/>
          <w:szCs w:val="28"/>
        </w:rPr>
        <w:t>ая</w:t>
      </w:r>
      <w:r w:rsidR="00402C06" w:rsidRPr="0021595E">
        <w:rPr>
          <w:rFonts w:ascii="Times New Roman" w:hAnsi="Times New Roman"/>
          <w:sz w:val="28"/>
          <w:szCs w:val="28"/>
        </w:rPr>
        <w:t xml:space="preserve"> проблем</w:t>
      </w:r>
      <w:r w:rsidR="0021595E">
        <w:rPr>
          <w:rFonts w:ascii="Times New Roman" w:hAnsi="Times New Roman"/>
          <w:sz w:val="28"/>
          <w:szCs w:val="28"/>
        </w:rPr>
        <w:t>а</w:t>
      </w:r>
      <w:r w:rsidR="00402C06" w:rsidRPr="0021595E">
        <w:rPr>
          <w:rFonts w:ascii="Times New Roman" w:hAnsi="Times New Roman"/>
          <w:sz w:val="28"/>
          <w:szCs w:val="28"/>
        </w:rPr>
        <w:t xml:space="preserve"> современности</w:t>
      </w:r>
      <w:r w:rsidR="0021595E">
        <w:rPr>
          <w:rFonts w:ascii="Times New Roman" w:hAnsi="Times New Roman"/>
          <w:sz w:val="28"/>
          <w:szCs w:val="28"/>
        </w:rPr>
        <w:t>, как считают специалисты Мирового банка</w:t>
      </w:r>
      <w:r w:rsidR="005B0C37" w:rsidRPr="0021595E">
        <w:rPr>
          <w:rFonts w:ascii="Times New Roman" w:hAnsi="Times New Roman"/>
          <w:sz w:val="28"/>
          <w:szCs w:val="28"/>
        </w:rPr>
        <w:t xml:space="preserve"> </w:t>
      </w:r>
      <w:r w:rsidR="005B0C37" w:rsidRPr="00D93CA1">
        <w:rPr>
          <w:rFonts w:ascii="Times New Roman" w:hAnsi="Times New Roman"/>
          <w:sz w:val="28"/>
          <w:szCs w:val="28"/>
        </w:rPr>
        <w:t>[</w:t>
      </w:r>
      <w:r w:rsidR="0001073F">
        <w:rPr>
          <w:rFonts w:ascii="Times New Roman" w:hAnsi="Times New Roman"/>
          <w:sz w:val="28"/>
          <w:szCs w:val="28"/>
        </w:rPr>
        <w:t>8</w:t>
      </w:r>
      <w:r w:rsidR="005B0C37" w:rsidRPr="00D93CA1">
        <w:rPr>
          <w:rFonts w:ascii="Times New Roman" w:hAnsi="Times New Roman"/>
          <w:sz w:val="28"/>
          <w:szCs w:val="28"/>
        </w:rPr>
        <w:t>].</w:t>
      </w:r>
      <w:r w:rsidR="00402C06" w:rsidRPr="00D93CA1">
        <w:rPr>
          <w:rFonts w:ascii="Times New Roman" w:hAnsi="Times New Roman"/>
          <w:sz w:val="28"/>
          <w:szCs w:val="28"/>
        </w:rPr>
        <w:t xml:space="preserve"> </w:t>
      </w:r>
    </w:p>
    <w:p w:rsidR="004F0AAE" w:rsidRPr="00D93CA1" w:rsidRDefault="00B10AD6" w:rsidP="006A0218">
      <w:pPr>
        <w:pStyle w:val="Default"/>
        <w:ind w:firstLine="709"/>
        <w:jc w:val="both"/>
        <w:rPr>
          <w:sz w:val="28"/>
          <w:szCs w:val="28"/>
        </w:rPr>
      </w:pPr>
      <w:r>
        <w:rPr>
          <w:sz w:val="28"/>
          <w:szCs w:val="28"/>
        </w:rPr>
        <w:t>В</w:t>
      </w:r>
      <w:r w:rsidR="004F0AAE" w:rsidRPr="00D93CA1">
        <w:rPr>
          <w:sz w:val="28"/>
          <w:szCs w:val="28"/>
        </w:rPr>
        <w:t xml:space="preserve"> </w:t>
      </w:r>
      <w:r w:rsidR="0063390A" w:rsidRPr="00D93CA1">
        <w:rPr>
          <w:sz w:val="28"/>
          <w:szCs w:val="28"/>
        </w:rPr>
        <w:t xml:space="preserve">возникших </w:t>
      </w:r>
      <w:r w:rsidR="004F0AAE" w:rsidRPr="00D93CA1">
        <w:rPr>
          <w:sz w:val="28"/>
          <w:szCs w:val="28"/>
        </w:rPr>
        <w:t xml:space="preserve">экономических </w:t>
      </w:r>
      <w:r w:rsidR="0063390A" w:rsidRPr="00D93CA1">
        <w:rPr>
          <w:sz w:val="28"/>
          <w:szCs w:val="28"/>
        </w:rPr>
        <w:t xml:space="preserve">проблемах не </w:t>
      </w:r>
      <w:r>
        <w:rPr>
          <w:sz w:val="28"/>
          <w:szCs w:val="28"/>
        </w:rPr>
        <w:t>очевидны</w:t>
      </w:r>
      <w:r w:rsidR="0063390A" w:rsidRPr="00D93CA1">
        <w:rPr>
          <w:sz w:val="28"/>
          <w:szCs w:val="28"/>
        </w:rPr>
        <w:t xml:space="preserve"> признаки коррупцио</w:t>
      </w:r>
      <w:r w:rsidR="00F94DEC">
        <w:rPr>
          <w:sz w:val="28"/>
          <w:szCs w:val="28"/>
        </w:rPr>
        <w:t>ге</w:t>
      </w:r>
      <w:r w:rsidR="0063390A" w:rsidRPr="00D93CA1">
        <w:rPr>
          <w:sz w:val="28"/>
          <w:szCs w:val="28"/>
        </w:rPr>
        <w:t>нности</w:t>
      </w:r>
      <w:r w:rsidR="00D92265" w:rsidRPr="00D93CA1">
        <w:rPr>
          <w:sz w:val="28"/>
          <w:szCs w:val="28"/>
        </w:rPr>
        <w:t xml:space="preserve">. Но это только на первый взгляд. </w:t>
      </w:r>
      <w:r>
        <w:rPr>
          <w:sz w:val="28"/>
          <w:szCs w:val="28"/>
        </w:rPr>
        <w:t>В</w:t>
      </w:r>
      <w:r w:rsidR="00B6029E" w:rsidRPr="00D93CA1">
        <w:rPr>
          <w:sz w:val="28"/>
          <w:szCs w:val="28"/>
        </w:rPr>
        <w:t xml:space="preserve"> </w:t>
      </w:r>
      <w:r>
        <w:rPr>
          <w:sz w:val="28"/>
          <w:szCs w:val="28"/>
        </w:rPr>
        <w:t>возникновении межгосударственных экономических</w:t>
      </w:r>
      <w:r w:rsidR="00B6029E" w:rsidRPr="00D93CA1">
        <w:rPr>
          <w:sz w:val="28"/>
          <w:szCs w:val="28"/>
        </w:rPr>
        <w:t xml:space="preserve"> проблем </w:t>
      </w:r>
      <w:r w:rsidR="00D92265" w:rsidRPr="00D93CA1">
        <w:rPr>
          <w:sz w:val="28"/>
          <w:szCs w:val="28"/>
        </w:rPr>
        <w:t>предполагается заинтересованность крупных российских чиновников, так как они «сами часто являются производителями того или иного продукта</w:t>
      </w:r>
      <w:r w:rsidR="004F0AAE" w:rsidRPr="00D93CA1">
        <w:rPr>
          <w:sz w:val="28"/>
          <w:szCs w:val="28"/>
        </w:rPr>
        <w:t>»</w:t>
      </w:r>
      <w:r w:rsidR="00D92265" w:rsidRPr="00D93CA1">
        <w:rPr>
          <w:sz w:val="28"/>
          <w:szCs w:val="28"/>
        </w:rPr>
        <w:t xml:space="preserve"> </w:t>
      </w:r>
      <w:r w:rsidR="0001073F">
        <w:rPr>
          <w:sz w:val="28"/>
          <w:szCs w:val="28"/>
        </w:rPr>
        <w:t>[7</w:t>
      </w:r>
      <w:r w:rsidR="00CA31D9" w:rsidRPr="00D93CA1">
        <w:rPr>
          <w:sz w:val="28"/>
          <w:szCs w:val="28"/>
        </w:rPr>
        <w:t>]</w:t>
      </w:r>
      <w:r w:rsidR="004F0AAE" w:rsidRPr="00D93CA1">
        <w:rPr>
          <w:sz w:val="28"/>
          <w:szCs w:val="28"/>
        </w:rPr>
        <w:t xml:space="preserve">. </w:t>
      </w:r>
      <w:r w:rsidR="00F64C55" w:rsidRPr="00D93CA1">
        <w:rPr>
          <w:sz w:val="28"/>
          <w:szCs w:val="28"/>
        </w:rPr>
        <w:t>Заявление Президента Республики Беларусь А. Лукашенко по</w:t>
      </w:r>
      <w:r w:rsidR="004F0AAE" w:rsidRPr="00D93CA1">
        <w:rPr>
          <w:sz w:val="28"/>
          <w:szCs w:val="28"/>
        </w:rPr>
        <w:t>служи</w:t>
      </w:r>
      <w:r w:rsidR="00F64C55" w:rsidRPr="00D93CA1">
        <w:rPr>
          <w:sz w:val="28"/>
          <w:szCs w:val="28"/>
        </w:rPr>
        <w:t>ло</w:t>
      </w:r>
      <w:r w:rsidR="004F0AAE" w:rsidRPr="00D93CA1">
        <w:rPr>
          <w:sz w:val="28"/>
          <w:szCs w:val="28"/>
        </w:rPr>
        <w:t xml:space="preserve"> основанием для антикоррупционной проверки в отношении чиновник</w:t>
      </w:r>
      <w:r w:rsidR="00F64C55" w:rsidRPr="00D93CA1">
        <w:rPr>
          <w:sz w:val="28"/>
          <w:szCs w:val="28"/>
        </w:rPr>
        <w:t>а С. Данкверта</w:t>
      </w:r>
      <w:r w:rsidR="004F0AAE" w:rsidRPr="00D93CA1">
        <w:rPr>
          <w:sz w:val="28"/>
          <w:szCs w:val="28"/>
        </w:rPr>
        <w:t xml:space="preserve">. </w:t>
      </w:r>
      <w:r w:rsidR="00F64C55" w:rsidRPr="00D93CA1">
        <w:rPr>
          <w:sz w:val="28"/>
          <w:szCs w:val="28"/>
        </w:rPr>
        <w:t xml:space="preserve">Транспаренси Интернэшнл потребовало проверки закона в части «интересов: в отношении компаний, в которых С. Данкверт владеет долями, и в отношении принятия решений в интересах компании, которой управляет его дочь». В феврале 2017 года Центр управления расследованиями выпустил материал о бизнесе С. Данкверта, связанном с животноводством. Авторы считают, что </w:t>
      </w:r>
      <w:r w:rsidR="00F64C55" w:rsidRPr="00D93CA1">
        <w:rPr>
          <w:sz w:val="28"/>
          <w:szCs w:val="28"/>
        </w:rPr>
        <w:lastRenderedPageBreak/>
        <w:t>заявление А. Лукашенко о том, что С. Данкверт заинтересован в ограничении поставок белорусских продуктов, не лишено оснований</w:t>
      </w:r>
      <w:r w:rsidR="00CA31D9" w:rsidRPr="00D93CA1">
        <w:rPr>
          <w:sz w:val="28"/>
          <w:szCs w:val="28"/>
        </w:rPr>
        <w:t xml:space="preserve"> [1</w:t>
      </w:r>
      <w:r w:rsidR="0001073F">
        <w:rPr>
          <w:sz w:val="28"/>
          <w:szCs w:val="28"/>
        </w:rPr>
        <w:t>1</w:t>
      </w:r>
      <w:r w:rsidR="00CA31D9" w:rsidRPr="00D93CA1">
        <w:rPr>
          <w:sz w:val="28"/>
          <w:szCs w:val="28"/>
        </w:rPr>
        <w:t>]</w:t>
      </w:r>
      <w:r w:rsidR="00F64C55" w:rsidRPr="00D93CA1">
        <w:rPr>
          <w:sz w:val="28"/>
          <w:szCs w:val="28"/>
        </w:rPr>
        <w:t xml:space="preserve">.   </w:t>
      </w:r>
    </w:p>
    <w:p w:rsidR="00AD6315" w:rsidRDefault="00591CCD" w:rsidP="006A021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По-нашему мнению, </w:t>
      </w:r>
      <w:r w:rsidRPr="00B96DF0">
        <w:rPr>
          <w:rFonts w:ascii="Times New Roman" w:hAnsi="Times New Roman"/>
          <w:sz w:val="28"/>
          <w:szCs w:val="28"/>
        </w:rPr>
        <w:t>н</w:t>
      </w:r>
      <w:r w:rsidR="0025781D" w:rsidRPr="00B96DF0">
        <w:rPr>
          <w:rFonts w:ascii="Times New Roman" w:hAnsi="Times New Roman"/>
          <w:sz w:val="28"/>
          <w:szCs w:val="28"/>
        </w:rPr>
        <w:t>а передов</w:t>
      </w:r>
      <w:r w:rsidR="00B96DF0" w:rsidRPr="00B96DF0">
        <w:rPr>
          <w:rFonts w:ascii="Times New Roman" w:hAnsi="Times New Roman"/>
          <w:sz w:val="28"/>
          <w:szCs w:val="28"/>
        </w:rPr>
        <w:t>ой линии</w:t>
      </w:r>
      <w:r w:rsidR="0025781D" w:rsidRPr="00B96DF0">
        <w:rPr>
          <w:rFonts w:ascii="Times New Roman" w:hAnsi="Times New Roman"/>
          <w:sz w:val="28"/>
          <w:szCs w:val="28"/>
        </w:rPr>
        <w:t xml:space="preserve"> противодействия </w:t>
      </w:r>
      <w:r w:rsidR="00B96DF0" w:rsidRPr="00B96DF0">
        <w:rPr>
          <w:rFonts w:ascii="Times New Roman" w:hAnsi="Times New Roman"/>
          <w:sz w:val="28"/>
          <w:szCs w:val="28"/>
        </w:rPr>
        <w:t xml:space="preserve">развивающейся </w:t>
      </w:r>
      <w:r w:rsidR="0025781D" w:rsidRPr="00B96DF0">
        <w:rPr>
          <w:rFonts w:ascii="Times New Roman" w:hAnsi="Times New Roman"/>
          <w:sz w:val="28"/>
          <w:szCs w:val="28"/>
        </w:rPr>
        <w:t xml:space="preserve">преступности, </w:t>
      </w:r>
      <w:r w:rsidR="00B10AD6" w:rsidRPr="00B96DF0">
        <w:rPr>
          <w:rFonts w:ascii="Times New Roman" w:hAnsi="Times New Roman"/>
          <w:sz w:val="28"/>
          <w:szCs w:val="28"/>
        </w:rPr>
        <w:t>должна</w:t>
      </w:r>
      <w:r w:rsidR="00B10AD6">
        <w:rPr>
          <w:rFonts w:ascii="Times New Roman" w:hAnsi="Times New Roman"/>
          <w:sz w:val="28"/>
          <w:szCs w:val="28"/>
        </w:rPr>
        <w:t xml:space="preserve"> находиться такая наука как </w:t>
      </w:r>
      <w:r w:rsidR="00C958D6" w:rsidRPr="00D93CA1">
        <w:rPr>
          <w:rFonts w:ascii="Times New Roman" w:hAnsi="Times New Roman"/>
          <w:sz w:val="28"/>
          <w:szCs w:val="28"/>
        </w:rPr>
        <w:t xml:space="preserve">криминалистика. </w:t>
      </w:r>
      <w:r w:rsidR="00B10AD6">
        <w:rPr>
          <w:rFonts w:ascii="Times New Roman" w:hAnsi="Times New Roman"/>
          <w:sz w:val="28"/>
          <w:szCs w:val="28"/>
        </w:rPr>
        <w:t>П</w:t>
      </w:r>
      <w:r w:rsidR="00B83589" w:rsidRPr="00D93CA1">
        <w:rPr>
          <w:rFonts w:ascii="Times New Roman" w:hAnsi="Times New Roman"/>
          <w:sz w:val="28"/>
          <w:szCs w:val="28"/>
        </w:rPr>
        <w:t>ерспектив</w:t>
      </w:r>
      <w:r w:rsidR="00B10AD6">
        <w:rPr>
          <w:rFonts w:ascii="Times New Roman" w:hAnsi="Times New Roman"/>
          <w:sz w:val="28"/>
          <w:szCs w:val="28"/>
        </w:rPr>
        <w:t>ы</w:t>
      </w:r>
      <w:r w:rsidR="00B83589" w:rsidRPr="00D93CA1">
        <w:rPr>
          <w:rFonts w:ascii="Times New Roman" w:hAnsi="Times New Roman"/>
          <w:sz w:val="28"/>
          <w:szCs w:val="28"/>
        </w:rPr>
        <w:t xml:space="preserve"> </w:t>
      </w:r>
      <w:r>
        <w:rPr>
          <w:rFonts w:ascii="Times New Roman" w:hAnsi="Times New Roman"/>
          <w:sz w:val="28"/>
          <w:szCs w:val="28"/>
        </w:rPr>
        <w:t xml:space="preserve">ее </w:t>
      </w:r>
      <w:r w:rsidR="00B83589" w:rsidRPr="00D93CA1">
        <w:rPr>
          <w:rFonts w:ascii="Times New Roman" w:hAnsi="Times New Roman"/>
          <w:sz w:val="28"/>
          <w:szCs w:val="28"/>
        </w:rPr>
        <w:t xml:space="preserve">развития можно определить с учетом </w:t>
      </w:r>
      <w:r w:rsidR="009152AE" w:rsidRPr="00D93CA1">
        <w:rPr>
          <w:rFonts w:ascii="Times New Roman" w:hAnsi="Times New Roman"/>
          <w:sz w:val="28"/>
          <w:szCs w:val="28"/>
        </w:rPr>
        <w:t xml:space="preserve">знания </w:t>
      </w:r>
      <w:r w:rsidR="00B10AD6">
        <w:rPr>
          <w:rFonts w:ascii="Times New Roman" w:hAnsi="Times New Roman"/>
          <w:sz w:val="28"/>
          <w:szCs w:val="28"/>
        </w:rPr>
        <w:t>ее</w:t>
      </w:r>
      <w:r w:rsidR="00B83589" w:rsidRPr="00D93CA1">
        <w:rPr>
          <w:rFonts w:ascii="Times New Roman" w:hAnsi="Times New Roman"/>
          <w:sz w:val="28"/>
          <w:szCs w:val="28"/>
        </w:rPr>
        <w:t xml:space="preserve"> предмета</w:t>
      </w:r>
      <w:r w:rsidR="00B10AD6">
        <w:rPr>
          <w:rFonts w:ascii="Times New Roman" w:hAnsi="Times New Roman"/>
          <w:sz w:val="28"/>
          <w:szCs w:val="28"/>
        </w:rPr>
        <w:t xml:space="preserve"> и объекта</w:t>
      </w:r>
      <w:r w:rsidR="00B83589" w:rsidRPr="00D93CA1">
        <w:rPr>
          <w:rFonts w:ascii="Times New Roman" w:hAnsi="Times New Roman"/>
          <w:sz w:val="28"/>
          <w:szCs w:val="28"/>
        </w:rPr>
        <w:t>.</w:t>
      </w:r>
      <w:r w:rsidR="00C6619C" w:rsidRPr="00D93CA1">
        <w:rPr>
          <w:rFonts w:ascii="Times New Roman" w:hAnsi="Times New Roman"/>
          <w:sz w:val="28"/>
          <w:szCs w:val="28"/>
        </w:rPr>
        <w:t xml:space="preserve"> </w:t>
      </w:r>
    </w:p>
    <w:p w:rsidR="003A20C1" w:rsidRPr="00D93CA1" w:rsidRDefault="00B71AFF" w:rsidP="006A0218">
      <w:pPr>
        <w:spacing w:after="0" w:line="240" w:lineRule="auto"/>
        <w:ind w:firstLine="709"/>
        <w:jc w:val="both"/>
        <w:rPr>
          <w:rFonts w:ascii="Times New Roman" w:hAnsi="Times New Roman"/>
          <w:sz w:val="28"/>
          <w:szCs w:val="28"/>
        </w:rPr>
      </w:pPr>
      <w:r>
        <w:rPr>
          <w:rFonts w:ascii="Times New Roman" w:hAnsi="Times New Roman"/>
          <w:sz w:val="28"/>
          <w:szCs w:val="28"/>
        </w:rPr>
        <w:t>В</w:t>
      </w:r>
      <w:r w:rsidR="00EF7574" w:rsidRPr="00D93CA1">
        <w:rPr>
          <w:rFonts w:ascii="Times New Roman" w:hAnsi="Times New Roman"/>
          <w:sz w:val="28"/>
          <w:szCs w:val="28"/>
        </w:rPr>
        <w:t xml:space="preserve">опрос о предмете </w:t>
      </w:r>
      <w:r>
        <w:rPr>
          <w:rFonts w:ascii="Times New Roman" w:hAnsi="Times New Roman"/>
          <w:sz w:val="28"/>
          <w:szCs w:val="28"/>
        </w:rPr>
        <w:t xml:space="preserve">криминалистики </w:t>
      </w:r>
      <w:r w:rsidR="001C7FFA" w:rsidRPr="00D93CA1">
        <w:rPr>
          <w:rFonts w:ascii="Times New Roman" w:hAnsi="Times New Roman"/>
          <w:sz w:val="28"/>
          <w:szCs w:val="28"/>
        </w:rPr>
        <w:t xml:space="preserve">до сих пор </w:t>
      </w:r>
      <w:r w:rsidR="00591CCD">
        <w:rPr>
          <w:rFonts w:ascii="Times New Roman" w:hAnsi="Times New Roman"/>
          <w:sz w:val="28"/>
          <w:szCs w:val="28"/>
        </w:rPr>
        <w:t>будоражит ученых-криминалистов</w:t>
      </w:r>
      <w:r>
        <w:rPr>
          <w:rFonts w:ascii="Times New Roman" w:hAnsi="Times New Roman"/>
          <w:sz w:val="28"/>
          <w:szCs w:val="28"/>
        </w:rPr>
        <w:t xml:space="preserve">. Вместе с тем, </w:t>
      </w:r>
      <w:r w:rsidR="00591CCD">
        <w:rPr>
          <w:rFonts w:ascii="Times New Roman" w:hAnsi="Times New Roman"/>
          <w:sz w:val="28"/>
          <w:szCs w:val="28"/>
        </w:rPr>
        <w:t xml:space="preserve">большинство из них </w:t>
      </w:r>
      <w:r w:rsidR="00BD1F69" w:rsidRPr="00D93CA1">
        <w:rPr>
          <w:rFonts w:ascii="Times New Roman" w:hAnsi="Times New Roman"/>
          <w:sz w:val="28"/>
          <w:szCs w:val="28"/>
        </w:rPr>
        <w:t>признают</w:t>
      </w:r>
      <w:r w:rsidR="00591CCD">
        <w:rPr>
          <w:rFonts w:ascii="Times New Roman" w:hAnsi="Times New Roman"/>
          <w:sz w:val="28"/>
          <w:szCs w:val="28"/>
        </w:rPr>
        <w:t xml:space="preserve"> в качестве предмета</w:t>
      </w:r>
      <w:r w:rsidR="001C7FFA" w:rsidRPr="00D93CA1">
        <w:rPr>
          <w:rFonts w:ascii="Times New Roman" w:hAnsi="Times New Roman"/>
          <w:sz w:val="28"/>
          <w:szCs w:val="28"/>
        </w:rPr>
        <w:t xml:space="preserve"> изучаемые </w:t>
      </w:r>
      <w:r w:rsidR="00591CCD">
        <w:rPr>
          <w:rFonts w:ascii="Times New Roman" w:hAnsi="Times New Roman"/>
          <w:sz w:val="28"/>
          <w:szCs w:val="28"/>
        </w:rPr>
        <w:t>криминалистикой</w:t>
      </w:r>
      <w:r w:rsidR="001C7FFA" w:rsidRPr="00D93CA1">
        <w:rPr>
          <w:rFonts w:ascii="Times New Roman" w:hAnsi="Times New Roman"/>
          <w:sz w:val="28"/>
          <w:szCs w:val="28"/>
        </w:rPr>
        <w:t xml:space="preserve"> специфические закономерности. </w:t>
      </w:r>
      <w:r w:rsidR="003A20C1" w:rsidRPr="00D93CA1">
        <w:rPr>
          <w:rFonts w:ascii="Times New Roman" w:hAnsi="Times New Roman"/>
          <w:sz w:val="28"/>
          <w:szCs w:val="28"/>
        </w:rPr>
        <w:t>Р. С. Белкин</w:t>
      </w:r>
      <w:r w:rsidR="00591CCD">
        <w:rPr>
          <w:rFonts w:ascii="Times New Roman" w:hAnsi="Times New Roman"/>
          <w:sz w:val="28"/>
          <w:szCs w:val="28"/>
        </w:rPr>
        <w:t>,</w:t>
      </w:r>
      <w:r w:rsidR="003A20C1" w:rsidRPr="00D93CA1">
        <w:rPr>
          <w:rFonts w:ascii="Times New Roman" w:hAnsi="Times New Roman"/>
          <w:sz w:val="28"/>
          <w:szCs w:val="28"/>
        </w:rPr>
        <w:t xml:space="preserve"> </w:t>
      </w:r>
      <w:r w:rsidR="00AD0828" w:rsidRPr="00D93CA1">
        <w:rPr>
          <w:rFonts w:ascii="Times New Roman" w:hAnsi="Times New Roman"/>
          <w:sz w:val="28"/>
          <w:szCs w:val="28"/>
        </w:rPr>
        <w:t>предл</w:t>
      </w:r>
      <w:r w:rsidR="00591CCD">
        <w:rPr>
          <w:rFonts w:ascii="Times New Roman" w:hAnsi="Times New Roman"/>
          <w:sz w:val="28"/>
          <w:szCs w:val="28"/>
        </w:rPr>
        <w:t>агая</w:t>
      </w:r>
      <w:r w:rsidR="00AD0828" w:rsidRPr="00D93CA1">
        <w:rPr>
          <w:rFonts w:ascii="Times New Roman" w:hAnsi="Times New Roman"/>
          <w:sz w:val="28"/>
          <w:szCs w:val="28"/>
        </w:rPr>
        <w:t xml:space="preserve"> определение криминалистики</w:t>
      </w:r>
      <w:r w:rsidR="00591CCD">
        <w:rPr>
          <w:rFonts w:ascii="Times New Roman" w:hAnsi="Times New Roman"/>
          <w:sz w:val="28"/>
          <w:szCs w:val="28"/>
        </w:rPr>
        <w:t>, указал на</w:t>
      </w:r>
      <w:r w:rsidR="00AD0828" w:rsidRPr="00D93CA1">
        <w:rPr>
          <w:rFonts w:ascii="Times New Roman" w:hAnsi="Times New Roman"/>
          <w:sz w:val="28"/>
          <w:szCs w:val="28"/>
        </w:rPr>
        <w:t xml:space="preserve"> </w:t>
      </w:r>
      <w:r w:rsidR="00591CCD">
        <w:rPr>
          <w:rFonts w:ascii="Times New Roman" w:hAnsi="Times New Roman"/>
          <w:sz w:val="28"/>
          <w:szCs w:val="28"/>
        </w:rPr>
        <w:t xml:space="preserve">две группы </w:t>
      </w:r>
      <w:r w:rsidR="00AD0828" w:rsidRPr="00D93CA1">
        <w:rPr>
          <w:rFonts w:ascii="Times New Roman" w:hAnsi="Times New Roman"/>
          <w:sz w:val="28"/>
          <w:szCs w:val="28"/>
        </w:rPr>
        <w:t>закономерност</w:t>
      </w:r>
      <w:r w:rsidR="00591CCD">
        <w:rPr>
          <w:rFonts w:ascii="Times New Roman" w:hAnsi="Times New Roman"/>
          <w:sz w:val="28"/>
          <w:szCs w:val="28"/>
        </w:rPr>
        <w:t>ей. Во-первых, закономерности</w:t>
      </w:r>
      <w:r w:rsidR="00AD0828" w:rsidRPr="00D93CA1">
        <w:rPr>
          <w:rFonts w:ascii="Times New Roman" w:hAnsi="Times New Roman"/>
          <w:sz w:val="28"/>
          <w:szCs w:val="28"/>
        </w:rPr>
        <w:t xml:space="preserve"> механизма преступления, возникновения информации о </w:t>
      </w:r>
      <w:r w:rsidR="00591CCD">
        <w:rPr>
          <w:rFonts w:ascii="Times New Roman" w:hAnsi="Times New Roman"/>
          <w:sz w:val="28"/>
          <w:szCs w:val="28"/>
        </w:rPr>
        <w:t xml:space="preserve">нем </w:t>
      </w:r>
      <w:r w:rsidR="00AD0828" w:rsidRPr="00D93CA1">
        <w:rPr>
          <w:rFonts w:ascii="Times New Roman" w:hAnsi="Times New Roman"/>
          <w:sz w:val="28"/>
          <w:szCs w:val="28"/>
        </w:rPr>
        <w:t>и его участниках</w:t>
      </w:r>
      <w:r w:rsidR="00591CCD">
        <w:rPr>
          <w:rFonts w:ascii="Times New Roman" w:hAnsi="Times New Roman"/>
          <w:sz w:val="28"/>
          <w:szCs w:val="28"/>
        </w:rPr>
        <w:t>. Во-вторых</w:t>
      </w:r>
      <w:r w:rsidR="00AD0828" w:rsidRPr="00D93CA1">
        <w:rPr>
          <w:rFonts w:ascii="Times New Roman" w:hAnsi="Times New Roman"/>
          <w:sz w:val="28"/>
          <w:szCs w:val="28"/>
        </w:rPr>
        <w:t>,</w:t>
      </w:r>
      <w:r w:rsidR="00591CCD">
        <w:rPr>
          <w:rFonts w:ascii="Times New Roman" w:hAnsi="Times New Roman"/>
          <w:sz w:val="28"/>
          <w:szCs w:val="28"/>
        </w:rPr>
        <w:t xml:space="preserve"> </w:t>
      </w:r>
      <w:r w:rsidR="00AD0828" w:rsidRPr="00D93CA1">
        <w:rPr>
          <w:rFonts w:ascii="Times New Roman" w:hAnsi="Times New Roman"/>
          <w:sz w:val="28"/>
          <w:szCs w:val="28"/>
        </w:rPr>
        <w:t>закономерност</w:t>
      </w:r>
      <w:r w:rsidR="00591CCD">
        <w:rPr>
          <w:rFonts w:ascii="Times New Roman" w:hAnsi="Times New Roman"/>
          <w:sz w:val="28"/>
          <w:szCs w:val="28"/>
        </w:rPr>
        <w:t>и</w:t>
      </w:r>
      <w:r w:rsidR="00AD0828" w:rsidRPr="00D93CA1">
        <w:rPr>
          <w:rFonts w:ascii="Times New Roman" w:hAnsi="Times New Roman"/>
          <w:sz w:val="28"/>
          <w:szCs w:val="28"/>
        </w:rPr>
        <w:t xml:space="preserve"> собирания, исследования, оценки и использования доказательств </w:t>
      </w:r>
      <w:r w:rsidR="00AD0828" w:rsidRPr="00D93CA1">
        <w:rPr>
          <w:rFonts w:ascii="Times New Roman" w:eastAsia="Calibri" w:hAnsi="Times New Roman"/>
          <w:sz w:val="28"/>
          <w:szCs w:val="28"/>
        </w:rPr>
        <w:t>[</w:t>
      </w:r>
      <w:r w:rsidR="0001073F">
        <w:rPr>
          <w:rFonts w:ascii="Times New Roman" w:eastAsia="Calibri" w:hAnsi="Times New Roman"/>
          <w:sz w:val="28"/>
          <w:szCs w:val="28"/>
        </w:rPr>
        <w:t>2</w:t>
      </w:r>
      <w:r w:rsidR="00AD0828" w:rsidRPr="00D93CA1">
        <w:rPr>
          <w:rFonts w:ascii="Times New Roman" w:eastAsia="Calibri" w:hAnsi="Times New Roman"/>
          <w:sz w:val="28"/>
          <w:szCs w:val="28"/>
        </w:rPr>
        <w:t>, с. 2</w:t>
      </w:r>
      <w:r w:rsidR="00C105FD" w:rsidRPr="00D93CA1">
        <w:rPr>
          <w:rFonts w:ascii="Times New Roman" w:eastAsia="Calibri" w:hAnsi="Times New Roman"/>
          <w:sz w:val="28"/>
          <w:szCs w:val="28"/>
        </w:rPr>
        <w:t>6</w:t>
      </w:r>
      <w:r w:rsidR="00AD0828" w:rsidRPr="00D93CA1">
        <w:rPr>
          <w:rFonts w:ascii="Times New Roman" w:eastAsia="Calibri" w:hAnsi="Times New Roman"/>
          <w:sz w:val="28"/>
          <w:szCs w:val="28"/>
        </w:rPr>
        <w:t>]</w:t>
      </w:r>
      <w:r w:rsidR="00C105FD" w:rsidRPr="00D93CA1">
        <w:rPr>
          <w:rFonts w:ascii="Times New Roman" w:eastAsia="Calibri" w:hAnsi="Times New Roman"/>
          <w:sz w:val="28"/>
          <w:szCs w:val="28"/>
        </w:rPr>
        <w:t>.</w:t>
      </w:r>
      <w:r w:rsidR="003A20C1" w:rsidRPr="00D93CA1">
        <w:rPr>
          <w:rFonts w:ascii="Times New Roman" w:hAnsi="Times New Roman"/>
          <w:sz w:val="28"/>
          <w:szCs w:val="28"/>
        </w:rPr>
        <w:t xml:space="preserve"> </w:t>
      </w:r>
      <w:r w:rsidR="00201802" w:rsidRPr="00D93CA1">
        <w:rPr>
          <w:rFonts w:ascii="Times New Roman" w:hAnsi="Times New Roman"/>
          <w:sz w:val="28"/>
          <w:szCs w:val="28"/>
        </w:rPr>
        <w:t xml:space="preserve">С </w:t>
      </w:r>
      <w:r w:rsidR="00D73B98">
        <w:rPr>
          <w:rFonts w:ascii="Times New Roman" w:hAnsi="Times New Roman"/>
          <w:sz w:val="28"/>
          <w:szCs w:val="28"/>
        </w:rPr>
        <w:t>эт</w:t>
      </w:r>
      <w:r w:rsidR="00201802" w:rsidRPr="00D93CA1">
        <w:rPr>
          <w:rFonts w:ascii="Times New Roman" w:hAnsi="Times New Roman"/>
          <w:sz w:val="28"/>
          <w:szCs w:val="28"/>
        </w:rPr>
        <w:t xml:space="preserve">ой </w:t>
      </w:r>
      <w:r w:rsidR="00591CCD">
        <w:rPr>
          <w:rFonts w:ascii="Times New Roman" w:hAnsi="Times New Roman"/>
          <w:sz w:val="28"/>
          <w:szCs w:val="28"/>
        </w:rPr>
        <w:t>точкой зрения</w:t>
      </w:r>
      <w:r w:rsidR="00201802" w:rsidRPr="00D93CA1">
        <w:rPr>
          <w:rFonts w:ascii="Times New Roman" w:hAnsi="Times New Roman"/>
          <w:sz w:val="28"/>
          <w:szCs w:val="28"/>
        </w:rPr>
        <w:t xml:space="preserve"> согласились </w:t>
      </w:r>
      <w:r w:rsidR="001F2440" w:rsidRPr="00D93CA1">
        <w:rPr>
          <w:rFonts w:ascii="Times New Roman" w:hAnsi="Times New Roman"/>
          <w:sz w:val="28"/>
          <w:szCs w:val="28"/>
        </w:rPr>
        <w:t>многи</w:t>
      </w:r>
      <w:r w:rsidR="00201802" w:rsidRPr="00D93CA1">
        <w:rPr>
          <w:rFonts w:ascii="Times New Roman" w:hAnsi="Times New Roman"/>
          <w:sz w:val="28"/>
          <w:szCs w:val="28"/>
        </w:rPr>
        <w:t>е</w:t>
      </w:r>
      <w:r w:rsidR="001F2440" w:rsidRPr="00D93CA1">
        <w:rPr>
          <w:rFonts w:ascii="Times New Roman" w:hAnsi="Times New Roman"/>
          <w:sz w:val="28"/>
          <w:szCs w:val="28"/>
        </w:rPr>
        <w:t xml:space="preserve"> учены</w:t>
      </w:r>
      <w:r w:rsidR="00201802" w:rsidRPr="00D93CA1">
        <w:rPr>
          <w:rFonts w:ascii="Times New Roman" w:hAnsi="Times New Roman"/>
          <w:sz w:val="28"/>
          <w:szCs w:val="28"/>
        </w:rPr>
        <w:t>е</w:t>
      </w:r>
      <w:r w:rsidR="001F2440" w:rsidRPr="00D93CA1">
        <w:rPr>
          <w:rFonts w:ascii="Times New Roman" w:hAnsi="Times New Roman"/>
          <w:sz w:val="28"/>
          <w:szCs w:val="28"/>
        </w:rPr>
        <w:t>-криминалист</w:t>
      </w:r>
      <w:r w:rsidR="00201802" w:rsidRPr="00D93CA1">
        <w:rPr>
          <w:rFonts w:ascii="Times New Roman" w:hAnsi="Times New Roman"/>
          <w:sz w:val="28"/>
          <w:szCs w:val="28"/>
        </w:rPr>
        <w:t>ы</w:t>
      </w:r>
      <w:r w:rsidR="001F2440" w:rsidRPr="00D93CA1">
        <w:rPr>
          <w:rFonts w:ascii="Times New Roman" w:hAnsi="Times New Roman"/>
          <w:sz w:val="28"/>
          <w:szCs w:val="28"/>
        </w:rPr>
        <w:t xml:space="preserve">. </w:t>
      </w:r>
    </w:p>
    <w:p w:rsidR="00402C06" w:rsidRPr="00D93CA1" w:rsidRDefault="00AD6315" w:rsidP="006A0218">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Неразрывна связь предмета </w:t>
      </w:r>
      <w:r w:rsidR="001F2440" w:rsidRPr="00D93CA1">
        <w:rPr>
          <w:rFonts w:ascii="Times New Roman" w:hAnsi="Times New Roman"/>
          <w:sz w:val="28"/>
          <w:szCs w:val="28"/>
        </w:rPr>
        <w:t xml:space="preserve">криминалистики </w:t>
      </w:r>
      <w:r w:rsidR="00EC28F3" w:rsidRPr="00D93CA1">
        <w:rPr>
          <w:rFonts w:ascii="Times New Roman" w:hAnsi="Times New Roman"/>
          <w:sz w:val="28"/>
          <w:szCs w:val="28"/>
        </w:rPr>
        <w:t>с изучаемыми</w:t>
      </w:r>
      <w:r>
        <w:rPr>
          <w:rFonts w:ascii="Times New Roman" w:hAnsi="Times New Roman"/>
          <w:sz w:val="28"/>
          <w:szCs w:val="28"/>
        </w:rPr>
        <w:t xml:space="preserve"> ею</w:t>
      </w:r>
      <w:r w:rsidR="00EC28F3" w:rsidRPr="00D93CA1">
        <w:rPr>
          <w:rFonts w:ascii="Times New Roman" w:hAnsi="Times New Roman"/>
          <w:sz w:val="28"/>
          <w:szCs w:val="28"/>
        </w:rPr>
        <w:t xml:space="preserve"> объектами</w:t>
      </w:r>
      <w:r>
        <w:rPr>
          <w:rFonts w:ascii="Times New Roman" w:hAnsi="Times New Roman"/>
          <w:sz w:val="28"/>
          <w:szCs w:val="28"/>
        </w:rPr>
        <w:t>.</w:t>
      </w:r>
      <w:r w:rsidR="00EC28F3" w:rsidRPr="00D93CA1">
        <w:rPr>
          <w:rFonts w:ascii="Times New Roman" w:hAnsi="Times New Roman"/>
          <w:sz w:val="28"/>
          <w:szCs w:val="28"/>
        </w:rPr>
        <w:t xml:space="preserve"> </w:t>
      </w:r>
      <w:r w:rsidR="00296460" w:rsidRPr="00296460">
        <w:rPr>
          <w:rFonts w:ascii="Times New Roman" w:hAnsi="Times New Roman"/>
          <w:sz w:val="28"/>
          <w:szCs w:val="28"/>
        </w:rPr>
        <w:t>О</w:t>
      </w:r>
      <w:r w:rsidR="00EC28F3" w:rsidRPr="00296460">
        <w:rPr>
          <w:rFonts w:ascii="Times New Roman" w:hAnsi="Times New Roman"/>
          <w:sz w:val="28"/>
          <w:szCs w:val="28"/>
        </w:rPr>
        <w:t>пределение понятию криминалистика</w:t>
      </w:r>
      <w:r w:rsidR="00296460" w:rsidRPr="00296460">
        <w:rPr>
          <w:rFonts w:ascii="Times New Roman" w:hAnsi="Times New Roman"/>
          <w:sz w:val="28"/>
          <w:szCs w:val="28"/>
        </w:rPr>
        <w:t>, сформулированное Р. С. Белкиным,</w:t>
      </w:r>
      <w:r w:rsidR="00EC28F3" w:rsidRPr="00D93CA1">
        <w:rPr>
          <w:rFonts w:ascii="Times New Roman" w:hAnsi="Times New Roman"/>
          <w:sz w:val="28"/>
          <w:szCs w:val="28"/>
        </w:rPr>
        <w:t xml:space="preserve"> указывает на </w:t>
      </w:r>
      <w:r w:rsidR="00E23BD0" w:rsidRPr="00D93CA1">
        <w:rPr>
          <w:rFonts w:ascii="Times New Roman" w:hAnsi="Times New Roman"/>
          <w:sz w:val="28"/>
          <w:szCs w:val="28"/>
        </w:rPr>
        <w:t xml:space="preserve">преступление </w:t>
      </w:r>
      <w:r w:rsidR="00834482" w:rsidRPr="00D93CA1">
        <w:rPr>
          <w:rFonts w:ascii="Times New Roman" w:hAnsi="Times New Roman"/>
          <w:sz w:val="28"/>
          <w:szCs w:val="28"/>
        </w:rPr>
        <w:t xml:space="preserve">и процесс </w:t>
      </w:r>
      <w:r w:rsidR="00497C5C">
        <w:rPr>
          <w:rFonts w:ascii="Times New Roman" w:hAnsi="Times New Roman"/>
          <w:sz w:val="28"/>
          <w:szCs w:val="28"/>
        </w:rPr>
        <w:t xml:space="preserve">работы с </w:t>
      </w:r>
      <w:r w:rsidR="00834482" w:rsidRPr="00D93CA1">
        <w:rPr>
          <w:rFonts w:ascii="Times New Roman" w:hAnsi="Times New Roman"/>
          <w:sz w:val="28"/>
          <w:szCs w:val="28"/>
        </w:rPr>
        <w:t>доказательств</w:t>
      </w:r>
      <w:r w:rsidR="00497C5C">
        <w:rPr>
          <w:rFonts w:ascii="Times New Roman" w:hAnsi="Times New Roman"/>
          <w:sz w:val="28"/>
          <w:szCs w:val="28"/>
        </w:rPr>
        <w:t>ами</w:t>
      </w:r>
      <w:r w:rsidR="00834482" w:rsidRPr="00D93CA1">
        <w:rPr>
          <w:rFonts w:ascii="Times New Roman" w:hAnsi="Times New Roman"/>
          <w:sz w:val="28"/>
          <w:szCs w:val="28"/>
        </w:rPr>
        <w:t xml:space="preserve"> </w:t>
      </w:r>
      <w:r w:rsidR="00E23BD0" w:rsidRPr="00D93CA1">
        <w:rPr>
          <w:rFonts w:ascii="Times New Roman" w:hAnsi="Times New Roman"/>
          <w:sz w:val="28"/>
          <w:szCs w:val="28"/>
        </w:rPr>
        <w:t>как</w:t>
      </w:r>
      <w:r w:rsidR="00EC28F3" w:rsidRPr="00D93CA1">
        <w:rPr>
          <w:rFonts w:ascii="Times New Roman" w:hAnsi="Times New Roman"/>
          <w:sz w:val="28"/>
          <w:szCs w:val="28"/>
        </w:rPr>
        <w:t xml:space="preserve"> объект</w:t>
      </w:r>
      <w:r>
        <w:rPr>
          <w:rFonts w:ascii="Times New Roman" w:hAnsi="Times New Roman"/>
          <w:sz w:val="28"/>
          <w:szCs w:val="28"/>
        </w:rPr>
        <w:t>ы</w:t>
      </w:r>
      <w:r w:rsidR="00EC28F3" w:rsidRPr="00D93CA1">
        <w:rPr>
          <w:rFonts w:ascii="Times New Roman" w:hAnsi="Times New Roman"/>
          <w:sz w:val="28"/>
          <w:szCs w:val="28"/>
        </w:rPr>
        <w:t xml:space="preserve"> </w:t>
      </w:r>
      <w:r w:rsidR="00E23BD0" w:rsidRPr="00D93CA1">
        <w:rPr>
          <w:rFonts w:ascii="Times New Roman" w:hAnsi="Times New Roman"/>
          <w:sz w:val="28"/>
          <w:szCs w:val="28"/>
        </w:rPr>
        <w:t xml:space="preserve">научного </w:t>
      </w:r>
      <w:r w:rsidR="00EC28F3" w:rsidRPr="00D93CA1">
        <w:rPr>
          <w:rFonts w:ascii="Times New Roman" w:hAnsi="Times New Roman"/>
          <w:sz w:val="28"/>
          <w:szCs w:val="28"/>
        </w:rPr>
        <w:t xml:space="preserve">познания. </w:t>
      </w:r>
      <w:r w:rsidR="00A1315A" w:rsidRPr="00D93CA1">
        <w:rPr>
          <w:rFonts w:ascii="Times New Roman" w:hAnsi="Times New Roman"/>
          <w:sz w:val="28"/>
          <w:szCs w:val="28"/>
        </w:rPr>
        <w:t xml:space="preserve">Такой подход к рассмотрению объекта криминалистики </w:t>
      </w:r>
      <w:r>
        <w:rPr>
          <w:rFonts w:ascii="Times New Roman" w:hAnsi="Times New Roman"/>
          <w:sz w:val="28"/>
          <w:szCs w:val="28"/>
        </w:rPr>
        <w:t xml:space="preserve">удовлетворял потребностям науки и практики </w:t>
      </w:r>
      <w:r w:rsidR="00A1315A" w:rsidRPr="00296460">
        <w:rPr>
          <w:rFonts w:ascii="Times New Roman" w:hAnsi="Times New Roman"/>
          <w:sz w:val="28"/>
          <w:szCs w:val="28"/>
        </w:rPr>
        <w:t>прошлого</w:t>
      </w:r>
      <w:r w:rsidR="00BD1F69" w:rsidRPr="00296460">
        <w:rPr>
          <w:rFonts w:ascii="Times New Roman" w:hAnsi="Times New Roman"/>
          <w:sz w:val="28"/>
          <w:szCs w:val="28"/>
        </w:rPr>
        <w:t xml:space="preserve"> </w:t>
      </w:r>
      <w:r w:rsidR="00296460">
        <w:rPr>
          <w:rFonts w:ascii="Times New Roman" w:hAnsi="Times New Roman"/>
          <w:sz w:val="28"/>
          <w:szCs w:val="28"/>
        </w:rPr>
        <w:t>века.</w:t>
      </w:r>
      <w:r w:rsidR="000068A1" w:rsidRPr="00296460">
        <w:rPr>
          <w:rFonts w:ascii="Times New Roman" w:hAnsi="Times New Roman"/>
          <w:sz w:val="28"/>
          <w:szCs w:val="28"/>
        </w:rPr>
        <w:t xml:space="preserve"> </w:t>
      </w:r>
      <w:r w:rsidR="00B96DF0">
        <w:rPr>
          <w:rFonts w:ascii="Times New Roman" w:hAnsi="Times New Roman"/>
          <w:sz w:val="28"/>
          <w:szCs w:val="28"/>
        </w:rPr>
        <w:t xml:space="preserve">На </w:t>
      </w:r>
      <w:r w:rsidR="0081745B" w:rsidRPr="00C751E0">
        <w:rPr>
          <w:rFonts w:ascii="Times New Roman" w:hAnsi="Times New Roman"/>
          <w:sz w:val="28"/>
          <w:szCs w:val="28"/>
          <w:u w:val="single"/>
        </w:rPr>
        <w:t xml:space="preserve"> </w:t>
      </w:r>
      <w:r w:rsidR="0081745B" w:rsidRPr="00B96DF0">
        <w:rPr>
          <w:rFonts w:ascii="Times New Roman" w:hAnsi="Times New Roman"/>
          <w:sz w:val="28"/>
          <w:szCs w:val="28"/>
        </w:rPr>
        <w:t>определенно</w:t>
      </w:r>
      <w:r w:rsidR="00B96DF0" w:rsidRPr="00B96DF0">
        <w:rPr>
          <w:rFonts w:ascii="Times New Roman" w:hAnsi="Times New Roman"/>
          <w:sz w:val="28"/>
          <w:szCs w:val="28"/>
        </w:rPr>
        <w:t>м</w:t>
      </w:r>
      <w:r w:rsidR="0081745B" w:rsidRPr="00B96DF0">
        <w:rPr>
          <w:rFonts w:ascii="Times New Roman" w:hAnsi="Times New Roman"/>
          <w:sz w:val="28"/>
          <w:szCs w:val="28"/>
        </w:rPr>
        <w:t xml:space="preserve"> </w:t>
      </w:r>
      <w:r w:rsidR="00B96DF0" w:rsidRPr="00B96DF0">
        <w:rPr>
          <w:rFonts w:ascii="Times New Roman" w:hAnsi="Times New Roman"/>
          <w:sz w:val="28"/>
          <w:szCs w:val="28"/>
        </w:rPr>
        <w:t>этапе</w:t>
      </w:r>
      <w:r w:rsidR="0081745B" w:rsidRPr="00B96DF0">
        <w:rPr>
          <w:rFonts w:ascii="Times New Roman" w:hAnsi="Times New Roman"/>
          <w:sz w:val="28"/>
          <w:szCs w:val="28"/>
        </w:rPr>
        <w:t xml:space="preserve"> </w:t>
      </w:r>
      <w:r w:rsidRPr="00B96DF0">
        <w:rPr>
          <w:rFonts w:ascii="Times New Roman" w:hAnsi="Times New Roman"/>
          <w:sz w:val="28"/>
          <w:szCs w:val="28"/>
        </w:rPr>
        <w:t xml:space="preserve">рассмотрение преступления в качестве объекта криминалистики </w:t>
      </w:r>
      <w:r w:rsidR="00C206AC" w:rsidRPr="00B96DF0">
        <w:rPr>
          <w:rFonts w:ascii="Times New Roman" w:hAnsi="Times New Roman"/>
          <w:sz w:val="28"/>
          <w:szCs w:val="28"/>
        </w:rPr>
        <w:t xml:space="preserve">отражает </w:t>
      </w:r>
      <w:r w:rsidR="00D1493B" w:rsidRPr="00B96DF0">
        <w:rPr>
          <w:rFonts w:ascii="Times New Roman" w:hAnsi="Times New Roman"/>
          <w:sz w:val="28"/>
          <w:szCs w:val="28"/>
        </w:rPr>
        <w:t xml:space="preserve">ее </w:t>
      </w:r>
      <w:r w:rsidR="0081745B" w:rsidRPr="00B96DF0">
        <w:rPr>
          <w:rFonts w:ascii="Times New Roman" w:hAnsi="Times New Roman"/>
          <w:sz w:val="28"/>
          <w:szCs w:val="28"/>
        </w:rPr>
        <w:t>сущностное назначение как «науки о реал</w:t>
      </w:r>
      <w:r w:rsidR="008F27A5" w:rsidRPr="00B96DF0">
        <w:rPr>
          <w:rFonts w:ascii="Times New Roman" w:hAnsi="Times New Roman"/>
          <w:sz w:val="28"/>
          <w:szCs w:val="28"/>
        </w:rPr>
        <w:t>иях</w:t>
      </w:r>
      <w:r w:rsidR="0081745B" w:rsidRPr="00B96DF0">
        <w:rPr>
          <w:rFonts w:ascii="Times New Roman" w:hAnsi="Times New Roman"/>
          <w:sz w:val="28"/>
          <w:szCs w:val="28"/>
        </w:rPr>
        <w:t xml:space="preserve"> уголовного права»</w:t>
      </w:r>
      <w:r w:rsidR="00AD2925" w:rsidRPr="00B96DF0">
        <w:rPr>
          <w:rFonts w:ascii="Times New Roman" w:hAnsi="Times New Roman"/>
          <w:sz w:val="28"/>
          <w:szCs w:val="28"/>
        </w:rPr>
        <w:t xml:space="preserve"> (Г. Гросс)</w:t>
      </w:r>
      <w:r w:rsidR="0081745B" w:rsidRPr="00B96DF0">
        <w:rPr>
          <w:rFonts w:ascii="Times New Roman" w:hAnsi="Times New Roman"/>
          <w:sz w:val="28"/>
          <w:szCs w:val="28"/>
        </w:rPr>
        <w:t>.</w:t>
      </w:r>
      <w:r w:rsidR="0081745B" w:rsidRPr="00D93CA1">
        <w:rPr>
          <w:rFonts w:ascii="Times New Roman" w:hAnsi="Times New Roman"/>
          <w:sz w:val="28"/>
          <w:szCs w:val="28"/>
        </w:rPr>
        <w:t xml:space="preserve"> </w:t>
      </w:r>
      <w:r>
        <w:rPr>
          <w:rFonts w:ascii="Times New Roman" w:hAnsi="Times New Roman"/>
          <w:sz w:val="28"/>
          <w:szCs w:val="28"/>
        </w:rPr>
        <w:t xml:space="preserve">Но </w:t>
      </w:r>
      <w:r w:rsidR="00296460">
        <w:rPr>
          <w:rFonts w:ascii="Times New Roman" w:hAnsi="Times New Roman"/>
          <w:sz w:val="28"/>
          <w:szCs w:val="28"/>
        </w:rPr>
        <w:t xml:space="preserve">время внесло существенные коррективы в разнообразные социальные явления и процессы. Появились новые преступные деяния и новые способы совершения </w:t>
      </w:r>
      <w:r w:rsidR="00B96DF0">
        <w:rPr>
          <w:rFonts w:ascii="Times New Roman" w:hAnsi="Times New Roman"/>
          <w:sz w:val="28"/>
          <w:szCs w:val="28"/>
        </w:rPr>
        <w:t>«традиционных» преступлений, в целом изменилась деятельность преступного характера. И</w:t>
      </w:r>
      <w:r w:rsidR="00591CCD" w:rsidRPr="00D93CA1">
        <w:rPr>
          <w:rFonts w:ascii="Times New Roman" w:hAnsi="Times New Roman"/>
          <w:sz w:val="28"/>
          <w:szCs w:val="28"/>
        </w:rPr>
        <w:t xml:space="preserve"> </w:t>
      </w:r>
      <w:r w:rsidR="00B96DF0">
        <w:rPr>
          <w:rFonts w:ascii="Times New Roman" w:hAnsi="Times New Roman"/>
          <w:sz w:val="28"/>
          <w:szCs w:val="28"/>
        </w:rPr>
        <w:t xml:space="preserve">с </w:t>
      </w:r>
      <w:r w:rsidR="00591CCD" w:rsidRPr="00D93CA1">
        <w:rPr>
          <w:rFonts w:ascii="Times New Roman" w:hAnsi="Times New Roman"/>
          <w:sz w:val="28"/>
          <w:szCs w:val="28"/>
        </w:rPr>
        <w:t>позиции сегодняшнего дня</w:t>
      </w:r>
      <w:r w:rsidR="00591CCD">
        <w:rPr>
          <w:rFonts w:ascii="Times New Roman" w:hAnsi="Times New Roman"/>
          <w:sz w:val="28"/>
          <w:szCs w:val="28"/>
        </w:rPr>
        <w:t xml:space="preserve"> </w:t>
      </w:r>
      <w:r>
        <w:rPr>
          <w:rFonts w:ascii="Times New Roman" w:hAnsi="Times New Roman"/>
          <w:sz w:val="28"/>
          <w:szCs w:val="28"/>
        </w:rPr>
        <w:t>и</w:t>
      </w:r>
      <w:r w:rsidR="0081745B" w:rsidRPr="00D93CA1">
        <w:rPr>
          <w:rFonts w:ascii="Times New Roman" w:hAnsi="Times New Roman"/>
          <w:sz w:val="28"/>
          <w:szCs w:val="28"/>
        </w:rPr>
        <w:t>зуча</w:t>
      </w:r>
      <w:r w:rsidR="00DB3A22">
        <w:rPr>
          <w:rFonts w:ascii="Times New Roman" w:hAnsi="Times New Roman"/>
          <w:sz w:val="28"/>
          <w:szCs w:val="28"/>
        </w:rPr>
        <w:t xml:space="preserve">ть </w:t>
      </w:r>
      <w:r w:rsidR="0081745B" w:rsidRPr="00D93CA1">
        <w:rPr>
          <w:rFonts w:ascii="Times New Roman" w:hAnsi="Times New Roman"/>
          <w:sz w:val="28"/>
          <w:szCs w:val="28"/>
        </w:rPr>
        <w:t>только «реал</w:t>
      </w:r>
      <w:r w:rsidR="008F27A5" w:rsidRPr="00D93CA1">
        <w:rPr>
          <w:rFonts w:ascii="Times New Roman" w:hAnsi="Times New Roman"/>
          <w:sz w:val="28"/>
          <w:szCs w:val="28"/>
        </w:rPr>
        <w:t>ии</w:t>
      </w:r>
      <w:r w:rsidR="0081745B" w:rsidRPr="00D93CA1">
        <w:rPr>
          <w:rFonts w:ascii="Times New Roman" w:hAnsi="Times New Roman"/>
          <w:sz w:val="28"/>
          <w:szCs w:val="28"/>
        </w:rPr>
        <w:t xml:space="preserve"> уголовного права»</w:t>
      </w:r>
      <w:r w:rsidR="00936D6C">
        <w:rPr>
          <w:rFonts w:ascii="Times New Roman" w:hAnsi="Times New Roman"/>
          <w:sz w:val="28"/>
          <w:szCs w:val="28"/>
        </w:rPr>
        <w:t>, т.е. отдельные преступления и их группы</w:t>
      </w:r>
      <w:r w:rsidR="0081745B" w:rsidRPr="00D93CA1">
        <w:rPr>
          <w:rFonts w:ascii="Times New Roman" w:hAnsi="Times New Roman"/>
          <w:sz w:val="28"/>
          <w:szCs w:val="28"/>
        </w:rPr>
        <w:t xml:space="preserve"> не </w:t>
      </w:r>
      <w:r w:rsidR="00591CCD">
        <w:rPr>
          <w:rFonts w:ascii="Times New Roman" w:hAnsi="Times New Roman"/>
          <w:sz w:val="28"/>
          <w:szCs w:val="28"/>
        </w:rPr>
        <w:t xml:space="preserve">является </w:t>
      </w:r>
      <w:r w:rsidR="0081745B" w:rsidRPr="00D93CA1">
        <w:rPr>
          <w:rFonts w:ascii="Times New Roman" w:hAnsi="Times New Roman"/>
          <w:sz w:val="28"/>
          <w:szCs w:val="28"/>
        </w:rPr>
        <w:t>оправдан</w:t>
      </w:r>
      <w:r w:rsidR="00591CCD">
        <w:rPr>
          <w:rFonts w:ascii="Times New Roman" w:hAnsi="Times New Roman"/>
          <w:sz w:val="28"/>
          <w:szCs w:val="28"/>
        </w:rPr>
        <w:t>ным</w:t>
      </w:r>
      <w:r w:rsidR="00DB3A22">
        <w:rPr>
          <w:rFonts w:ascii="Times New Roman" w:hAnsi="Times New Roman"/>
          <w:sz w:val="28"/>
          <w:szCs w:val="28"/>
        </w:rPr>
        <w:t>.</w:t>
      </w:r>
      <w:r w:rsidR="005F6324" w:rsidRPr="00D93CA1">
        <w:rPr>
          <w:rFonts w:ascii="Times New Roman" w:hAnsi="Times New Roman"/>
          <w:sz w:val="28"/>
          <w:szCs w:val="28"/>
        </w:rPr>
        <w:t xml:space="preserve"> </w:t>
      </w:r>
      <w:r w:rsidR="00591CCD">
        <w:rPr>
          <w:rFonts w:ascii="Times New Roman" w:hAnsi="Times New Roman"/>
          <w:sz w:val="28"/>
          <w:szCs w:val="28"/>
        </w:rPr>
        <w:t>В связи с этим многие ученые</w:t>
      </w:r>
      <w:r w:rsidR="00FC31FF" w:rsidRPr="00D93CA1">
        <w:rPr>
          <w:rFonts w:ascii="Times New Roman" w:hAnsi="Times New Roman"/>
          <w:sz w:val="28"/>
          <w:szCs w:val="28"/>
        </w:rPr>
        <w:t xml:space="preserve"> </w:t>
      </w:r>
      <w:r w:rsidR="00834482" w:rsidRPr="00D93CA1">
        <w:rPr>
          <w:rFonts w:ascii="Times New Roman" w:hAnsi="Times New Roman"/>
          <w:sz w:val="28"/>
          <w:szCs w:val="28"/>
        </w:rPr>
        <w:t>пересмотре</w:t>
      </w:r>
      <w:r w:rsidR="00591CCD">
        <w:rPr>
          <w:rFonts w:ascii="Times New Roman" w:hAnsi="Times New Roman"/>
          <w:sz w:val="28"/>
          <w:szCs w:val="28"/>
        </w:rPr>
        <w:t>ли</w:t>
      </w:r>
      <w:r w:rsidR="00834482" w:rsidRPr="00D93CA1">
        <w:rPr>
          <w:rFonts w:ascii="Times New Roman" w:hAnsi="Times New Roman"/>
          <w:sz w:val="28"/>
          <w:szCs w:val="28"/>
        </w:rPr>
        <w:t xml:space="preserve"> свои взгляды на объект криминалистики</w:t>
      </w:r>
      <w:r w:rsidR="00DB3A22">
        <w:rPr>
          <w:rFonts w:ascii="Times New Roman" w:hAnsi="Times New Roman"/>
          <w:sz w:val="28"/>
          <w:szCs w:val="28"/>
        </w:rPr>
        <w:t xml:space="preserve">. </w:t>
      </w:r>
      <w:r w:rsidR="00BC0635" w:rsidRPr="00B96DF0">
        <w:rPr>
          <w:rFonts w:ascii="Times New Roman" w:hAnsi="Times New Roman"/>
          <w:sz w:val="28"/>
          <w:szCs w:val="28"/>
        </w:rPr>
        <w:t xml:space="preserve">В качестве его </w:t>
      </w:r>
      <w:r w:rsidR="00B96DF0">
        <w:rPr>
          <w:rFonts w:ascii="Times New Roman" w:hAnsi="Times New Roman"/>
          <w:sz w:val="28"/>
          <w:szCs w:val="28"/>
        </w:rPr>
        <w:t>элементов</w:t>
      </w:r>
      <w:r w:rsidR="0099640A" w:rsidRPr="00B96DF0">
        <w:rPr>
          <w:rFonts w:ascii="Times New Roman" w:hAnsi="Times New Roman"/>
          <w:sz w:val="28"/>
          <w:szCs w:val="28"/>
        </w:rPr>
        <w:t xml:space="preserve"> </w:t>
      </w:r>
      <w:r w:rsidR="00DB3A22" w:rsidRPr="00B96DF0">
        <w:rPr>
          <w:rFonts w:ascii="Times New Roman" w:hAnsi="Times New Roman"/>
          <w:sz w:val="28"/>
          <w:szCs w:val="28"/>
        </w:rPr>
        <w:t xml:space="preserve">уже </w:t>
      </w:r>
      <w:r w:rsidR="00BC0635" w:rsidRPr="00B96DF0">
        <w:rPr>
          <w:rFonts w:ascii="Times New Roman" w:hAnsi="Times New Roman"/>
          <w:sz w:val="28"/>
          <w:szCs w:val="28"/>
        </w:rPr>
        <w:t xml:space="preserve">рассматриваются </w:t>
      </w:r>
      <w:r w:rsidR="00BD1F69" w:rsidRPr="00B96DF0">
        <w:rPr>
          <w:rFonts w:ascii="Times New Roman" w:hAnsi="Times New Roman"/>
          <w:sz w:val="28"/>
          <w:szCs w:val="28"/>
        </w:rPr>
        <w:t>два противоположных вида деятельности</w:t>
      </w:r>
      <w:r w:rsidR="00B96DF0">
        <w:rPr>
          <w:rFonts w:ascii="Times New Roman" w:hAnsi="Times New Roman"/>
          <w:sz w:val="28"/>
          <w:szCs w:val="28"/>
        </w:rPr>
        <w:t xml:space="preserve">: </w:t>
      </w:r>
      <w:r w:rsidR="00BD1F69" w:rsidRPr="00B96DF0">
        <w:rPr>
          <w:rFonts w:ascii="Times New Roman" w:hAnsi="Times New Roman"/>
          <w:sz w:val="28"/>
          <w:szCs w:val="28"/>
        </w:rPr>
        <w:t xml:space="preserve"> преступная </w:t>
      </w:r>
      <w:r w:rsidR="00B96DF0" w:rsidRPr="00B96DF0">
        <w:rPr>
          <w:rFonts w:ascii="Times New Roman" w:hAnsi="Times New Roman"/>
          <w:sz w:val="28"/>
          <w:szCs w:val="28"/>
        </w:rPr>
        <w:t xml:space="preserve">и ее антипод </w:t>
      </w:r>
      <w:r w:rsidR="00BD1F69" w:rsidRPr="00B96DF0">
        <w:rPr>
          <w:rFonts w:ascii="Times New Roman" w:hAnsi="Times New Roman"/>
          <w:sz w:val="28"/>
          <w:szCs w:val="28"/>
        </w:rPr>
        <w:t>– деятельность по выявлению</w:t>
      </w:r>
      <w:r w:rsidR="00B42622" w:rsidRPr="00B96DF0">
        <w:rPr>
          <w:rFonts w:ascii="Times New Roman" w:hAnsi="Times New Roman"/>
          <w:sz w:val="28"/>
          <w:szCs w:val="28"/>
        </w:rPr>
        <w:t>, раскрытию, расследованию преступлений</w:t>
      </w:r>
      <w:r w:rsidR="00B42622" w:rsidRPr="00D93CA1">
        <w:rPr>
          <w:rFonts w:ascii="Times New Roman" w:hAnsi="Times New Roman"/>
          <w:sz w:val="28"/>
          <w:szCs w:val="28"/>
        </w:rPr>
        <w:t xml:space="preserve"> </w:t>
      </w:r>
      <w:r w:rsidR="00B42622" w:rsidRPr="00D93CA1">
        <w:rPr>
          <w:rFonts w:ascii="Times New Roman" w:eastAsia="Calibri" w:hAnsi="Times New Roman"/>
          <w:sz w:val="28"/>
          <w:szCs w:val="28"/>
        </w:rPr>
        <w:t>[</w:t>
      </w:r>
      <w:r w:rsidR="0001073F">
        <w:rPr>
          <w:rFonts w:ascii="Times New Roman" w:eastAsia="Calibri" w:hAnsi="Times New Roman"/>
          <w:sz w:val="28"/>
          <w:szCs w:val="28"/>
        </w:rPr>
        <w:t>3</w:t>
      </w:r>
      <w:r w:rsidR="00B42622" w:rsidRPr="00D93CA1">
        <w:rPr>
          <w:rFonts w:ascii="Times New Roman" w:eastAsia="Calibri" w:hAnsi="Times New Roman"/>
          <w:sz w:val="28"/>
          <w:szCs w:val="28"/>
        </w:rPr>
        <w:t>, с. 32]</w:t>
      </w:r>
      <w:r w:rsidR="00B42622" w:rsidRPr="00D93CA1">
        <w:rPr>
          <w:rFonts w:ascii="Times New Roman" w:hAnsi="Times New Roman"/>
          <w:sz w:val="28"/>
          <w:szCs w:val="28"/>
        </w:rPr>
        <w:t>.</w:t>
      </w:r>
      <w:r w:rsidR="00936D6C">
        <w:rPr>
          <w:rFonts w:ascii="Times New Roman" w:hAnsi="Times New Roman"/>
          <w:sz w:val="28"/>
          <w:szCs w:val="28"/>
        </w:rPr>
        <w:t xml:space="preserve"> Получается</w:t>
      </w:r>
      <w:r w:rsidR="004E6E35" w:rsidRPr="00D93CA1">
        <w:rPr>
          <w:rFonts w:ascii="Times New Roman" w:hAnsi="Times New Roman"/>
          <w:sz w:val="28"/>
          <w:szCs w:val="28"/>
        </w:rPr>
        <w:t>, криминалист</w:t>
      </w:r>
      <w:r w:rsidR="00DB3A22">
        <w:rPr>
          <w:rFonts w:ascii="Times New Roman" w:hAnsi="Times New Roman"/>
          <w:sz w:val="28"/>
          <w:szCs w:val="28"/>
        </w:rPr>
        <w:t>ы</w:t>
      </w:r>
      <w:r w:rsidR="004E6E35" w:rsidRPr="00D93CA1">
        <w:rPr>
          <w:rFonts w:ascii="Times New Roman" w:hAnsi="Times New Roman"/>
          <w:sz w:val="28"/>
          <w:szCs w:val="28"/>
        </w:rPr>
        <w:t xml:space="preserve"> </w:t>
      </w:r>
      <w:r w:rsidR="00DB3A22">
        <w:rPr>
          <w:rFonts w:ascii="Times New Roman" w:hAnsi="Times New Roman"/>
          <w:sz w:val="28"/>
          <w:szCs w:val="28"/>
        </w:rPr>
        <w:t xml:space="preserve">должны </w:t>
      </w:r>
      <w:r w:rsidR="004E6E35" w:rsidRPr="00D93CA1">
        <w:rPr>
          <w:rFonts w:ascii="Times New Roman" w:hAnsi="Times New Roman"/>
          <w:sz w:val="28"/>
          <w:szCs w:val="28"/>
        </w:rPr>
        <w:t>изучат</w:t>
      </w:r>
      <w:r w:rsidR="00DB3A22">
        <w:rPr>
          <w:rFonts w:ascii="Times New Roman" w:hAnsi="Times New Roman"/>
          <w:sz w:val="28"/>
          <w:szCs w:val="28"/>
        </w:rPr>
        <w:t>ь</w:t>
      </w:r>
      <w:r w:rsidR="00C751E0">
        <w:rPr>
          <w:rFonts w:ascii="Times New Roman" w:hAnsi="Times New Roman"/>
          <w:sz w:val="28"/>
          <w:szCs w:val="28"/>
        </w:rPr>
        <w:t xml:space="preserve"> закономерности</w:t>
      </w:r>
      <w:r w:rsidR="004E6E35" w:rsidRPr="00D93CA1">
        <w:rPr>
          <w:rFonts w:ascii="Times New Roman" w:hAnsi="Times New Roman"/>
          <w:sz w:val="28"/>
          <w:szCs w:val="28"/>
        </w:rPr>
        <w:t xml:space="preserve"> на</w:t>
      </w:r>
      <w:r w:rsidR="00C751E0">
        <w:rPr>
          <w:rFonts w:ascii="Times New Roman" w:hAnsi="Times New Roman"/>
          <w:sz w:val="28"/>
          <w:szCs w:val="28"/>
        </w:rPr>
        <w:t xml:space="preserve">званных </w:t>
      </w:r>
      <w:r w:rsidR="004E6E35" w:rsidRPr="00C751E0">
        <w:rPr>
          <w:rFonts w:ascii="Times New Roman" w:hAnsi="Times New Roman"/>
          <w:sz w:val="28"/>
          <w:szCs w:val="28"/>
        </w:rPr>
        <w:t>видов деятельности</w:t>
      </w:r>
      <w:r w:rsidR="004E6E35" w:rsidRPr="00D93CA1">
        <w:rPr>
          <w:rFonts w:ascii="Times New Roman" w:hAnsi="Times New Roman"/>
          <w:sz w:val="28"/>
          <w:szCs w:val="28"/>
        </w:rPr>
        <w:t>, и</w:t>
      </w:r>
      <w:r w:rsidR="00936D6C">
        <w:rPr>
          <w:rFonts w:ascii="Times New Roman" w:hAnsi="Times New Roman"/>
          <w:sz w:val="28"/>
          <w:szCs w:val="28"/>
        </w:rPr>
        <w:t>, следовательно,</w:t>
      </w:r>
      <w:r w:rsidR="004E6E35" w:rsidRPr="00D93CA1">
        <w:rPr>
          <w:rFonts w:ascii="Times New Roman" w:hAnsi="Times New Roman"/>
          <w:sz w:val="28"/>
          <w:szCs w:val="28"/>
        </w:rPr>
        <w:t xml:space="preserve"> разрабатыват</w:t>
      </w:r>
      <w:r w:rsidR="00DB3A22">
        <w:rPr>
          <w:rFonts w:ascii="Times New Roman" w:hAnsi="Times New Roman"/>
          <w:sz w:val="28"/>
          <w:szCs w:val="28"/>
        </w:rPr>
        <w:t>ь</w:t>
      </w:r>
      <w:r w:rsidR="004E6E35" w:rsidRPr="00D93CA1">
        <w:rPr>
          <w:rFonts w:ascii="Times New Roman" w:hAnsi="Times New Roman"/>
          <w:sz w:val="28"/>
          <w:szCs w:val="28"/>
        </w:rPr>
        <w:t xml:space="preserve"> </w:t>
      </w:r>
      <w:r w:rsidR="00C751E0">
        <w:rPr>
          <w:rFonts w:ascii="Times New Roman" w:hAnsi="Times New Roman"/>
          <w:sz w:val="28"/>
          <w:szCs w:val="28"/>
        </w:rPr>
        <w:t xml:space="preserve">методы борьбы </w:t>
      </w:r>
      <w:r w:rsidR="00936D6C">
        <w:rPr>
          <w:rFonts w:ascii="Times New Roman" w:hAnsi="Times New Roman"/>
          <w:sz w:val="28"/>
          <w:szCs w:val="28"/>
        </w:rPr>
        <w:t xml:space="preserve">не </w:t>
      </w:r>
      <w:r w:rsidR="00C751E0">
        <w:rPr>
          <w:rFonts w:ascii="Times New Roman" w:hAnsi="Times New Roman"/>
          <w:sz w:val="28"/>
          <w:szCs w:val="28"/>
        </w:rPr>
        <w:t xml:space="preserve">с </w:t>
      </w:r>
      <w:r w:rsidR="00936D6C">
        <w:rPr>
          <w:rFonts w:ascii="Times New Roman" w:hAnsi="Times New Roman"/>
          <w:sz w:val="28"/>
          <w:szCs w:val="28"/>
        </w:rPr>
        <w:t>отдельным</w:t>
      </w:r>
      <w:r w:rsidR="00C751E0">
        <w:rPr>
          <w:rFonts w:ascii="Times New Roman" w:hAnsi="Times New Roman"/>
          <w:sz w:val="28"/>
          <w:szCs w:val="28"/>
        </w:rPr>
        <w:t>и</w:t>
      </w:r>
      <w:r w:rsidR="00936D6C">
        <w:rPr>
          <w:rFonts w:ascii="Times New Roman" w:hAnsi="Times New Roman"/>
          <w:sz w:val="28"/>
          <w:szCs w:val="28"/>
        </w:rPr>
        <w:t xml:space="preserve"> видам</w:t>
      </w:r>
      <w:r w:rsidR="00C751E0">
        <w:rPr>
          <w:rFonts w:ascii="Times New Roman" w:hAnsi="Times New Roman"/>
          <w:sz w:val="28"/>
          <w:szCs w:val="28"/>
        </w:rPr>
        <w:t>и</w:t>
      </w:r>
      <w:r w:rsidR="00936D6C">
        <w:rPr>
          <w:rFonts w:ascii="Times New Roman" w:hAnsi="Times New Roman"/>
          <w:sz w:val="28"/>
          <w:szCs w:val="28"/>
        </w:rPr>
        <w:t xml:space="preserve"> </w:t>
      </w:r>
      <w:r w:rsidR="004E6E35" w:rsidRPr="00D93CA1">
        <w:rPr>
          <w:rFonts w:ascii="Times New Roman" w:hAnsi="Times New Roman"/>
          <w:sz w:val="28"/>
          <w:szCs w:val="28"/>
        </w:rPr>
        <w:t>преступ</w:t>
      </w:r>
      <w:r w:rsidR="00936D6C">
        <w:rPr>
          <w:rFonts w:ascii="Times New Roman" w:hAnsi="Times New Roman"/>
          <w:sz w:val="28"/>
          <w:szCs w:val="28"/>
        </w:rPr>
        <w:t xml:space="preserve">лений, а </w:t>
      </w:r>
      <w:r w:rsidR="00C751E0">
        <w:rPr>
          <w:rFonts w:ascii="Times New Roman" w:hAnsi="Times New Roman"/>
          <w:sz w:val="28"/>
          <w:szCs w:val="28"/>
        </w:rPr>
        <w:t xml:space="preserve">с </w:t>
      </w:r>
      <w:r w:rsidR="00936D6C">
        <w:rPr>
          <w:rFonts w:ascii="Times New Roman" w:hAnsi="Times New Roman"/>
          <w:sz w:val="28"/>
          <w:szCs w:val="28"/>
        </w:rPr>
        <w:t>преступной деятельност</w:t>
      </w:r>
      <w:r w:rsidR="00C751E0">
        <w:rPr>
          <w:rFonts w:ascii="Times New Roman" w:hAnsi="Times New Roman"/>
          <w:sz w:val="28"/>
          <w:szCs w:val="28"/>
        </w:rPr>
        <w:t>ью</w:t>
      </w:r>
      <w:r w:rsidR="00936D6C">
        <w:rPr>
          <w:rFonts w:ascii="Times New Roman" w:hAnsi="Times New Roman"/>
          <w:sz w:val="28"/>
          <w:szCs w:val="28"/>
        </w:rPr>
        <w:t>, результатом которой они являются</w:t>
      </w:r>
      <w:r w:rsidR="004E6E35" w:rsidRPr="00D93CA1">
        <w:rPr>
          <w:rFonts w:ascii="Times New Roman" w:hAnsi="Times New Roman"/>
          <w:sz w:val="28"/>
          <w:szCs w:val="28"/>
        </w:rPr>
        <w:t>.</w:t>
      </w:r>
      <w:r w:rsidR="00936D6C">
        <w:rPr>
          <w:rFonts w:ascii="Times New Roman" w:hAnsi="Times New Roman"/>
          <w:sz w:val="28"/>
          <w:szCs w:val="28"/>
        </w:rPr>
        <w:t xml:space="preserve"> Все это обусловлено развитием современной преступности, ее транснациональным (международным) характером.</w:t>
      </w:r>
      <w:r w:rsidR="00E94757" w:rsidRPr="00D93CA1">
        <w:rPr>
          <w:rFonts w:ascii="Times New Roman" w:hAnsi="Times New Roman"/>
          <w:sz w:val="28"/>
          <w:szCs w:val="28"/>
        </w:rPr>
        <w:t xml:space="preserve"> </w:t>
      </w:r>
    </w:p>
    <w:p w:rsidR="00936D6C" w:rsidRDefault="00936D6C" w:rsidP="006A0218">
      <w:pPr>
        <w:spacing w:after="0" w:line="240" w:lineRule="auto"/>
        <w:ind w:firstLine="709"/>
        <w:jc w:val="both"/>
        <w:rPr>
          <w:rFonts w:ascii="Times New Roman" w:hAnsi="Times New Roman"/>
          <w:sz w:val="28"/>
          <w:szCs w:val="28"/>
        </w:rPr>
      </w:pPr>
      <w:r>
        <w:rPr>
          <w:rFonts w:ascii="Times New Roman" w:hAnsi="Times New Roman"/>
          <w:sz w:val="28"/>
          <w:szCs w:val="28"/>
        </w:rPr>
        <w:t>В научных работах последних лет ученые-криминалисты</w:t>
      </w:r>
      <w:r w:rsidR="00471EE9">
        <w:rPr>
          <w:rFonts w:ascii="Times New Roman" w:hAnsi="Times New Roman"/>
          <w:sz w:val="28"/>
          <w:szCs w:val="28"/>
        </w:rPr>
        <w:t>,</w:t>
      </w:r>
      <w:r>
        <w:rPr>
          <w:rFonts w:ascii="Times New Roman" w:hAnsi="Times New Roman"/>
          <w:sz w:val="28"/>
          <w:szCs w:val="28"/>
        </w:rPr>
        <w:t xml:space="preserve"> рассматривая </w:t>
      </w:r>
      <w:r w:rsidR="00471EE9">
        <w:rPr>
          <w:rFonts w:ascii="Times New Roman" w:hAnsi="Times New Roman"/>
          <w:sz w:val="28"/>
          <w:szCs w:val="28"/>
        </w:rPr>
        <w:t>отдельные аспекты преступной</w:t>
      </w:r>
      <w:r>
        <w:rPr>
          <w:rFonts w:ascii="Times New Roman" w:hAnsi="Times New Roman"/>
          <w:sz w:val="28"/>
          <w:szCs w:val="28"/>
        </w:rPr>
        <w:t xml:space="preserve"> деятельност</w:t>
      </w:r>
      <w:r w:rsidR="00471EE9">
        <w:rPr>
          <w:rFonts w:ascii="Times New Roman" w:hAnsi="Times New Roman"/>
          <w:sz w:val="28"/>
          <w:szCs w:val="28"/>
        </w:rPr>
        <w:t xml:space="preserve">и, все же акцентирую внимание на ее результатах – преступлениях. Это же касается и рассмотрения закономерностей </w:t>
      </w:r>
      <w:r w:rsidR="00471EE9" w:rsidRPr="00D93CA1">
        <w:rPr>
          <w:rFonts w:ascii="Times New Roman" w:eastAsia="Calibri" w:hAnsi="Times New Roman"/>
          <w:sz w:val="28"/>
          <w:szCs w:val="28"/>
        </w:rPr>
        <w:t>[</w:t>
      </w:r>
      <w:r w:rsidR="0001073F">
        <w:rPr>
          <w:rFonts w:ascii="Times New Roman" w:eastAsia="Calibri" w:hAnsi="Times New Roman"/>
          <w:sz w:val="28"/>
          <w:szCs w:val="28"/>
        </w:rPr>
        <w:t>18</w:t>
      </w:r>
      <w:r w:rsidR="00471EE9" w:rsidRPr="00D93CA1">
        <w:rPr>
          <w:rFonts w:ascii="Times New Roman" w:eastAsia="Calibri" w:hAnsi="Times New Roman"/>
          <w:sz w:val="28"/>
          <w:szCs w:val="28"/>
        </w:rPr>
        <w:t>, с. 34]</w:t>
      </w:r>
      <w:r w:rsidR="00471EE9">
        <w:rPr>
          <w:rFonts w:ascii="Times New Roman" w:eastAsia="Calibri" w:hAnsi="Times New Roman"/>
          <w:sz w:val="28"/>
          <w:szCs w:val="28"/>
        </w:rPr>
        <w:t>, которые различны у преступной деятельности и преступлений.</w:t>
      </w:r>
      <w:r w:rsidR="00471EE9">
        <w:rPr>
          <w:rFonts w:ascii="Times New Roman" w:hAnsi="Times New Roman"/>
          <w:sz w:val="28"/>
          <w:szCs w:val="28"/>
        </w:rPr>
        <w:t xml:space="preserve"> </w:t>
      </w:r>
    </w:p>
    <w:p w:rsidR="00AD4F65" w:rsidRPr="00D93CA1" w:rsidRDefault="00472547" w:rsidP="006A0218">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w:t>
      </w:r>
      <w:r w:rsidR="000C0876" w:rsidRPr="00D93CA1">
        <w:rPr>
          <w:rFonts w:ascii="Times New Roman" w:eastAsia="Calibri" w:hAnsi="Times New Roman"/>
          <w:sz w:val="28"/>
          <w:szCs w:val="28"/>
        </w:rPr>
        <w:t xml:space="preserve">онятие преступной деятельности </w:t>
      </w:r>
      <w:r>
        <w:rPr>
          <w:rFonts w:ascii="Times New Roman" w:eastAsia="Calibri" w:hAnsi="Times New Roman"/>
          <w:sz w:val="28"/>
          <w:szCs w:val="28"/>
        </w:rPr>
        <w:t xml:space="preserve">нельзя сводить </w:t>
      </w:r>
      <w:r w:rsidR="000C0876" w:rsidRPr="00D93CA1">
        <w:rPr>
          <w:rFonts w:ascii="Times New Roman" w:eastAsia="Calibri" w:hAnsi="Times New Roman"/>
          <w:sz w:val="28"/>
          <w:szCs w:val="28"/>
        </w:rPr>
        <w:t>к единичн</w:t>
      </w:r>
      <w:r>
        <w:rPr>
          <w:rFonts w:ascii="Times New Roman" w:eastAsia="Calibri" w:hAnsi="Times New Roman"/>
          <w:sz w:val="28"/>
          <w:szCs w:val="28"/>
        </w:rPr>
        <w:t>ому преступному</w:t>
      </w:r>
      <w:r w:rsidR="000C0876" w:rsidRPr="00D93CA1">
        <w:rPr>
          <w:rFonts w:ascii="Times New Roman" w:eastAsia="Calibri" w:hAnsi="Times New Roman"/>
          <w:sz w:val="28"/>
          <w:szCs w:val="28"/>
        </w:rPr>
        <w:t xml:space="preserve"> акт</w:t>
      </w:r>
      <w:r>
        <w:rPr>
          <w:rFonts w:ascii="Times New Roman" w:eastAsia="Calibri" w:hAnsi="Times New Roman"/>
          <w:sz w:val="28"/>
          <w:szCs w:val="28"/>
        </w:rPr>
        <w:t xml:space="preserve">у. </w:t>
      </w:r>
      <w:r w:rsidR="00471EE9">
        <w:rPr>
          <w:rFonts w:ascii="Times New Roman" w:eastAsia="Calibri" w:hAnsi="Times New Roman"/>
          <w:sz w:val="28"/>
          <w:szCs w:val="28"/>
        </w:rPr>
        <w:t>С</w:t>
      </w:r>
      <w:r w:rsidR="004C0662" w:rsidRPr="00D93CA1">
        <w:rPr>
          <w:rFonts w:ascii="Times New Roman" w:eastAsia="Calibri" w:hAnsi="Times New Roman"/>
          <w:sz w:val="28"/>
          <w:szCs w:val="28"/>
        </w:rPr>
        <w:t>ледует различать</w:t>
      </w:r>
      <w:r>
        <w:rPr>
          <w:rFonts w:ascii="Times New Roman" w:eastAsia="Calibri" w:hAnsi="Times New Roman"/>
          <w:sz w:val="28"/>
          <w:szCs w:val="28"/>
        </w:rPr>
        <w:t xml:space="preserve"> </w:t>
      </w:r>
      <w:r w:rsidR="00471EE9">
        <w:rPr>
          <w:rFonts w:ascii="Times New Roman" w:eastAsia="Calibri" w:hAnsi="Times New Roman"/>
          <w:sz w:val="28"/>
          <w:szCs w:val="28"/>
        </w:rPr>
        <w:t>эти</w:t>
      </w:r>
      <w:r w:rsidR="00471EE9" w:rsidRPr="00D93CA1">
        <w:rPr>
          <w:rFonts w:ascii="Times New Roman" w:eastAsia="Calibri" w:hAnsi="Times New Roman"/>
          <w:sz w:val="28"/>
          <w:szCs w:val="28"/>
        </w:rPr>
        <w:t xml:space="preserve"> понятия </w:t>
      </w:r>
      <w:r>
        <w:rPr>
          <w:rFonts w:ascii="Times New Roman" w:eastAsia="Calibri" w:hAnsi="Times New Roman"/>
          <w:sz w:val="28"/>
          <w:szCs w:val="28"/>
        </w:rPr>
        <w:t>и по-разному осуществлять их познание</w:t>
      </w:r>
      <w:r w:rsidR="004C0662" w:rsidRPr="00D93CA1">
        <w:rPr>
          <w:rFonts w:ascii="Times New Roman" w:eastAsia="Calibri" w:hAnsi="Times New Roman"/>
          <w:sz w:val="28"/>
          <w:szCs w:val="28"/>
        </w:rPr>
        <w:t xml:space="preserve">. </w:t>
      </w:r>
      <w:r w:rsidR="00471EE9">
        <w:rPr>
          <w:rFonts w:ascii="Times New Roman" w:eastAsia="Calibri" w:hAnsi="Times New Roman"/>
          <w:sz w:val="28"/>
          <w:szCs w:val="28"/>
        </w:rPr>
        <w:t>На это же обратил внимание</w:t>
      </w:r>
      <w:r w:rsidR="00C50FF9" w:rsidRPr="00D93CA1">
        <w:rPr>
          <w:rFonts w:ascii="Times New Roman" w:eastAsia="Calibri" w:hAnsi="Times New Roman"/>
          <w:sz w:val="28"/>
          <w:szCs w:val="28"/>
        </w:rPr>
        <w:t xml:space="preserve"> А.</w:t>
      </w:r>
      <w:r w:rsidR="00DB3A22">
        <w:rPr>
          <w:rFonts w:ascii="Times New Roman" w:eastAsia="Calibri" w:hAnsi="Times New Roman"/>
          <w:sz w:val="28"/>
          <w:szCs w:val="28"/>
        </w:rPr>
        <w:t xml:space="preserve"> </w:t>
      </w:r>
      <w:r w:rsidR="00C50FF9" w:rsidRPr="00D93CA1">
        <w:rPr>
          <w:rFonts w:ascii="Times New Roman" w:eastAsia="Calibri" w:hAnsi="Times New Roman"/>
          <w:sz w:val="28"/>
          <w:szCs w:val="28"/>
        </w:rPr>
        <w:t>В. Дулов</w:t>
      </w:r>
      <w:r w:rsidR="00471EE9">
        <w:rPr>
          <w:rFonts w:ascii="Times New Roman" w:eastAsia="Calibri" w:hAnsi="Times New Roman"/>
          <w:sz w:val="28"/>
          <w:szCs w:val="28"/>
        </w:rPr>
        <w:t>:</w:t>
      </w:r>
      <w:r w:rsidR="00C50FF9" w:rsidRPr="00D93CA1">
        <w:rPr>
          <w:rFonts w:ascii="Times New Roman" w:eastAsia="Calibri" w:hAnsi="Times New Roman"/>
          <w:sz w:val="28"/>
          <w:szCs w:val="28"/>
        </w:rPr>
        <w:t xml:space="preserve"> «изучение преступления </w:t>
      </w:r>
      <w:r w:rsidR="00C50FF9" w:rsidRPr="00D93CA1">
        <w:rPr>
          <w:rFonts w:ascii="Times New Roman" w:eastAsia="Calibri" w:hAnsi="Times New Roman"/>
          <w:sz w:val="28"/>
          <w:szCs w:val="28"/>
        </w:rPr>
        <w:lastRenderedPageBreak/>
        <w:t>не тождественно изучению преступной деятельности» [</w:t>
      </w:r>
      <w:r w:rsidR="0001073F">
        <w:rPr>
          <w:rFonts w:ascii="Times New Roman" w:eastAsia="Calibri" w:hAnsi="Times New Roman"/>
          <w:sz w:val="28"/>
          <w:szCs w:val="28"/>
        </w:rPr>
        <w:t>4</w:t>
      </w:r>
      <w:r w:rsidR="00C50FF9" w:rsidRPr="00D93CA1">
        <w:rPr>
          <w:rFonts w:ascii="Times New Roman" w:eastAsia="Calibri" w:hAnsi="Times New Roman"/>
          <w:sz w:val="28"/>
          <w:szCs w:val="28"/>
        </w:rPr>
        <w:t xml:space="preserve">, с. 73]. Понятие «преступная деятельность» шире понятий «преступление» и «преступность», которые являются ее элементами. </w:t>
      </w:r>
      <w:r w:rsidR="00BA456D" w:rsidRPr="00D93CA1">
        <w:rPr>
          <w:rFonts w:ascii="Times New Roman" w:eastAsia="Calibri" w:hAnsi="Times New Roman"/>
          <w:sz w:val="28"/>
          <w:szCs w:val="28"/>
        </w:rPr>
        <w:t>Преступлени</w:t>
      </w:r>
      <w:r w:rsidR="00AD2925" w:rsidRPr="00D93CA1">
        <w:rPr>
          <w:rFonts w:ascii="Times New Roman" w:eastAsia="Calibri" w:hAnsi="Times New Roman"/>
          <w:sz w:val="28"/>
          <w:szCs w:val="28"/>
        </w:rPr>
        <w:t xml:space="preserve">я </w:t>
      </w:r>
      <w:r w:rsidR="00471EE9">
        <w:rPr>
          <w:rFonts w:ascii="Times New Roman" w:eastAsia="Calibri" w:hAnsi="Times New Roman"/>
          <w:sz w:val="28"/>
          <w:szCs w:val="28"/>
        </w:rPr>
        <w:t xml:space="preserve">– это </w:t>
      </w:r>
      <w:r w:rsidR="00BA456D" w:rsidRPr="00D93CA1">
        <w:rPr>
          <w:rFonts w:ascii="Times New Roman" w:eastAsia="Calibri" w:hAnsi="Times New Roman"/>
          <w:sz w:val="28"/>
          <w:szCs w:val="28"/>
        </w:rPr>
        <w:t>единичны</w:t>
      </w:r>
      <w:r w:rsidR="00471EE9">
        <w:rPr>
          <w:rFonts w:ascii="Times New Roman" w:eastAsia="Calibri" w:hAnsi="Times New Roman"/>
          <w:sz w:val="28"/>
          <w:szCs w:val="28"/>
        </w:rPr>
        <w:t>е</w:t>
      </w:r>
      <w:r w:rsidR="00BA456D" w:rsidRPr="00D93CA1">
        <w:rPr>
          <w:rFonts w:ascii="Times New Roman" w:eastAsia="Calibri" w:hAnsi="Times New Roman"/>
          <w:sz w:val="28"/>
          <w:szCs w:val="28"/>
        </w:rPr>
        <w:t xml:space="preserve"> акт</w:t>
      </w:r>
      <w:r w:rsidR="00471EE9">
        <w:rPr>
          <w:rFonts w:ascii="Times New Roman" w:eastAsia="Calibri" w:hAnsi="Times New Roman"/>
          <w:sz w:val="28"/>
          <w:szCs w:val="28"/>
        </w:rPr>
        <w:t>ы</w:t>
      </w:r>
      <w:r w:rsidR="00BA456D" w:rsidRPr="00D93CA1">
        <w:rPr>
          <w:rFonts w:ascii="Times New Roman" w:eastAsia="Calibri" w:hAnsi="Times New Roman"/>
          <w:sz w:val="28"/>
          <w:szCs w:val="28"/>
        </w:rPr>
        <w:t xml:space="preserve">,  совокупность </w:t>
      </w:r>
      <w:r w:rsidR="00471EE9">
        <w:rPr>
          <w:rFonts w:ascii="Times New Roman" w:eastAsia="Calibri" w:hAnsi="Times New Roman"/>
          <w:sz w:val="28"/>
          <w:szCs w:val="28"/>
        </w:rPr>
        <w:t xml:space="preserve">которых </w:t>
      </w:r>
      <w:r w:rsidR="00F22D1E">
        <w:rPr>
          <w:rFonts w:ascii="Times New Roman" w:eastAsia="Calibri" w:hAnsi="Times New Roman"/>
          <w:sz w:val="28"/>
          <w:szCs w:val="28"/>
        </w:rPr>
        <w:t>образует</w:t>
      </w:r>
      <w:r w:rsidR="00BA456D" w:rsidRPr="00D93CA1">
        <w:rPr>
          <w:rFonts w:ascii="Times New Roman" w:eastAsia="Calibri" w:hAnsi="Times New Roman"/>
          <w:sz w:val="28"/>
          <w:szCs w:val="28"/>
        </w:rPr>
        <w:t xml:space="preserve"> преступность</w:t>
      </w:r>
      <w:r w:rsidR="00FD4AA0" w:rsidRPr="00D93CA1">
        <w:rPr>
          <w:rFonts w:ascii="Times New Roman" w:eastAsia="Calibri" w:hAnsi="Times New Roman"/>
          <w:sz w:val="28"/>
          <w:szCs w:val="28"/>
        </w:rPr>
        <w:t xml:space="preserve"> в </w:t>
      </w:r>
      <w:r w:rsidR="00F22D1E">
        <w:rPr>
          <w:rFonts w:ascii="Times New Roman" w:eastAsia="Calibri" w:hAnsi="Times New Roman"/>
          <w:sz w:val="28"/>
          <w:szCs w:val="28"/>
        </w:rPr>
        <w:t>социальной системе</w:t>
      </w:r>
      <w:r w:rsidR="00BA456D" w:rsidRPr="00D93CA1">
        <w:rPr>
          <w:rFonts w:ascii="Times New Roman" w:eastAsia="Calibri" w:hAnsi="Times New Roman"/>
          <w:sz w:val="28"/>
          <w:szCs w:val="28"/>
        </w:rPr>
        <w:t>. Преступн</w:t>
      </w:r>
      <w:r w:rsidR="0004268D" w:rsidRPr="00D93CA1">
        <w:rPr>
          <w:rFonts w:ascii="Times New Roman" w:eastAsia="Calibri" w:hAnsi="Times New Roman"/>
          <w:sz w:val="28"/>
          <w:szCs w:val="28"/>
        </w:rPr>
        <w:t>ую</w:t>
      </w:r>
      <w:r w:rsidR="00BA456D" w:rsidRPr="00D93CA1">
        <w:rPr>
          <w:rFonts w:ascii="Times New Roman" w:eastAsia="Calibri" w:hAnsi="Times New Roman"/>
          <w:sz w:val="28"/>
          <w:szCs w:val="28"/>
        </w:rPr>
        <w:t xml:space="preserve"> деятельность</w:t>
      </w:r>
      <w:r w:rsidR="008658B1" w:rsidRPr="00D93CA1">
        <w:rPr>
          <w:rFonts w:ascii="Times New Roman" w:eastAsia="Calibri" w:hAnsi="Times New Roman"/>
          <w:sz w:val="28"/>
          <w:szCs w:val="28"/>
        </w:rPr>
        <w:t xml:space="preserve"> </w:t>
      </w:r>
      <w:r w:rsidR="00F22D1E">
        <w:rPr>
          <w:rFonts w:ascii="Times New Roman" w:eastAsia="Calibri" w:hAnsi="Times New Roman"/>
          <w:sz w:val="28"/>
          <w:szCs w:val="28"/>
        </w:rPr>
        <w:t xml:space="preserve">можно представить </w:t>
      </w:r>
      <w:r w:rsidR="0099640A">
        <w:rPr>
          <w:rFonts w:ascii="Times New Roman" w:eastAsia="Calibri" w:hAnsi="Times New Roman"/>
          <w:sz w:val="28"/>
          <w:szCs w:val="28"/>
        </w:rPr>
        <w:t xml:space="preserve">в </w:t>
      </w:r>
      <w:r w:rsidR="00F22D1E">
        <w:rPr>
          <w:rFonts w:ascii="Times New Roman" w:eastAsia="Calibri" w:hAnsi="Times New Roman"/>
          <w:sz w:val="28"/>
          <w:szCs w:val="28"/>
        </w:rPr>
        <w:t xml:space="preserve">виде жизненного </w:t>
      </w:r>
      <w:r w:rsidR="008658B1" w:rsidRPr="00D93CA1">
        <w:rPr>
          <w:rFonts w:ascii="Times New Roman" w:eastAsia="Calibri" w:hAnsi="Times New Roman"/>
          <w:sz w:val="28"/>
          <w:szCs w:val="28"/>
        </w:rPr>
        <w:t>направлени</w:t>
      </w:r>
      <w:r w:rsidR="0099640A">
        <w:rPr>
          <w:rFonts w:ascii="Times New Roman" w:eastAsia="Calibri" w:hAnsi="Times New Roman"/>
          <w:sz w:val="28"/>
          <w:szCs w:val="28"/>
        </w:rPr>
        <w:t>я</w:t>
      </w:r>
      <w:r w:rsidR="00F22D1E">
        <w:rPr>
          <w:rFonts w:ascii="Times New Roman" w:eastAsia="Calibri" w:hAnsi="Times New Roman"/>
          <w:sz w:val="28"/>
          <w:szCs w:val="28"/>
        </w:rPr>
        <w:t xml:space="preserve"> определенной </w:t>
      </w:r>
      <w:r w:rsidR="00710C20" w:rsidRPr="00D93CA1">
        <w:rPr>
          <w:rFonts w:ascii="Times New Roman" w:eastAsia="Calibri" w:hAnsi="Times New Roman"/>
          <w:sz w:val="28"/>
          <w:szCs w:val="28"/>
        </w:rPr>
        <w:t xml:space="preserve">части </w:t>
      </w:r>
      <w:r w:rsidR="00F22D1E">
        <w:rPr>
          <w:rFonts w:ascii="Times New Roman" w:eastAsia="Calibri" w:hAnsi="Times New Roman"/>
          <w:sz w:val="28"/>
          <w:szCs w:val="28"/>
        </w:rPr>
        <w:t>людей</w:t>
      </w:r>
      <w:r w:rsidR="008658B1" w:rsidRPr="00D93CA1">
        <w:rPr>
          <w:rFonts w:ascii="Times New Roman" w:eastAsia="Calibri" w:hAnsi="Times New Roman"/>
          <w:sz w:val="28"/>
          <w:szCs w:val="28"/>
        </w:rPr>
        <w:t xml:space="preserve">, </w:t>
      </w:r>
      <w:r w:rsidR="00F22D1E">
        <w:rPr>
          <w:rFonts w:ascii="Times New Roman" w:eastAsia="Calibri" w:hAnsi="Times New Roman"/>
          <w:sz w:val="28"/>
          <w:szCs w:val="28"/>
        </w:rPr>
        <w:t xml:space="preserve">которые </w:t>
      </w:r>
      <w:r w:rsidR="00F22D1E" w:rsidRPr="00D93CA1">
        <w:rPr>
          <w:rFonts w:ascii="Times New Roman" w:eastAsia="Calibri" w:hAnsi="Times New Roman"/>
          <w:sz w:val="28"/>
          <w:szCs w:val="28"/>
        </w:rPr>
        <w:t xml:space="preserve">посредством совершения отдельных преступлений и их совокупности </w:t>
      </w:r>
      <w:r w:rsidR="004E6AFB">
        <w:rPr>
          <w:rFonts w:ascii="Times New Roman" w:eastAsia="Calibri" w:hAnsi="Times New Roman"/>
          <w:sz w:val="28"/>
          <w:szCs w:val="28"/>
        </w:rPr>
        <w:t xml:space="preserve">удовлетворяют свои </w:t>
      </w:r>
      <w:r w:rsidR="00F22D1E">
        <w:rPr>
          <w:rFonts w:ascii="Times New Roman" w:eastAsia="Calibri" w:hAnsi="Times New Roman"/>
          <w:sz w:val="28"/>
          <w:szCs w:val="28"/>
        </w:rPr>
        <w:t>материальн</w:t>
      </w:r>
      <w:r w:rsidR="004E6AFB">
        <w:rPr>
          <w:rFonts w:ascii="Times New Roman" w:eastAsia="Calibri" w:hAnsi="Times New Roman"/>
          <w:sz w:val="28"/>
          <w:szCs w:val="28"/>
        </w:rPr>
        <w:t xml:space="preserve">ые запросы. </w:t>
      </w:r>
      <w:r w:rsidR="00B53080" w:rsidRPr="00D93CA1">
        <w:rPr>
          <w:rFonts w:ascii="Times New Roman" w:eastAsia="Calibri" w:hAnsi="Times New Roman"/>
          <w:sz w:val="28"/>
          <w:szCs w:val="28"/>
        </w:rPr>
        <w:t xml:space="preserve">Преступления и их совокупность </w:t>
      </w:r>
      <w:r w:rsidR="00C751E0">
        <w:rPr>
          <w:rFonts w:ascii="Times New Roman" w:eastAsia="Calibri" w:hAnsi="Times New Roman"/>
          <w:sz w:val="28"/>
          <w:szCs w:val="28"/>
        </w:rPr>
        <w:t>охватываются понятием</w:t>
      </w:r>
      <w:r w:rsidR="00B53080" w:rsidRPr="00D93CA1">
        <w:rPr>
          <w:rFonts w:ascii="Times New Roman" w:eastAsia="Calibri" w:hAnsi="Times New Roman"/>
          <w:sz w:val="28"/>
          <w:szCs w:val="28"/>
        </w:rPr>
        <w:t xml:space="preserve"> </w:t>
      </w:r>
      <w:r w:rsidR="00C751E0">
        <w:rPr>
          <w:rFonts w:ascii="Times New Roman" w:eastAsia="Calibri" w:hAnsi="Times New Roman"/>
          <w:sz w:val="28"/>
          <w:szCs w:val="28"/>
        </w:rPr>
        <w:t>«преступная</w:t>
      </w:r>
      <w:r w:rsidR="00B53080" w:rsidRPr="00D93CA1">
        <w:rPr>
          <w:rFonts w:ascii="Times New Roman" w:eastAsia="Calibri" w:hAnsi="Times New Roman"/>
          <w:sz w:val="28"/>
          <w:szCs w:val="28"/>
        </w:rPr>
        <w:t xml:space="preserve"> деятельност</w:t>
      </w:r>
      <w:r w:rsidR="00C751E0">
        <w:rPr>
          <w:rFonts w:ascii="Times New Roman" w:eastAsia="Calibri" w:hAnsi="Times New Roman"/>
          <w:sz w:val="28"/>
          <w:szCs w:val="28"/>
        </w:rPr>
        <w:t>ь»</w:t>
      </w:r>
      <w:r w:rsidR="00B53080" w:rsidRPr="00D93CA1">
        <w:rPr>
          <w:rFonts w:ascii="Times New Roman" w:eastAsia="Calibri" w:hAnsi="Times New Roman"/>
          <w:sz w:val="28"/>
          <w:szCs w:val="28"/>
        </w:rPr>
        <w:t xml:space="preserve">. </w:t>
      </w:r>
      <w:r w:rsidR="004E6AFB">
        <w:rPr>
          <w:rFonts w:ascii="Times New Roman" w:eastAsia="Calibri" w:hAnsi="Times New Roman"/>
          <w:sz w:val="28"/>
          <w:szCs w:val="28"/>
        </w:rPr>
        <w:t>При</w:t>
      </w:r>
      <w:r w:rsidR="004E6AFB" w:rsidRPr="00D93CA1">
        <w:rPr>
          <w:rFonts w:ascii="Times New Roman" w:eastAsia="Calibri" w:hAnsi="Times New Roman"/>
          <w:sz w:val="28"/>
          <w:szCs w:val="28"/>
        </w:rPr>
        <w:t xml:space="preserve"> </w:t>
      </w:r>
      <w:r w:rsidR="004E6AFB">
        <w:rPr>
          <w:rFonts w:ascii="Times New Roman" w:eastAsia="Calibri" w:hAnsi="Times New Roman"/>
          <w:sz w:val="28"/>
          <w:szCs w:val="28"/>
        </w:rPr>
        <w:t xml:space="preserve">этом следует помнить, что </w:t>
      </w:r>
      <w:r w:rsidR="00296460">
        <w:rPr>
          <w:rFonts w:ascii="Times New Roman" w:eastAsia="Calibri" w:hAnsi="Times New Roman"/>
          <w:sz w:val="28"/>
          <w:szCs w:val="28"/>
        </w:rPr>
        <w:t>«</w:t>
      </w:r>
      <w:r w:rsidR="00B53080" w:rsidRPr="00296460">
        <w:rPr>
          <w:rFonts w:ascii="Times New Roman" w:eastAsia="Calibri" w:hAnsi="Times New Roman"/>
          <w:sz w:val="28"/>
          <w:szCs w:val="28"/>
        </w:rPr>
        <w:t xml:space="preserve">некоторые виды преступлений </w:t>
      </w:r>
      <w:r w:rsidR="00AD4F65" w:rsidRPr="00296460">
        <w:rPr>
          <w:rFonts w:ascii="Times New Roman" w:eastAsia="Calibri" w:hAnsi="Times New Roman"/>
          <w:sz w:val="28"/>
          <w:szCs w:val="28"/>
        </w:rPr>
        <w:t>и отдельные преступления выходят за рамки преступной деятельности и рассматриваются как отдельные проявления преступности. К ним  относятся все преступления, совершаемые по неосторожности, спонтанные преступления, не предусматривающие этапы подготовки и сокрытия</w:t>
      </w:r>
      <w:r w:rsidR="00296460" w:rsidRPr="00296460">
        <w:rPr>
          <w:rFonts w:ascii="Times New Roman" w:eastAsia="Calibri" w:hAnsi="Times New Roman"/>
          <w:sz w:val="28"/>
          <w:szCs w:val="28"/>
        </w:rPr>
        <w:t>»</w:t>
      </w:r>
      <w:r w:rsidR="006E2925">
        <w:rPr>
          <w:rFonts w:ascii="Times New Roman" w:eastAsia="Calibri" w:hAnsi="Times New Roman"/>
          <w:sz w:val="28"/>
          <w:szCs w:val="28"/>
        </w:rPr>
        <w:t xml:space="preserve"> </w:t>
      </w:r>
      <w:r w:rsidR="006E2925" w:rsidRPr="00D93CA1">
        <w:rPr>
          <w:rFonts w:ascii="Times New Roman" w:eastAsia="Calibri" w:hAnsi="Times New Roman"/>
          <w:sz w:val="28"/>
          <w:szCs w:val="28"/>
        </w:rPr>
        <w:t>[</w:t>
      </w:r>
      <w:r w:rsidR="00263E58">
        <w:rPr>
          <w:rFonts w:ascii="Times New Roman" w:eastAsia="Calibri" w:hAnsi="Times New Roman"/>
          <w:sz w:val="28"/>
          <w:szCs w:val="28"/>
        </w:rPr>
        <w:t>1</w:t>
      </w:r>
      <w:r w:rsidR="0001073F">
        <w:rPr>
          <w:rFonts w:ascii="Times New Roman" w:eastAsia="Calibri" w:hAnsi="Times New Roman"/>
          <w:sz w:val="28"/>
          <w:szCs w:val="28"/>
        </w:rPr>
        <w:t>5</w:t>
      </w:r>
      <w:r w:rsidR="006E2925" w:rsidRPr="00D93CA1">
        <w:rPr>
          <w:rFonts w:ascii="Times New Roman" w:eastAsia="Calibri" w:hAnsi="Times New Roman"/>
          <w:sz w:val="28"/>
          <w:szCs w:val="28"/>
        </w:rPr>
        <w:t xml:space="preserve">, с. </w:t>
      </w:r>
      <w:r w:rsidR="006E2925">
        <w:rPr>
          <w:rFonts w:ascii="Times New Roman" w:eastAsia="Calibri" w:hAnsi="Times New Roman"/>
          <w:sz w:val="28"/>
          <w:szCs w:val="28"/>
        </w:rPr>
        <w:t>336</w:t>
      </w:r>
      <w:r w:rsidR="006E2925" w:rsidRPr="00D93CA1">
        <w:rPr>
          <w:rFonts w:ascii="Times New Roman" w:eastAsia="Calibri" w:hAnsi="Times New Roman"/>
          <w:sz w:val="28"/>
          <w:szCs w:val="28"/>
        </w:rPr>
        <w:t>]</w:t>
      </w:r>
      <w:r w:rsidR="00AD4F65" w:rsidRPr="00D93CA1">
        <w:rPr>
          <w:rFonts w:ascii="Times New Roman" w:eastAsia="Calibri" w:hAnsi="Times New Roman"/>
          <w:sz w:val="28"/>
          <w:szCs w:val="28"/>
        </w:rPr>
        <w:t xml:space="preserve">. </w:t>
      </w:r>
    </w:p>
    <w:p w:rsidR="00472547" w:rsidRDefault="009A2914" w:rsidP="00AC2D56">
      <w:pPr>
        <w:pStyle w:val="Default"/>
        <w:ind w:firstLine="709"/>
        <w:jc w:val="both"/>
        <w:rPr>
          <w:sz w:val="28"/>
          <w:szCs w:val="28"/>
        </w:rPr>
      </w:pPr>
      <w:r w:rsidRPr="00D93CA1">
        <w:rPr>
          <w:sz w:val="28"/>
          <w:szCs w:val="28"/>
        </w:rPr>
        <w:t xml:space="preserve">Деятельность по расследованию преступления </w:t>
      </w:r>
      <w:r w:rsidR="004E6AFB">
        <w:rPr>
          <w:sz w:val="28"/>
          <w:szCs w:val="28"/>
        </w:rPr>
        <w:t>ориентирована</w:t>
      </w:r>
      <w:r w:rsidRPr="00D93CA1">
        <w:rPr>
          <w:sz w:val="28"/>
          <w:szCs w:val="28"/>
        </w:rPr>
        <w:t xml:space="preserve"> на выявление, исследование </w:t>
      </w:r>
      <w:r w:rsidR="004E6AFB" w:rsidRPr="00D93CA1">
        <w:rPr>
          <w:sz w:val="28"/>
          <w:szCs w:val="28"/>
        </w:rPr>
        <w:t xml:space="preserve">элементов его </w:t>
      </w:r>
      <w:r w:rsidRPr="00D93CA1">
        <w:rPr>
          <w:sz w:val="28"/>
          <w:szCs w:val="28"/>
        </w:rPr>
        <w:t xml:space="preserve">материальных </w:t>
      </w:r>
      <w:r w:rsidR="004E6AFB">
        <w:rPr>
          <w:sz w:val="28"/>
          <w:szCs w:val="28"/>
        </w:rPr>
        <w:t>структуры</w:t>
      </w:r>
      <w:r w:rsidR="00651C39" w:rsidRPr="00D93CA1">
        <w:rPr>
          <w:sz w:val="28"/>
          <w:szCs w:val="28"/>
        </w:rPr>
        <w:t xml:space="preserve">. По мнению А. В. Дулова, чтобы изучить преступную деятельность, </w:t>
      </w:r>
      <w:r w:rsidR="00F7107C">
        <w:rPr>
          <w:sz w:val="28"/>
          <w:szCs w:val="28"/>
        </w:rPr>
        <w:t>«</w:t>
      </w:r>
      <w:r w:rsidR="00651C39" w:rsidRPr="00D93CA1">
        <w:rPr>
          <w:sz w:val="28"/>
          <w:szCs w:val="28"/>
        </w:rPr>
        <w:t>первоначально надо выявить и исследовать совокупность материальных следов,  объектов (элементов) характеризующих преступление как явление, событие</w:t>
      </w:r>
      <w:r w:rsidR="00F7107C">
        <w:rPr>
          <w:sz w:val="28"/>
          <w:szCs w:val="28"/>
        </w:rPr>
        <w:t>»</w:t>
      </w:r>
      <w:r w:rsidR="00651C39" w:rsidRPr="00D93CA1">
        <w:rPr>
          <w:sz w:val="28"/>
          <w:szCs w:val="28"/>
        </w:rPr>
        <w:t xml:space="preserve"> [</w:t>
      </w:r>
      <w:r w:rsidR="0001073F">
        <w:rPr>
          <w:sz w:val="28"/>
          <w:szCs w:val="28"/>
        </w:rPr>
        <w:t>4</w:t>
      </w:r>
      <w:r w:rsidR="00651C39" w:rsidRPr="00D93CA1">
        <w:rPr>
          <w:sz w:val="28"/>
          <w:szCs w:val="28"/>
        </w:rPr>
        <w:t xml:space="preserve">, с. 73]. </w:t>
      </w:r>
      <w:r w:rsidR="008F4270" w:rsidRPr="00A62EED">
        <w:rPr>
          <w:sz w:val="28"/>
          <w:szCs w:val="28"/>
        </w:rPr>
        <w:t xml:space="preserve">Но изучить преступление не </w:t>
      </w:r>
      <w:r w:rsidR="00D7686E" w:rsidRPr="00A62EED">
        <w:rPr>
          <w:sz w:val="28"/>
          <w:szCs w:val="28"/>
        </w:rPr>
        <w:t>всегда оз</w:t>
      </w:r>
      <w:r w:rsidR="008F4270" w:rsidRPr="00A62EED">
        <w:rPr>
          <w:sz w:val="28"/>
          <w:szCs w:val="28"/>
        </w:rPr>
        <w:t>нач</w:t>
      </w:r>
      <w:r w:rsidR="00D7686E" w:rsidRPr="00A62EED">
        <w:rPr>
          <w:sz w:val="28"/>
          <w:szCs w:val="28"/>
        </w:rPr>
        <w:t>ае</w:t>
      </w:r>
      <w:r w:rsidR="008F4270" w:rsidRPr="00A62EED">
        <w:rPr>
          <w:sz w:val="28"/>
          <w:szCs w:val="28"/>
        </w:rPr>
        <w:t xml:space="preserve">т познать преступную деятельность. Безусловно, является верным утверждение, что </w:t>
      </w:r>
      <w:r w:rsidR="00A62EED" w:rsidRPr="00A62EED">
        <w:rPr>
          <w:sz w:val="28"/>
          <w:szCs w:val="28"/>
        </w:rPr>
        <w:t>«</w:t>
      </w:r>
      <w:r w:rsidR="008F4270" w:rsidRPr="00A62EED">
        <w:rPr>
          <w:sz w:val="28"/>
          <w:szCs w:val="28"/>
        </w:rPr>
        <w:t>материалы уголовных дел были и остаются важнейшими источниками информации о преступлениях и лицах, их совершивших</w:t>
      </w:r>
      <w:r w:rsidR="00A62EED" w:rsidRPr="00A62EED">
        <w:rPr>
          <w:sz w:val="28"/>
          <w:szCs w:val="28"/>
        </w:rPr>
        <w:t>»</w:t>
      </w:r>
      <w:r w:rsidR="00296460" w:rsidRPr="00296460">
        <w:rPr>
          <w:sz w:val="28"/>
          <w:szCs w:val="28"/>
        </w:rPr>
        <w:t xml:space="preserve"> </w:t>
      </w:r>
      <w:r w:rsidR="00296460" w:rsidRPr="00D93CA1">
        <w:rPr>
          <w:sz w:val="28"/>
          <w:szCs w:val="28"/>
        </w:rPr>
        <w:t>[</w:t>
      </w:r>
      <w:r w:rsidR="00296460">
        <w:rPr>
          <w:sz w:val="28"/>
          <w:szCs w:val="28"/>
        </w:rPr>
        <w:t>1</w:t>
      </w:r>
      <w:r w:rsidR="0001073F">
        <w:rPr>
          <w:sz w:val="28"/>
          <w:szCs w:val="28"/>
        </w:rPr>
        <w:t>8</w:t>
      </w:r>
      <w:r w:rsidR="00296460" w:rsidRPr="00D93CA1">
        <w:rPr>
          <w:sz w:val="28"/>
          <w:szCs w:val="28"/>
        </w:rPr>
        <w:t>, с. 30]</w:t>
      </w:r>
      <w:r w:rsidR="008F4270" w:rsidRPr="00A62EED">
        <w:rPr>
          <w:sz w:val="28"/>
          <w:szCs w:val="28"/>
        </w:rPr>
        <w:t xml:space="preserve">. </w:t>
      </w:r>
      <w:r w:rsidR="004E6AFB" w:rsidRPr="00A62EED">
        <w:rPr>
          <w:sz w:val="28"/>
          <w:szCs w:val="28"/>
        </w:rPr>
        <w:t>Но в</w:t>
      </w:r>
      <w:r w:rsidR="008F4270" w:rsidRPr="00A62EED">
        <w:rPr>
          <w:sz w:val="28"/>
          <w:szCs w:val="28"/>
        </w:rPr>
        <w:t>ызывает сомнение</w:t>
      </w:r>
      <w:r w:rsidR="004E6AFB" w:rsidRPr="00A62EED">
        <w:rPr>
          <w:sz w:val="28"/>
          <w:szCs w:val="28"/>
        </w:rPr>
        <w:t xml:space="preserve"> утверждение</w:t>
      </w:r>
      <w:r w:rsidR="008F4270" w:rsidRPr="00A62EED">
        <w:rPr>
          <w:sz w:val="28"/>
          <w:szCs w:val="28"/>
        </w:rPr>
        <w:t xml:space="preserve">, что </w:t>
      </w:r>
      <w:r w:rsidR="00A62EED" w:rsidRPr="00A62EED">
        <w:rPr>
          <w:sz w:val="28"/>
          <w:szCs w:val="28"/>
        </w:rPr>
        <w:t>«</w:t>
      </w:r>
      <w:r w:rsidR="008F4270" w:rsidRPr="00A62EED">
        <w:rPr>
          <w:sz w:val="28"/>
          <w:szCs w:val="28"/>
        </w:rPr>
        <w:t>в них содержатся сведения о</w:t>
      </w:r>
      <w:r w:rsidR="00A62EED" w:rsidRPr="00A62EED">
        <w:rPr>
          <w:sz w:val="28"/>
          <w:szCs w:val="28"/>
        </w:rPr>
        <w:t>…</w:t>
      </w:r>
      <w:r w:rsidR="008F4270" w:rsidRPr="00A62EED">
        <w:rPr>
          <w:sz w:val="28"/>
          <w:szCs w:val="28"/>
        </w:rPr>
        <w:t xml:space="preserve"> преступной деятельности в целом</w:t>
      </w:r>
      <w:r w:rsidR="00A62EED" w:rsidRPr="00A62EED">
        <w:rPr>
          <w:sz w:val="28"/>
          <w:szCs w:val="28"/>
        </w:rPr>
        <w:t>»</w:t>
      </w:r>
      <w:r w:rsidR="008F4270" w:rsidRPr="00D93CA1">
        <w:rPr>
          <w:sz w:val="28"/>
          <w:szCs w:val="28"/>
        </w:rPr>
        <w:t xml:space="preserve"> [</w:t>
      </w:r>
      <w:r w:rsidR="00263E58">
        <w:rPr>
          <w:sz w:val="28"/>
          <w:szCs w:val="28"/>
        </w:rPr>
        <w:t>1</w:t>
      </w:r>
      <w:r w:rsidR="0001073F">
        <w:rPr>
          <w:sz w:val="28"/>
          <w:szCs w:val="28"/>
        </w:rPr>
        <w:t>8</w:t>
      </w:r>
      <w:r w:rsidR="008F4270" w:rsidRPr="00D93CA1">
        <w:rPr>
          <w:sz w:val="28"/>
          <w:szCs w:val="28"/>
        </w:rPr>
        <w:t>, с. 30].</w:t>
      </w:r>
    </w:p>
    <w:p w:rsidR="00DB3A22" w:rsidRDefault="00995A6E" w:rsidP="006A0218">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На основании изложенного представляется возможным сделать некоторые выводы:</w:t>
      </w:r>
    </w:p>
    <w:p w:rsidR="00005967" w:rsidRPr="00D93CA1" w:rsidRDefault="00995A6E" w:rsidP="006A0218">
      <w:pPr>
        <w:spacing w:after="0" w:line="240" w:lineRule="auto"/>
        <w:ind w:firstLine="709"/>
        <w:jc w:val="both"/>
        <w:rPr>
          <w:rFonts w:ascii="Times New Roman" w:hAnsi="Times New Roman"/>
          <w:sz w:val="28"/>
          <w:szCs w:val="28"/>
        </w:rPr>
      </w:pPr>
      <w:r>
        <w:rPr>
          <w:rFonts w:ascii="Times New Roman" w:hAnsi="Times New Roman"/>
          <w:sz w:val="28"/>
          <w:szCs w:val="28"/>
        </w:rPr>
        <w:t>Во-первых,</w:t>
      </w:r>
      <w:r w:rsidR="00131558" w:rsidRPr="00D93CA1">
        <w:rPr>
          <w:rFonts w:ascii="Times New Roman" w:hAnsi="Times New Roman"/>
          <w:sz w:val="28"/>
          <w:szCs w:val="28"/>
        </w:rPr>
        <w:t xml:space="preserve"> развити</w:t>
      </w:r>
      <w:r>
        <w:rPr>
          <w:rFonts w:ascii="Times New Roman" w:hAnsi="Times New Roman"/>
          <w:sz w:val="28"/>
          <w:szCs w:val="28"/>
        </w:rPr>
        <w:t>е</w:t>
      </w:r>
      <w:r w:rsidR="00131558" w:rsidRPr="00D93CA1">
        <w:rPr>
          <w:rFonts w:ascii="Times New Roman" w:hAnsi="Times New Roman"/>
          <w:sz w:val="28"/>
          <w:szCs w:val="28"/>
        </w:rPr>
        <w:t xml:space="preserve"> </w:t>
      </w:r>
      <w:r w:rsidR="00FC31FF" w:rsidRPr="00D93CA1">
        <w:rPr>
          <w:rFonts w:ascii="Times New Roman" w:hAnsi="Times New Roman"/>
          <w:sz w:val="28"/>
          <w:szCs w:val="28"/>
        </w:rPr>
        <w:t>транснациональной преступности определ</w:t>
      </w:r>
      <w:r w:rsidR="00131558" w:rsidRPr="00D93CA1">
        <w:rPr>
          <w:rFonts w:ascii="Times New Roman" w:hAnsi="Times New Roman"/>
          <w:sz w:val="28"/>
          <w:szCs w:val="28"/>
        </w:rPr>
        <w:t>яют</w:t>
      </w:r>
      <w:r w:rsidR="00FC31FF" w:rsidRPr="00D93CA1">
        <w:rPr>
          <w:rFonts w:ascii="Times New Roman" w:hAnsi="Times New Roman"/>
          <w:sz w:val="28"/>
          <w:szCs w:val="28"/>
        </w:rPr>
        <w:t xml:space="preserve"> необходимость пересмотра взглядов </w:t>
      </w:r>
      <w:r w:rsidR="00005967" w:rsidRPr="00D93CA1">
        <w:rPr>
          <w:rFonts w:ascii="Times New Roman" w:hAnsi="Times New Roman"/>
          <w:sz w:val="28"/>
          <w:szCs w:val="28"/>
        </w:rPr>
        <w:t>на преступную деятельность как</w:t>
      </w:r>
      <w:r w:rsidR="00FC31FF" w:rsidRPr="00D93CA1">
        <w:rPr>
          <w:rFonts w:ascii="Times New Roman" w:hAnsi="Times New Roman"/>
          <w:sz w:val="28"/>
          <w:szCs w:val="28"/>
        </w:rPr>
        <w:t xml:space="preserve"> объект криминалистики. </w:t>
      </w:r>
      <w:r w:rsidR="002D32DC">
        <w:rPr>
          <w:rFonts w:ascii="Times New Roman" w:hAnsi="Times New Roman"/>
          <w:sz w:val="28"/>
          <w:szCs w:val="28"/>
        </w:rPr>
        <w:t>Это предполагает научную разработку методологических основ познания преступной деятельности.</w:t>
      </w:r>
    </w:p>
    <w:p w:rsidR="00BC5147" w:rsidRPr="00A62EED" w:rsidRDefault="00995A6E" w:rsidP="006A0218">
      <w:pPr>
        <w:spacing w:after="0" w:line="240" w:lineRule="auto"/>
        <w:ind w:firstLine="709"/>
        <w:jc w:val="both"/>
        <w:rPr>
          <w:rFonts w:ascii="Times New Roman" w:hAnsi="Times New Roman"/>
          <w:sz w:val="28"/>
          <w:szCs w:val="28"/>
        </w:rPr>
      </w:pPr>
      <w:r>
        <w:rPr>
          <w:rFonts w:ascii="Times New Roman" w:hAnsi="Times New Roman"/>
          <w:sz w:val="28"/>
          <w:szCs w:val="28"/>
        </w:rPr>
        <w:t>Во-вторых, к</w:t>
      </w:r>
      <w:r w:rsidR="00005967" w:rsidRPr="00D93CA1">
        <w:rPr>
          <w:rFonts w:ascii="Times New Roman" w:hAnsi="Times New Roman"/>
          <w:sz w:val="28"/>
          <w:szCs w:val="28"/>
        </w:rPr>
        <w:t xml:space="preserve">риминалистике </w:t>
      </w:r>
      <w:r w:rsidR="002D32DC">
        <w:rPr>
          <w:rFonts w:ascii="Times New Roman" w:hAnsi="Times New Roman"/>
          <w:sz w:val="28"/>
          <w:szCs w:val="28"/>
        </w:rPr>
        <w:t xml:space="preserve">необходимо разработать такие </w:t>
      </w:r>
      <w:r w:rsidR="00005967" w:rsidRPr="00D93CA1">
        <w:rPr>
          <w:rFonts w:ascii="Times New Roman" w:hAnsi="Times New Roman"/>
          <w:sz w:val="28"/>
          <w:szCs w:val="28"/>
        </w:rPr>
        <w:t>прием</w:t>
      </w:r>
      <w:r w:rsidR="002D32DC">
        <w:rPr>
          <w:rFonts w:ascii="Times New Roman" w:hAnsi="Times New Roman"/>
          <w:sz w:val="28"/>
          <w:szCs w:val="28"/>
        </w:rPr>
        <w:t>ы</w:t>
      </w:r>
      <w:r w:rsidR="00005967" w:rsidRPr="00D93CA1">
        <w:rPr>
          <w:rFonts w:ascii="Times New Roman" w:hAnsi="Times New Roman"/>
          <w:sz w:val="28"/>
          <w:szCs w:val="28"/>
        </w:rPr>
        <w:t xml:space="preserve"> и метод</w:t>
      </w:r>
      <w:r w:rsidR="002D32DC">
        <w:rPr>
          <w:rFonts w:ascii="Times New Roman" w:hAnsi="Times New Roman"/>
          <w:sz w:val="28"/>
          <w:szCs w:val="28"/>
        </w:rPr>
        <w:t xml:space="preserve">ы, которые обеспечивали бы эффективное </w:t>
      </w:r>
      <w:r w:rsidR="00005967" w:rsidRPr="00A62EED">
        <w:rPr>
          <w:rFonts w:ascii="Times New Roman" w:hAnsi="Times New Roman"/>
          <w:sz w:val="28"/>
          <w:szCs w:val="28"/>
        </w:rPr>
        <w:t xml:space="preserve">опережающее воздействие на преступную деятельность. </w:t>
      </w:r>
      <w:r w:rsidR="00A62EED" w:rsidRPr="00A62EED">
        <w:rPr>
          <w:rFonts w:ascii="Times New Roman" w:hAnsi="Times New Roman"/>
          <w:sz w:val="28"/>
          <w:szCs w:val="28"/>
        </w:rPr>
        <w:t xml:space="preserve">Осуществление </w:t>
      </w:r>
      <w:r w:rsidR="00C85608" w:rsidRPr="00A62EED">
        <w:rPr>
          <w:rFonts w:ascii="Times New Roman" w:hAnsi="Times New Roman"/>
          <w:sz w:val="28"/>
          <w:szCs w:val="28"/>
        </w:rPr>
        <w:t xml:space="preserve">этого </w:t>
      </w:r>
      <w:r w:rsidR="00A62EED" w:rsidRPr="00A62EED">
        <w:rPr>
          <w:rFonts w:ascii="Times New Roman" w:hAnsi="Times New Roman"/>
          <w:sz w:val="28"/>
          <w:szCs w:val="28"/>
        </w:rPr>
        <w:t xml:space="preserve">необходимо </w:t>
      </w:r>
      <w:r w:rsidR="00C85608" w:rsidRPr="00A62EED">
        <w:rPr>
          <w:rFonts w:ascii="Times New Roman" w:hAnsi="Times New Roman"/>
          <w:sz w:val="28"/>
          <w:szCs w:val="28"/>
        </w:rPr>
        <w:t>основывать на</w:t>
      </w:r>
      <w:r w:rsidR="0053584E" w:rsidRPr="00A62EED">
        <w:rPr>
          <w:rFonts w:ascii="Times New Roman" w:hAnsi="Times New Roman"/>
          <w:sz w:val="28"/>
          <w:szCs w:val="28"/>
        </w:rPr>
        <w:t xml:space="preserve"> уточн</w:t>
      </w:r>
      <w:r w:rsidR="00C85608" w:rsidRPr="00A62EED">
        <w:rPr>
          <w:rFonts w:ascii="Times New Roman" w:hAnsi="Times New Roman"/>
          <w:sz w:val="28"/>
          <w:szCs w:val="28"/>
        </w:rPr>
        <w:t>ении</w:t>
      </w:r>
      <w:r w:rsidR="002E543A" w:rsidRPr="00A62EED">
        <w:rPr>
          <w:rFonts w:ascii="Times New Roman" w:hAnsi="Times New Roman"/>
          <w:sz w:val="28"/>
          <w:szCs w:val="28"/>
        </w:rPr>
        <w:t xml:space="preserve"> объект</w:t>
      </w:r>
      <w:r w:rsidR="00C85608" w:rsidRPr="00A62EED">
        <w:rPr>
          <w:rFonts w:ascii="Times New Roman" w:hAnsi="Times New Roman"/>
          <w:sz w:val="28"/>
          <w:szCs w:val="28"/>
        </w:rPr>
        <w:t>а</w:t>
      </w:r>
      <w:r w:rsidR="002E543A" w:rsidRPr="00A62EED">
        <w:rPr>
          <w:rFonts w:ascii="Times New Roman" w:hAnsi="Times New Roman"/>
          <w:sz w:val="28"/>
          <w:szCs w:val="28"/>
        </w:rPr>
        <w:t xml:space="preserve"> </w:t>
      </w:r>
      <w:r w:rsidR="00C85608" w:rsidRPr="00A62EED">
        <w:rPr>
          <w:rFonts w:ascii="Times New Roman" w:hAnsi="Times New Roman"/>
          <w:sz w:val="28"/>
          <w:szCs w:val="28"/>
        </w:rPr>
        <w:t xml:space="preserve">криминалистики </w:t>
      </w:r>
      <w:r w:rsidR="002E543A" w:rsidRPr="00A62EED">
        <w:rPr>
          <w:rFonts w:ascii="Times New Roman" w:hAnsi="Times New Roman"/>
          <w:sz w:val="28"/>
          <w:szCs w:val="28"/>
        </w:rPr>
        <w:t>и расшир</w:t>
      </w:r>
      <w:r w:rsidR="00C85608" w:rsidRPr="00A62EED">
        <w:rPr>
          <w:rFonts w:ascii="Times New Roman" w:hAnsi="Times New Roman"/>
          <w:sz w:val="28"/>
          <w:szCs w:val="28"/>
        </w:rPr>
        <w:t>ении ее</w:t>
      </w:r>
      <w:r w:rsidR="0053584E" w:rsidRPr="00A62EED">
        <w:rPr>
          <w:rFonts w:ascii="Times New Roman" w:hAnsi="Times New Roman"/>
          <w:sz w:val="28"/>
          <w:szCs w:val="28"/>
        </w:rPr>
        <w:t xml:space="preserve"> предмет</w:t>
      </w:r>
      <w:r w:rsidR="00C85608" w:rsidRPr="00A62EED">
        <w:rPr>
          <w:rFonts w:ascii="Times New Roman" w:hAnsi="Times New Roman"/>
          <w:sz w:val="28"/>
          <w:szCs w:val="28"/>
        </w:rPr>
        <w:t>а</w:t>
      </w:r>
      <w:r w:rsidR="0053584E" w:rsidRPr="00A62EED">
        <w:rPr>
          <w:rFonts w:ascii="Times New Roman" w:hAnsi="Times New Roman"/>
          <w:sz w:val="28"/>
          <w:szCs w:val="28"/>
        </w:rPr>
        <w:t>.</w:t>
      </w:r>
      <w:r w:rsidR="00005967" w:rsidRPr="00A62EED">
        <w:rPr>
          <w:rFonts w:ascii="Times New Roman" w:hAnsi="Times New Roman"/>
          <w:sz w:val="28"/>
          <w:szCs w:val="28"/>
        </w:rPr>
        <w:t xml:space="preserve"> </w:t>
      </w:r>
    </w:p>
    <w:p w:rsidR="00995A6E" w:rsidRPr="00F7107C" w:rsidRDefault="00995A6E" w:rsidP="006A0218">
      <w:pPr>
        <w:spacing w:after="0" w:line="240" w:lineRule="auto"/>
        <w:ind w:firstLine="709"/>
        <w:jc w:val="both"/>
        <w:rPr>
          <w:rFonts w:ascii="Times New Roman" w:hAnsi="Times New Roman"/>
          <w:sz w:val="28"/>
          <w:szCs w:val="28"/>
        </w:rPr>
      </w:pPr>
      <w:r>
        <w:rPr>
          <w:rFonts w:ascii="Times New Roman" w:hAnsi="Times New Roman"/>
          <w:sz w:val="28"/>
          <w:szCs w:val="28"/>
        </w:rPr>
        <w:t>В-третьих, у</w:t>
      </w:r>
      <w:r w:rsidR="00C85608" w:rsidRPr="00D93CA1">
        <w:rPr>
          <w:rFonts w:ascii="Times New Roman" w:hAnsi="Times New Roman"/>
          <w:sz w:val="28"/>
          <w:szCs w:val="28"/>
        </w:rPr>
        <w:t xml:space="preserve">читывая двуединый объект криминалистики, его изменение нуждается </w:t>
      </w:r>
      <w:r w:rsidR="00C85608" w:rsidRPr="00F7107C">
        <w:rPr>
          <w:rFonts w:ascii="Times New Roman" w:hAnsi="Times New Roman"/>
          <w:sz w:val="28"/>
          <w:szCs w:val="28"/>
        </w:rPr>
        <w:t>в части деятельности</w:t>
      </w:r>
      <w:r w:rsidR="009E6D8F" w:rsidRPr="00F7107C">
        <w:rPr>
          <w:rFonts w:ascii="Times New Roman" w:hAnsi="Times New Roman"/>
          <w:sz w:val="28"/>
          <w:szCs w:val="28"/>
        </w:rPr>
        <w:t xml:space="preserve">, </w:t>
      </w:r>
      <w:r w:rsidR="00F7107C" w:rsidRPr="00F7107C">
        <w:rPr>
          <w:rFonts w:ascii="Times New Roman" w:hAnsi="Times New Roman"/>
          <w:sz w:val="28"/>
          <w:szCs w:val="28"/>
        </w:rPr>
        <w:t xml:space="preserve">связанной с </w:t>
      </w:r>
      <w:r w:rsidR="009012A0" w:rsidRPr="00F7107C">
        <w:rPr>
          <w:rFonts w:ascii="Times New Roman" w:hAnsi="Times New Roman"/>
          <w:sz w:val="28"/>
          <w:szCs w:val="28"/>
        </w:rPr>
        <w:t>раскрытием и расследованием преступлений</w:t>
      </w:r>
      <w:r w:rsidR="009E6D8F" w:rsidRPr="00F7107C">
        <w:rPr>
          <w:rFonts w:ascii="Times New Roman" w:hAnsi="Times New Roman"/>
          <w:sz w:val="28"/>
          <w:szCs w:val="28"/>
        </w:rPr>
        <w:t xml:space="preserve">. </w:t>
      </w:r>
      <w:r w:rsidR="00F7107C">
        <w:rPr>
          <w:rFonts w:ascii="Times New Roman" w:hAnsi="Times New Roman"/>
          <w:sz w:val="28"/>
          <w:szCs w:val="28"/>
        </w:rPr>
        <w:t>Правоохранительные органы, п</w:t>
      </w:r>
      <w:r w:rsidR="009E6D8F" w:rsidRPr="00F7107C">
        <w:rPr>
          <w:rFonts w:ascii="Times New Roman" w:hAnsi="Times New Roman"/>
          <w:sz w:val="28"/>
          <w:szCs w:val="28"/>
        </w:rPr>
        <w:t>ротиводейств</w:t>
      </w:r>
      <w:r w:rsidR="00F7107C">
        <w:rPr>
          <w:rFonts w:ascii="Times New Roman" w:hAnsi="Times New Roman"/>
          <w:sz w:val="28"/>
          <w:szCs w:val="28"/>
        </w:rPr>
        <w:t xml:space="preserve">ующие </w:t>
      </w:r>
      <w:r w:rsidR="009E6D8F" w:rsidRPr="00F7107C">
        <w:rPr>
          <w:rFonts w:ascii="Times New Roman" w:hAnsi="Times New Roman"/>
          <w:sz w:val="28"/>
          <w:szCs w:val="28"/>
        </w:rPr>
        <w:t xml:space="preserve"> преступности,</w:t>
      </w:r>
      <w:r w:rsidR="00A62EED">
        <w:rPr>
          <w:rFonts w:ascii="Times New Roman" w:hAnsi="Times New Roman"/>
          <w:sz w:val="28"/>
          <w:szCs w:val="28"/>
        </w:rPr>
        <w:t xml:space="preserve"> в том числе и коррупционного характера,</w:t>
      </w:r>
      <w:r w:rsidR="00F7107C">
        <w:rPr>
          <w:rFonts w:ascii="Times New Roman" w:hAnsi="Times New Roman"/>
          <w:sz w:val="28"/>
          <w:szCs w:val="28"/>
        </w:rPr>
        <w:t xml:space="preserve"> </w:t>
      </w:r>
      <w:r w:rsidR="009E6D8F" w:rsidRPr="00F7107C">
        <w:rPr>
          <w:rFonts w:ascii="Times New Roman" w:hAnsi="Times New Roman"/>
          <w:sz w:val="28"/>
          <w:szCs w:val="28"/>
        </w:rPr>
        <w:t>должн</w:t>
      </w:r>
      <w:r w:rsidR="003F18A0" w:rsidRPr="00F7107C">
        <w:rPr>
          <w:rFonts w:ascii="Times New Roman" w:hAnsi="Times New Roman"/>
          <w:sz w:val="28"/>
          <w:szCs w:val="28"/>
        </w:rPr>
        <w:t>ы</w:t>
      </w:r>
      <w:r w:rsidR="009E6D8F" w:rsidRPr="00F7107C">
        <w:rPr>
          <w:rFonts w:ascii="Times New Roman" w:hAnsi="Times New Roman"/>
          <w:sz w:val="28"/>
          <w:szCs w:val="28"/>
        </w:rPr>
        <w:t xml:space="preserve"> быть ориентирован</w:t>
      </w:r>
      <w:r w:rsidR="003F18A0" w:rsidRPr="00F7107C">
        <w:rPr>
          <w:rFonts w:ascii="Times New Roman" w:hAnsi="Times New Roman"/>
          <w:sz w:val="28"/>
          <w:szCs w:val="28"/>
        </w:rPr>
        <w:t>ы</w:t>
      </w:r>
      <w:r w:rsidR="00F7107C">
        <w:rPr>
          <w:rFonts w:ascii="Times New Roman" w:hAnsi="Times New Roman"/>
          <w:sz w:val="28"/>
          <w:szCs w:val="28"/>
        </w:rPr>
        <w:t xml:space="preserve">, с учетом обозначенных выше проблем, </w:t>
      </w:r>
      <w:r w:rsidR="009E6D8F" w:rsidRPr="00F7107C">
        <w:rPr>
          <w:rFonts w:ascii="Times New Roman" w:hAnsi="Times New Roman"/>
          <w:sz w:val="28"/>
          <w:szCs w:val="28"/>
        </w:rPr>
        <w:t>на изучение</w:t>
      </w:r>
      <w:r w:rsidR="00A62EED">
        <w:rPr>
          <w:rFonts w:ascii="Times New Roman" w:hAnsi="Times New Roman"/>
          <w:sz w:val="28"/>
          <w:szCs w:val="28"/>
        </w:rPr>
        <w:t>, в первую очередь,</w:t>
      </w:r>
      <w:r w:rsidR="009E6D8F" w:rsidRPr="00F7107C">
        <w:rPr>
          <w:rFonts w:ascii="Times New Roman" w:hAnsi="Times New Roman"/>
          <w:sz w:val="28"/>
          <w:szCs w:val="28"/>
        </w:rPr>
        <w:t xml:space="preserve"> преступной деятельности. </w:t>
      </w:r>
    </w:p>
    <w:p w:rsidR="004E6AFB" w:rsidRPr="00F7107C" w:rsidRDefault="004E6AFB" w:rsidP="00027383">
      <w:pPr>
        <w:pStyle w:val="Default"/>
        <w:spacing w:line="360" w:lineRule="auto"/>
        <w:ind w:firstLine="709"/>
        <w:jc w:val="center"/>
        <w:rPr>
          <w:b/>
          <w:bCs/>
          <w:sz w:val="28"/>
          <w:szCs w:val="28"/>
        </w:rPr>
      </w:pPr>
    </w:p>
    <w:p w:rsidR="00027383" w:rsidRDefault="00027383" w:rsidP="00027383">
      <w:pPr>
        <w:pStyle w:val="Default"/>
        <w:spacing w:line="360" w:lineRule="auto"/>
        <w:ind w:firstLine="709"/>
        <w:jc w:val="center"/>
        <w:rPr>
          <w:b/>
          <w:bCs/>
          <w:sz w:val="28"/>
          <w:szCs w:val="28"/>
        </w:rPr>
      </w:pPr>
      <w:r w:rsidRPr="003225CB">
        <w:rPr>
          <w:b/>
          <w:bCs/>
          <w:sz w:val="28"/>
          <w:szCs w:val="28"/>
        </w:rPr>
        <w:t>Список использованной литературы</w:t>
      </w:r>
    </w:p>
    <w:p w:rsidR="00AC2D56" w:rsidRDefault="00215C4A" w:rsidP="00AC2D56">
      <w:pPr>
        <w:pStyle w:val="Default"/>
        <w:ind w:firstLine="709"/>
        <w:jc w:val="both"/>
        <w:rPr>
          <w:sz w:val="28"/>
          <w:szCs w:val="28"/>
        </w:rPr>
      </w:pPr>
      <w:r w:rsidRPr="00215C4A">
        <w:rPr>
          <w:bCs/>
          <w:sz w:val="28"/>
          <w:szCs w:val="28"/>
        </w:rPr>
        <w:t>1.</w:t>
      </w:r>
      <w:r w:rsidRPr="00215C4A">
        <w:rPr>
          <w:sz w:val="28"/>
          <w:szCs w:val="28"/>
        </w:rPr>
        <w:t xml:space="preserve"> </w:t>
      </w:r>
      <w:r w:rsidRPr="002F2A79">
        <w:rPr>
          <w:sz w:val="28"/>
          <w:szCs w:val="28"/>
        </w:rPr>
        <w:t>Владимирова И.</w:t>
      </w:r>
      <w:r>
        <w:rPr>
          <w:sz w:val="28"/>
          <w:szCs w:val="28"/>
        </w:rPr>
        <w:t xml:space="preserve"> </w:t>
      </w:r>
      <w:r w:rsidRPr="002F2A79">
        <w:rPr>
          <w:sz w:val="28"/>
          <w:szCs w:val="28"/>
        </w:rPr>
        <w:t>Г.</w:t>
      </w:r>
      <w:r w:rsidRPr="00D93CA1">
        <w:rPr>
          <w:sz w:val="28"/>
          <w:szCs w:val="28"/>
        </w:rPr>
        <w:t xml:space="preserve"> Глобализация мировой экономики: проблемы и последствия [</w:t>
      </w:r>
      <w:r w:rsidRPr="001B7031">
        <w:rPr>
          <w:sz w:val="28"/>
          <w:szCs w:val="28"/>
        </w:rPr>
        <w:t>Электронный ресурс</w:t>
      </w:r>
      <w:r w:rsidRPr="00D93CA1">
        <w:rPr>
          <w:sz w:val="28"/>
          <w:szCs w:val="28"/>
        </w:rPr>
        <w:t xml:space="preserve">]. – Режим доступа: </w:t>
      </w:r>
      <w:hyperlink r:id="rId7" w:history="1">
        <w:r w:rsidRPr="00D93CA1">
          <w:rPr>
            <w:rStyle w:val="a5"/>
            <w:color w:val="auto"/>
            <w:sz w:val="28"/>
            <w:szCs w:val="28"/>
            <w:u w:val="none"/>
            <w:lang w:val="en-US"/>
          </w:rPr>
          <w:t>www</w:t>
        </w:r>
        <w:r w:rsidRPr="00D93CA1">
          <w:rPr>
            <w:rStyle w:val="a5"/>
            <w:color w:val="auto"/>
            <w:sz w:val="28"/>
            <w:szCs w:val="28"/>
            <w:u w:val="none"/>
          </w:rPr>
          <w:t>.</w:t>
        </w:r>
        <w:r w:rsidRPr="00D93CA1">
          <w:rPr>
            <w:rStyle w:val="a5"/>
            <w:color w:val="auto"/>
            <w:sz w:val="28"/>
            <w:szCs w:val="28"/>
            <w:u w:val="none"/>
            <w:lang w:val="en-US"/>
          </w:rPr>
          <w:t>cfin</w:t>
        </w:r>
        <w:r w:rsidRPr="00D93CA1">
          <w:rPr>
            <w:rStyle w:val="a5"/>
            <w:color w:val="auto"/>
            <w:sz w:val="28"/>
            <w:szCs w:val="28"/>
            <w:u w:val="none"/>
          </w:rPr>
          <w:t>.</w:t>
        </w:r>
        <w:r w:rsidRPr="00D93CA1">
          <w:rPr>
            <w:rStyle w:val="a5"/>
            <w:color w:val="auto"/>
            <w:sz w:val="28"/>
            <w:szCs w:val="28"/>
            <w:u w:val="none"/>
            <w:lang w:val="en-US"/>
          </w:rPr>
          <w:t>ru</w:t>
        </w:r>
      </w:hyperlink>
      <w:r w:rsidRPr="00D93CA1">
        <w:rPr>
          <w:sz w:val="28"/>
          <w:szCs w:val="28"/>
        </w:rPr>
        <w:t>/</w:t>
      </w:r>
      <w:r w:rsidRPr="00D93CA1">
        <w:rPr>
          <w:sz w:val="28"/>
          <w:szCs w:val="28"/>
          <w:lang w:val="en-US"/>
        </w:rPr>
        <w:t>pres</w:t>
      </w:r>
      <w:r w:rsidRPr="00D93CA1">
        <w:rPr>
          <w:sz w:val="28"/>
          <w:szCs w:val="28"/>
        </w:rPr>
        <w:t xml:space="preserve">/ </w:t>
      </w:r>
      <w:r w:rsidRPr="00D93CA1">
        <w:rPr>
          <w:sz w:val="28"/>
          <w:szCs w:val="28"/>
          <w:lang w:val="en-US"/>
        </w:rPr>
        <w:t>management</w:t>
      </w:r>
      <w:r w:rsidRPr="00D93CA1">
        <w:rPr>
          <w:sz w:val="28"/>
          <w:szCs w:val="28"/>
        </w:rPr>
        <w:t>/2001-3/10.</w:t>
      </w:r>
      <w:r w:rsidRPr="00D93CA1">
        <w:rPr>
          <w:sz w:val="28"/>
          <w:szCs w:val="28"/>
          <w:lang w:val="en-US"/>
        </w:rPr>
        <w:t>shtml</w:t>
      </w:r>
      <w:r>
        <w:rPr>
          <w:sz w:val="28"/>
          <w:szCs w:val="28"/>
        </w:rPr>
        <w:t xml:space="preserve"> (д</w:t>
      </w:r>
      <w:r w:rsidRPr="003225CB">
        <w:rPr>
          <w:sz w:val="28"/>
          <w:szCs w:val="28"/>
        </w:rPr>
        <w:t xml:space="preserve">ата </w:t>
      </w:r>
      <w:r>
        <w:rPr>
          <w:sz w:val="28"/>
          <w:szCs w:val="28"/>
        </w:rPr>
        <w:t>обращения 16.08</w:t>
      </w:r>
      <w:r w:rsidRPr="003225CB">
        <w:rPr>
          <w:sz w:val="28"/>
          <w:szCs w:val="28"/>
        </w:rPr>
        <w:t>.201</w:t>
      </w:r>
      <w:r>
        <w:rPr>
          <w:sz w:val="28"/>
          <w:szCs w:val="28"/>
        </w:rPr>
        <w:t>8)</w:t>
      </w:r>
      <w:r w:rsidRPr="003225CB">
        <w:rPr>
          <w:sz w:val="28"/>
          <w:szCs w:val="28"/>
        </w:rPr>
        <w:t>.</w:t>
      </w:r>
    </w:p>
    <w:p w:rsidR="00215C4A" w:rsidRPr="00215C4A" w:rsidRDefault="009E7053" w:rsidP="00215C4A">
      <w:pPr>
        <w:spacing w:after="0" w:line="240" w:lineRule="auto"/>
        <w:ind w:firstLine="709"/>
        <w:jc w:val="both"/>
        <w:rPr>
          <w:rFonts w:ascii="Times New Roman" w:hAnsi="Times New Roman"/>
          <w:sz w:val="28"/>
          <w:szCs w:val="28"/>
        </w:rPr>
      </w:pPr>
      <w:r w:rsidRPr="00215C4A">
        <w:rPr>
          <w:rFonts w:ascii="Times New Roman" w:hAnsi="Times New Roman"/>
          <w:sz w:val="28"/>
          <w:szCs w:val="28"/>
        </w:rPr>
        <w:lastRenderedPageBreak/>
        <w:t>2</w:t>
      </w:r>
      <w:r w:rsidR="002F2A79" w:rsidRPr="00215C4A">
        <w:rPr>
          <w:rFonts w:ascii="Times New Roman" w:hAnsi="Times New Roman"/>
          <w:sz w:val="28"/>
          <w:szCs w:val="28"/>
        </w:rPr>
        <w:t>.</w:t>
      </w:r>
      <w:r w:rsidRPr="00215C4A">
        <w:rPr>
          <w:rFonts w:ascii="Times New Roman" w:hAnsi="Times New Roman"/>
          <w:sz w:val="28"/>
          <w:szCs w:val="28"/>
        </w:rPr>
        <w:t xml:space="preserve"> </w:t>
      </w:r>
      <w:r w:rsidR="00215C4A" w:rsidRPr="00215C4A">
        <w:rPr>
          <w:rFonts w:ascii="Times New Roman" w:hAnsi="Times New Roman"/>
          <w:sz w:val="28"/>
          <w:szCs w:val="28"/>
        </w:rPr>
        <w:t xml:space="preserve">Криминалистика / Под ред. Р. С. Белкина и др. М., 1995. Т. 1. – 534 с. </w:t>
      </w:r>
    </w:p>
    <w:p w:rsidR="00215C4A" w:rsidRPr="00215C4A" w:rsidRDefault="00215C4A" w:rsidP="00215C4A">
      <w:pPr>
        <w:pStyle w:val="a7"/>
        <w:ind w:firstLine="709"/>
        <w:jc w:val="both"/>
        <w:rPr>
          <w:sz w:val="28"/>
          <w:szCs w:val="28"/>
        </w:rPr>
      </w:pPr>
      <w:r w:rsidRPr="00215C4A">
        <w:rPr>
          <w:sz w:val="28"/>
          <w:szCs w:val="28"/>
        </w:rPr>
        <w:t xml:space="preserve">3. </w:t>
      </w:r>
      <w:r w:rsidRPr="00D93CA1">
        <w:rPr>
          <w:sz w:val="28"/>
          <w:szCs w:val="28"/>
        </w:rPr>
        <w:t>Криминалистика. Учебник для вузов / Т. В. Аверьянова, Р. С. Белкин, Ю. Г</w:t>
      </w:r>
      <w:r w:rsidRPr="00215C4A">
        <w:rPr>
          <w:sz w:val="28"/>
          <w:szCs w:val="28"/>
        </w:rPr>
        <w:t xml:space="preserve">. Корухов, Е. Р. Россинская; Под ред. Р. С. Белкина. – М.: Издательская группа НОРМА-ИНФРА · М., 1999. – 990 с. </w:t>
      </w:r>
    </w:p>
    <w:p w:rsidR="00215C4A" w:rsidRDefault="00215C4A" w:rsidP="00215C4A">
      <w:pPr>
        <w:tabs>
          <w:tab w:val="left" w:pos="900"/>
        </w:tabs>
        <w:spacing w:after="0" w:line="240" w:lineRule="auto"/>
        <w:ind w:firstLine="709"/>
        <w:jc w:val="both"/>
        <w:rPr>
          <w:rFonts w:ascii="Times New Roman" w:hAnsi="Times New Roman"/>
          <w:sz w:val="28"/>
          <w:szCs w:val="28"/>
        </w:rPr>
      </w:pPr>
      <w:r w:rsidRPr="00215C4A">
        <w:rPr>
          <w:rFonts w:ascii="Times New Roman" w:hAnsi="Times New Roman"/>
          <w:sz w:val="28"/>
          <w:szCs w:val="28"/>
        </w:rPr>
        <w:t>4. Криминалистика: учебное пособие /А. В. Дулов [и др.]; под ред. А. В. Дулова. – Минск: ИП «Экоперспектива», 1996. – 415 с.</w:t>
      </w:r>
    </w:p>
    <w:p w:rsidR="00215C4A" w:rsidRDefault="00215C4A" w:rsidP="00215C4A">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1B7031">
        <w:rPr>
          <w:rFonts w:ascii="Times New Roman" w:hAnsi="Times New Roman"/>
          <w:sz w:val="28"/>
          <w:szCs w:val="28"/>
        </w:rPr>
        <w:t xml:space="preserve">Крючкова А. Семья или государство. Кто должен контролировать рождаемость? – Аргументы и факты в Белоруссии. - № 47. - 2017. </w:t>
      </w:r>
      <w:r w:rsidRPr="001B7031">
        <w:rPr>
          <w:rFonts w:ascii="Times New Roman" w:hAnsi="Times New Roman"/>
          <w:sz w:val="28"/>
          <w:szCs w:val="28"/>
          <w:shd w:val="clear" w:color="auto" w:fill="FFFFFF"/>
        </w:rPr>
        <w:t>–</w:t>
      </w:r>
      <w:r w:rsidRPr="001B7031">
        <w:rPr>
          <w:rFonts w:ascii="Times New Roman" w:hAnsi="Times New Roman"/>
          <w:sz w:val="28"/>
          <w:szCs w:val="28"/>
        </w:rPr>
        <w:t xml:space="preserve"> С. 7.</w:t>
      </w:r>
    </w:p>
    <w:p w:rsidR="00AC2D56" w:rsidRPr="00215C4A" w:rsidRDefault="00AC2D56" w:rsidP="00AC2D56">
      <w:pPr>
        <w:pStyle w:val="Default"/>
        <w:ind w:firstLine="709"/>
        <w:jc w:val="both"/>
        <w:rPr>
          <w:sz w:val="28"/>
          <w:szCs w:val="28"/>
        </w:rPr>
      </w:pPr>
      <w:r>
        <w:rPr>
          <w:sz w:val="28"/>
          <w:szCs w:val="28"/>
        </w:rPr>
        <w:t xml:space="preserve">6. </w:t>
      </w:r>
      <w:r w:rsidRPr="005B0ABD">
        <w:rPr>
          <w:sz w:val="28"/>
          <w:szCs w:val="28"/>
        </w:rPr>
        <w:t>Кто купается в богатстве? / Аргументы и факты в Белоруссии. № 5. 30 янв</w:t>
      </w:r>
      <w:r>
        <w:rPr>
          <w:sz w:val="28"/>
          <w:szCs w:val="28"/>
        </w:rPr>
        <w:t>.</w:t>
      </w:r>
      <w:r w:rsidRPr="005B0ABD">
        <w:rPr>
          <w:sz w:val="28"/>
          <w:szCs w:val="28"/>
        </w:rPr>
        <w:t xml:space="preserve"> </w:t>
      </w:r>
      <w:r w:rsidRPr="00215C4A">
        <w:rPr>
          <w:sz w:val="28"/>
          <w:szCs w:val="28"/>
        </w:rPr>
        <w:t>2018 г. – С. 32.</w:t>
      </w:r>
    </w:p>
    <w:p w:rsidR="00215C4A" w:rsidRPr="003225CB" w:rsidRDefault="00AC2D56" w:rsidP="00215C4A">
      <w:pPr>
        <w:pStyle w:val="Default"/>
        <w:ind w:firstLine="709"/>
        <w:jc w:val="both"/>
        <w:rPr>
          <w:sz w:val="28"/>
          <w:szCs w:val="28"/>
        </w:rPr>
      </w:pPr>
      <w:r>
        <w:rPr>
          <w:sz w:val="28"/>
          <w:szCs w:val="28"/>
        </w:rPr>
        <w:t>7</w:t>
      </w:r>
      <w:r w:rsidR="00215C4A" w:rsidRPr="00215C4A">
        <w:rPr>
          <w:sz w:val="28"/>
          <w:szCs w:val="28"/>
        </w:rPr>
        <w:t>.</w:t>
      </w:r>
      <w:r w:rsidR="00215C4A">
        <w:rPr>
          <w:sz w:val="28"/>
          <w:szCs w:val="28"/>
        </w:rPr>
        <w:t xml:space="preserve"> </w:t>
      </w:r>
      <w:r w:rsidR="00215C4A" w:rsidRPr="00D93CA1">
        <w:rPr>
          <w:sz w:val="28"/>
          <w:szCs w:val="28"/>
        </w:rPr>
        <w:t xml:space="preserve">Лукашенко: за нанесение ущерба Беларуси надо возбудить уголовное дело на Данкверта </w:t>
      </w:r>
      <w:r w:rsidR="00215C4A">
        <w:rPr>
          <w:sz w:val="28"/>
          <w:szCs w:val="28"/>
        </w:rPr>
        <w:t>[</w:t>
      </w:r>
      <w:r w:rsidR="00215C4A" w:rsidRPr="001B7031">
        <w:rPr>
          <w:sz w:val="28"/>
          <w:szCs w:val="28"/>
        </w:rPr>
        <w:t>Электронный ресурс</w:t>
      </w:r>
      <w:r w:rsidR="00215C4A" w:rsidRPr="00D93CA1">
        <w:rPr>
          <w:sz w:val="28"/>
          <w:szCs w:val="28"/>
        </w:rPr>
        <w:t xml:space="preserve">]. – Режим доступа: </w:t>
      </w:r>
      <w:hyperlink r:id="rId8" w:history="1">
        <w:r w:rsidR="00215C4A" w:rsidRPr="00D02035">
          <w:rPr>
            <w:rStyle w:val="a5"/>
            <w:sz w:val="28"/>
            <w:szCs w:val="28"/>
          </w:rPr>
          <w:t>http</w:t>
        </w:r>
        <w:r w:rsidR="00215C4A" w:rsidRPr="00D02035">
          <w:rPr>
            <w:rStyle w:val="a5"/>
            <w:sz w:val="28"/>
            <w:szCs w:val="28"/>
            <w:lang w:val="en-US"/>
          </w:rPr>
          <w:t>s</w:t>
        </w:r>
        <w:r w:rsidR="00215C4A" w:rsidRPr="00D02035">
          <w:rPr>
            <w:rStyle w:val="a5"/>
            <w:sz w:val="28"/>
            <w:szCs w:val="28"/>
          </w:rPr>
          <w:t>://</w:t>
        </w:r>
        <w:r w:rsidR="00215C4A" w:rsidRPr="00D02035">
          <w:rPr>
            <w:rStyle w:val="a5"/>
            <w:sz w:val="28"/>
            <w:szCs w:val="28"/>
            <w:lang w:val="en-US"/>
          </w:rPr>
          <w:t>news</w:t>
        </w:r>
        <w:r w:rsidR="00215C4A" w:rsidRPr="00D02035">
          <w:rPr>
            <w:rStyle w:val="a5"/>
            <w:sz w:val="28"/>
            <w:szCs w:val="28"/>
          </w:rPr>
          <w:t>.</w:t>
        </w:r>
        <w:r w:rsidR="00215C4A" w:rsidRPr="00D02035">
          <w:rPr>
            <w:rStyle w:val="a5"/>
            <w:sz w:val="28"/>
            <w:szCs w:val="28"/>
            <w:lang w:val="en-US"/>
          </w:rPr>
          <w:t>mail</w:t>
        </w:r>
        <w:r w:rsidR="00215C4A" w:rsidRPr="00D02035">
          <w:rPr>
            <w:rStyle w:val="a5"/>
            <w:sz w:val="28"/>
            <w:szCs w:val="28"/>
          </w:rPr>
          <w:t>.</w:t>
        </w:r>
        <w:r w:rsidR="00215C4A" w:rsidRPr="00D02035">
          <w:rPr>
            <w:rStyle w:val="a5"/>
            <w:sz w:val="28"/>
            <w:szCs w:val="28"/>
            <w:lang w:val="en-US"/>
          </w:rPr>
          <w:t>ru</w:t>
        </w:r>
        <w:r w:rsidR="00215C4A" w:rsidRPr="00D02035">
          <w:rPr>
            <w:rStyle w:val="a5"/>
            <w:sz w:val="28"/>
            <w:szCs w:val="28"/>
          </w:rPr>
          <w:t>/</w:t>
        </w:r>
        <w:r w:rsidR="00215C4A" w:rsidRPr="00D02035">
          <w:rPr>
            <w:rStyle w:val="a5"/>
            <w:sz w:val="28"/>
            <w:szCs w:val="28"/>
            <w:lang w:val="en-US"/>
          </w:rPr>
          <w:t>politics</w:t>
        </w:r>
        <w:r w:rsidR="00215C4A" w:rsidRPr="00D02035">
          <w:rPr>
            <w:rStyle w:val="a5"/>
            <w:sz w:val="28"/>
            <w:szCs w:val="28"/>
          </w:rPr>
          <w:t>/28651351/</w:t>
        </w:r>
      </w:hyperlink>
      <w:r w:rsidR="00215C4A">
        <w:rPr>
          <w:sz w:val="28"/>
          <w:szCs w:val="28"/>
        </w:rPr>
        <w:t xml:space="preserve"> (д</w:t>
      </w:r>
      <w:r w:rsidR="00215C4A" w:rsidRPr="003225CB">
        <w:rPr>
          <w:sz w:val="28"/>
          <w:szCs w:val="28"/>
        </w:rPr>
        <w:t xml:space="preserve">ата </w:t>
      </w:r>
      <w:r w:rsidR="00215C4A">
        <w:rPr>
          <w:sz w:val="28"/>
          <w:szCs w:val="28"/>
        </w:rPr>
        <w:t>обращения 16.08</w:t>
      </w:r>
      <w:r w:rsidR="00215C4A" w:rsidRPr="003225CB">
        <w:rPr>
          <w:sz w:val="28"/>
          <w:szCs w:val="28"/>
        </w:rPr>
        <w:t>.201</w:t>
      </w:r>
      <w:r w:rsidR="00215C4A">
        <w:rPr>
          <w:sz w:val="28"/>
          <w:szCs w:val="28"/>
        </w:rPr>
        <w:t>8)</w:t>
      </w:r>
      <w:r w:rsidR="00215C4A" w:rsidRPr="003225CB">
        <w:rPr>
          <w:sz w:val="28"/>
          <w:szCs w:val="28"/>
        </w:rPr>
        <w:t>.</w:t>
      </w:r>
    </w:p>
    <w:p w:rsidR="00215C4A" w:rsidRPr="003225CB" w:rsidRDefault="00AC2D56" w:rsidP="00215C4A">
      <w:pPr>
        <w:pStyle w:val="Default"/>
        <w:ind w:firstLine="709"/>
        <w:jc w:val="both"/>
        <w:rPr>
          <w:sz w:val="28"/>
          <w:szCs w:val="28"/>
        </w:rPr>
      </w:pPr>
      <w:r>
        <w:rPr>
          <w:sz w:val="28"/>
          <w:szCs w:val="28"/>
        </w:rPr>
        <w:t>8</w:t>
      </w:r>
      <w:r w:rsidR="00215C4A">
        <w:rPr>
          <w:sz w:val="28"/>
          <w:szCs w:val="28"/>
        </w:rPr>
        <w:t xml:space="preserve">.  </w:t>
      </w:r>
      <w:r w:rsidR="00215C4A" w:rsidRPr="00F94DEC">
        <w:rPr>
          <w:bCs/>
          <w:sz w:val="28"/>
          <w:szCs w:val="28"/>
        </w:rPr>
        <w:t>Мельник Н.</w:t>
      </w:r>
      <w:r w:rsidR="00215C4A">
        <w:rPr>
          <w:bCs/>
          <w:sz w:val="28"/>
          <w:szCs w:val="28"/>
        </w:rPr>
        <w:t xml:space="preserve"> </w:t>
      </w:r>
      <w:r w:rsidR="00215C4A" w:rsidRPr="00F94DEC">
        <w:rPr>
          <w:bCs/>
          <w:sz w:val="28"/>
          <w:szCs w:val="28"/>
        </w:rPr>
        <w:t>И.</w:t>
      </w:r>
      <w:r w:rsidR="00215C4A" w:rsidRPr="00D93CA1">
        <w:rPr>
          <w:bCs/>
          <w:i/>
          <w:sz w:val="28"/>
          <w:szCs w:val="28"/>
        </w:rPr>
        <w:t xml:space="preserve"> </w:t>
      </w:r>
      <w:r w:rsidR="00215C4A" w:rsidRPr="00D93CA1">
        <w:rPr>
          <w:bCs/>
          <w:sz w:val="28"/>
          <w:szCs w:val="28"/>
        </w:rPr>
        <w:t xml:space="preserve">Экономический аспект коррупции </w:t>
      </w:r>
      <w:r w:rsidR="00215C4A" w:rsidRPr="00D93CA1">
        <w:rPr>
          <w:sz w:val="28"/>
          <w:szCs w:val="28"/>
        </w:rPr>
        <w:t>[</w:t>
      </w:r>
      <w:r w:rsidR="00215C4A" w:rsidRPr="001B7031">
        <w:rPr>
          <w:sz w:val="28"/>
          <w:szCs w:val="28"/>
        </w:rPr>
        <w:t>Электронный ресурс</w:t>
      </w:r>
      <w:r w:rsidR="00215C4A" w:rsidRPr="00D93CA1">
        <w:rPr>
          <w:sz w:val="28"/>
          <w:szCs w:val="28"/>
        </w:rPr>
        <w:t xml:space="preserve">]. – Режим доступа: </w:t>
      </w:r>
      <w:hyperlink r:id="rId9" w:history="1">
        <w:r w:rsidR="00215C4A" w:rsidRPr="00D93CA1">
          <w:rPr>
            <w:rStyle w:val="a5"/>
            <w:color w:val="auto"/>
            <w:sz w:val="28"/>
            <w:szCs w:val="28"/>
            <w:u w:val="none"/>
          </w:rPr>
          <w:t>http://www.law.edu.ru/doc/document.asp?docID=1225287</w:t>
        </w:r>
      </w:hyperlink>
      <w:r w:rsidR="00215C4A">
        <w:t xml:space="preserve"> </w:t>
      </w:r>
      <w:r w:rsidR="00215C4A">
        <w:rPr>
          <w:sz w:val="28"/>
          <w:szCs w:val="28"/>
        </w:rPr>
        <w:t>(д</w:t>
      </w:r>
      <w:r w:rsidR="00215C4A" w:rsidRPr="003225CB">
        <w:rPr>
          <w:sz w:val="28"/>
          <w:szCs w:val="28"/>
        </w:rPr>
        <w:t xml:space="preserve">ата </w:t>
      </w:r>
      <w:r w:rsidR="00215C4A">
        <w:rPr>
          <w:sz w:val="28"/>
          <w:szCs w:val="28"/>
        </w:rPr>
        <w:t>обращения 16.08</w:t>
      </w:r>
      <w:r w:rsidR="00215C4A" w:rsidRPr="003225CB">
        <w:rPr>
          <w:sz w:val="28"/>
          <w:szCs w:val="28"/>
        </w:rPr>
        <w:t>.201</w:t>
      </w:r>
      <w:r w:rsidR="00215C4A">
        <w:rPr>
          <w:sz w:val="28"/>
          <w:szCs w:val="28"/>
        </w:rPr>
        <w:t>8)</w:t>
      </w:r>
      <w:r w:rsidR="00215C4A" w:rsidRPr="003225CB">
        <w:rPr>
          <w:sz w:val="28"/>
          <w:szCs w:val="28"/>
        </w:rPr>
        <w:t>.</w:t>
      </w:r>
    </w:p>
    <w:p w:rsidR="00215C4A" w:rsidRDefault="00AC2D56" w:rsidP="00215C4A">
      <w:pPr>
        <w:pStyle w:val="Default"/>
        <w:ind w:firstLine="709"/>
        <w:jc w:val="both"/>
        <w:rPr>
          <w:sz w:val="28"/>
          <w:szCs w:val="28"/>
        </w:rPr>
      </w:pPr>
      <w:r>
        <w:rPr>
          <w:sz w:val="28"/>
          <w:szCs w:val="28"/>
        </w:rPr>
        <w:t>9</w:t>
      </w:r>
      <w:r w:rsidR="00215C4A">
        <w:rPr>
          <w:sz w:val="28"/>
          <w:szCs w:val="28"/>
        </w:rPr>
        <w:t>.</w:t>
      </w:r>
      <w:r w:rsidR="00215C4A" w:rsidRPr="00215C4A">
        <w:rPr>
          <w:sz w:val="28"/>
          <w:szCs w:val="28"/>
        </w:rPr>
        <w:t xml:space="preserve"> </w:t>
      </w:r>
      <w:r w:rsidR="00215C4A" w:rsidRPr="00263E58">
        <w:rPr>
          <w:sz w:val="28"/>
          <w:szCs w:val="28"/>
        </w:rPr>
        <w:t xml:space="preserve">Приказ Минпромэнерго от 7.08. 2007 № 311 «Об утверждении Стратегии развития электронной промышленности России на период до 2025 года». — [Электронный ресурс]. — Режим доступа: </w:t>
      </w:r>
      <w:r w:rsidR="00215C4A" w:rsidRPr="00263E58">
        <w:rPr>
          <w:sz w:val="28"/>
          <w:szCs w:val="28"/>
          <w:lang w:val="en-US"/>
        </w:rPr>
        <w:t>base</w:t>
      </w:r>
      <w:r w:rsidR="00215C4A" w:rsidRPr="00263E58">
        <w:rPr>
          <w:sz w:val="28"/>
          <w:szCs w:val="28"/>
        </w:rPr>
        <w:t>.</w:t>
      </w:r>
      <w:r w:rsidR="00215C4A" w:rsidRPr="00263E58">
        <w:rPr>
          <w:sz w:val="28"/>
          <w:szCs w:val="28"/>
          <w:lang w:val="en-US"/>
        </w:rPr>
        <w:t>consultant</w:t>
      </w:r>
      <w:r w:rsidR="00215C4A" w:rsidRPr="00263E58">
        <w:rPr>
          <w:sz w:val="28"/>
          <w:szCs w:val="28"/>
        </w:rPr>
        <w:t>.</w:t>
      </w:r>
      <w:r w:rsidR="00215C4A" w:rsidRPr="00263E58">
        <w:rPr>
          <w:sz w:val="28"/>
          <w:szCs w:val="28"/>
          <w:lang w:val="en-US"/>
        </w:rPr>
        <w:t>ru</w:t>
      </w:r>
      <w:r w:rsidR="00215C4A" w:rsidRPr="00263E58">
        <w:rPr>
          <w:sz w:val="28"/>
          <w:szCs w:val="28"/>
        </w:rPr>
        <w:t>/</w:t>
      </w:r>
      <w:r w:rsidR="00215C4A" w:rsidRPr="00263E58">
        <w:rPr>
          <w:sz w:val="28"/>
          <w:szCs w:val="28"/>
          <w:lang w:val="en-US"/>
        </w:rPr>
        <w:t>cons</w:t>
      </w:r>
      <w:r w:rsidR="00215C4A" w:rsidRPr="00263E58">
        <w:rPr>
          <w:sz w:val="28"/>
          <w:szCs w:val="28"/>
        </w:rPr>
        <w:t>/</w:t>
      </w:r>
      <w:r w:rsidR="00215C4A" w:rsidRPr="00263E58">
        <w:rPr>
          <w:sz w:val="28"/>
          <w:szCs w:val="28"/>
          <w:lang w:val="en-US"/>
        </w:rPr>
        <w:t>cgi</w:t>
      </w:r>
      <w:r w:rsidR="00215C4A" w:rsidRPr="00263E58">
        <w:rPr>
          <w:sz w:val="28"/>
          <w:szCs w:val="28"/>
        </w:rPr>
        <w:t>/</w:t>
      </w:r>
      <w:r w:rsidR="00215C4A" w:rsidRPr="00263E58">
        <w:rPr>
          <w:sz w:val="28"/>
          <w:szCs w:val="28"/>
          <w:lang w:val="en-US"/>
        </w:rPr>
        <w:t>online</w:t>
      </w:r>
      <w:r w:rsidR="00215C4A" w:rsidRPr="00263E58">
        <w:rPr>
          <w:sz w:val="28"/>
          <w:szCs w:val="28"/>
        </w:rPr>
        <w:t>/</w:t>
      </w:r>
      <w:r w:rsidR="00215C4A" w:rsidRPr="00263E58">
        <w:rPr>
          <w:sz w:val="28"/>
          <w:szCs w:val="28"/>
          <w:lang w:val="en-US"/>
        </w:rPr>
        <w:t>cgi</w:t>
      </w:r>
      <w:r w:rsidR="00215C4A" w:rsidRPr="00263E58">
        <w:rPr>
          <w:sz w:val="28"/>
          <w:szCs w:val="28"/>
        </w:rPr>
        <w:t>?</w:t>
      </w:r>
      <w:r w:rsidR="00215C4A" w:rsidRPr="00263E58">
        <w:rPr>
          <w:sz w:val="28"/>
          <w:szCs w:val="28"/>
          <w:lang w:val="en-US"/>
        </w:rPr>
        <w:t>base</w:t>
      </w:r>
      <w:r w:rsidR="00215C4A" w:rsidRPr="00263E58">
        <w:rPr>
          <w:sz w:val="28"/>
          <w:szCs w:val="28"/>
        </w:rPr>
        <w:t>=</w:t>
      </w:r>
      <w:r w:rsidR="00215C4A" w:rsidRPr="00263E58">
        <w:rPr>
          <w:sz w:val="28"/>
          <w:szCs w:val="28"/>
          <w:lang w:val="en-US"/>
        </w:rPr>
        <w:t>LAW</w:t>
      </w:r>
      <w:r w:rsidR="00215C4A" w:rsidRPr="00263E58">
        <w:rPr>
          <w:sz w:val="28"/>
          <w:szCs w:val="28"/>
        </w:rPr>
        <w:t>;</w:t>
      </w:r>
      <w:r w:rsidR="00215C4A" w:rsidRPr="00263E58">
        <w:rPr>
          <w:sz w:val="28"/>
          <w:szCs w:val="28"/>
          <w:lang w:val="en-US"/>
        </w:rPr>
        <w:t>n</w:t>
      </w:r>
      <w:r w:rsidR="00215C4A" w:rsidRPr="00263E58">
        <w:rPr>
          <w:sz w:val="28"/>
          <w:szCs w:val="28"/>
        </w:rPr>
        <w:t>=99457;</w:t>
      </w:r>
      <w:r w:rsidR="00215C4A" w:rsidRPr="00263E58">
        <w:rPr>
          <w:sz w:val="28"/>
          <w:szCs w:val="28"/>
          <w:lang w:val="en-US"/>
        </w:rPr>
        <w:t>reg</w:t>
      </w:r>
      <w:r w:rsidR="00215C4A" w:rsidRPr="00263E58">
        <w:rPr>
          <w:sz w:val="28"/>
          <w:szCs w:val="28"/>
        </w:rPr>
        <w:t>=</w:t>
      </w:r>
      <w:r w:rsidR="00215C4A" w:rsidRPr="00263E58">
        <w:rPr>
          <w:sz w:val="28"/>
          <w:szCs w:val="28"/>
          <w:lang w:val="en-US"/>
        </w:rPr>
        <w:t>doc</w:t>
      </w:r>
      <w:r w:rsidR="00215C4A">
        <w:rPr>
          <w:sz w:val="28"/>
          <w:szCs w:val="28"/>
        </w:rPr>
        <w:t xml:space="preserve"> (д</w:t>
      </w:r>
      <w:r w:rsidR="00215C4A" w:rsidRPr="003225CB">
        <w:rPr>
          <w:sz w:val="28"/>
          <w:szCs w:val="28"/>
        </w:rPr>
        <w:t xml:space="preserve">ата </w:t>
      </w:r>
      <w:r w:rsidR="00215C4A">
        <w:rPr>
          <w:sz w:val="28"/>
          <w:szCs w:val="28"/>
        </w:rPr>
        <w:t>обращения 16.08</w:t>
      </w:r>
      <w:r w:rsidR="00215C4A" w:rsidRPr="003225CB">
        <w:rPr>
          <w:sz w:val="28"/>
          <w:szCs w:val="28"/>
        </w:rPr>
        <w:t>.201</w:t>
      </w:r>
      <w:r w:rsidR="00215C4A">
        <w:rPr>
          <w:sz w:val="28"/>
          <w:szCs w:val="28"/>
        </w:rPr>
        <w:t>8)</w:t>
      </w:r>
      <w:r w:rsidR="00215C4A" w:rsidRPr="003225CB">
        <w:rPr>
          <w:sz w:val="28"/>
          <w:szCs w:val="28"/>
        </w:rPr>
        <w:t>.</w:t>
      </w:r>
    </w:p>
    <w:p w:rsidR="00215C4A" w:rsidRDefault="00AC2D56" w:rsidP="00027383">
      <w:pPr>
        <w:pStyle w:val="Default"/>
        <w:ind w:firstLine="709"/>
        <w:jc w:val="both"/>
        <w:rPr>
          <w:sz w:val="28"/>
          <w:szCs w:val="28"/>
        </w:rPr>
      </w:pPr>
      <w:r>
        <w:rPr>
          <w:sz w:val="28"/>
          <w:szCs w:val="28"/>
        </w:rPr>
        <w:t>10</w:t>
      </w:r>
      <w:r w:rsidR="00215C4A">
        <w:rPr>
          <w:sz w:val="28"/>
          <w:szCs w:val="28"/>
        </w:rPr>
        <w:t xml:space="preserve">. </w:t>
      </w:r>
      <w:r w:rsidRPr="00D93CA1">
        <w:rPr>
          <w:sz w:val="28"/>
          <w:szCs w:val="28"/>
        </w:rPr>
        <w:t>Россельхознадзор может расширить ограничения для Беларуси [</w:t>
      </w:r>
      <w:r w:rsidRPr="001B7031">
        <w:rPr>
          <w:sz w:val="28"/>
          <w:szCs w:val="28"/>
        </w:rPr>
        <w:t>Электронный ресурс</w:t>
      </w:r>
      <w:r w:rsidRPr="00D93CA1">
        <w:rPr>
          <w:sz w:val="28"/>
          <w:szCs w:val="28"/>
        </w:rPr>
        <w:t xml:space="preserve">]. – Режим доступа: </w:t>
      </w:r>
      <w:r w:rsidRPr="00D93CA1">
        <w:rPr>
          <w:sz w:val="28"/>
          <w:szCs w:val="28"/>
          <w:lang w:val="en-US"/>
        </w:rPr>
        <w:t>news</w:t>
      </w:r>
      <w:r w:rsidRPr="00D93CA1">
        <w:rPr>
          <w:sz w:val="28"/>
          <w:szCs w:val="28"/>
        </w:rPr>
        <w:t>.21.</w:t>
      </w:r>
      <w:r w:rsidRPr="00D93CA1">
        <w:rPr>
          <w:sz w:val="28"/>
          <w:szCs w:val="28"/>
          <w:lang w:val="en-US"/>
        </w:rPr>
        <w:t>by</w:t>
      </w:r>
      <w:r w:rsidRPr="00D93CA1">
        <w:rPr>
          <w:sz w:val="28"/>
          <w:szCs w:val="28"/>
        </w:rPr>
        <w:t>/</w:t>
      </w:r>
      <w:r w:rsidRPr="00D93CA1">
        <w:rPr>
          <w:sz w:val="28"/>
          <w:szCs w:val="28"/>
          <w:lang w:val="en-US"/>
        </w:rPr>
        <w:t>economics</w:t>
      </w:r>
      <w:r w:rsidRPr="00D93CA1">
        <w:rPr>
          <w:sz w:val="28"/>
          <w:szCs w:val="28"/>
        </w:rPr>
        <w:t>/2017/02/22/1299733.</w:t>
      </w:r>
      <w:r w:rsidRPr="00D93CA1">
        <w:rPr>
          <w:sz w:val="28"/>
          <w:szCs w:val="28"/>
          <w:lang w:val="en-US"/>
        </w:rPr>
        <w:t>html</w:t>
      </w:r>
      <w:r>
        <w:rPr>
          <w:sz w:val="28"/>
          <w:szCs w:val="28"/>
        </w:rPr>
        <w:t xml:space="preserve"> (д</w:t>
      </w:r>
      <w:r w:rsidRPr="003225CB">
        <w:rPr>
          <w:sz w:val="28"/>
          <w:szCs w:val="28"/>
        </w:rPr>
        <w:t xml:space="preserve">ата </w:t>
      </w:r>
      <w:r>
        <w:rPr>
          <w:sz w:val="28"/>
          <w:szCs w:val="28"/>
        </w:rPr>
        <w:t>обращения 16.08</w:t>
      </w:r>
      <w:r w:rsidRPr="003225CB">
        <w:rPr>
          <w:sz w:val="28"/>
          <w:szCs w:val="28"/>
        </w:rPr>
        <w:t>.201</w:t>
      </w:r>
      <w:r>
        <w:rPr>
          <w:sz w:val="28"/>
          <w:szCs w:val="28"/>
        </w:rPr>
        <w:t>8)</w:t>
      </w:r>
      <w:r w:rsidRPr="003225CB">
        <w:rPr>
          <w:sz w:val="28"/>
          <w:szCs w:val="28"/>
        </w:rPr>
        <w:t>.</w:t>
      </w:r>
    </w:p>
    <w:p w:rsidR="00AC2D56" w:rsidRPr="003225CB" w:rsidRDefault="00AC2D56" w:rsidP="00AC2D56">
      <w:pPr>
        <w:pStyle w:val="Default"/>
        <w:ind w:firstLine="709"/>
        <w:jc w:val="both"/>
        <w:rPr>
          <w:sz w:val="28"/>
          <w:szCs w:val="28"/>
        </w:rPr>
      </w:pPr>
      <w:r>
        <w:rPr>
          <w:sz w:val="28"/>
          <w:szCs w:val="28"/>
        </w:rPr>
        <w:t>11.</w:t>
      </w:r>
      <w:r w:rsidRPr="00AC2D56">
        <w:rPr>
          <w:sz w:val="28"/>
          <w:szCs w:val="28"/>
        </w:rPr>
        <w:t xml:space="preserve"> </w:t>
      </w:r>
      <w:r w:rsidRPr="00D93CA1">
        <w:rPr>
          <w:sz w:val="28"/>
          <w:szCs w:val="28"/>
        </w:rPr>
        <w:t xml:space="preserve">Транспаренси Интернационал услышало Лукашенко и требует проверить Данкверта и его дочь </w:t>
      </w:r>
      <w:r>
        <w:rPr>
          <w:sz w:val="28"/>
          <w:szCs w:val="28"/>
        </w:rPr>
        <w:t>[</w:t>
      </w:r>
      <w:r w:rsidRPr="001B7031">
        <w:rPr>
          <w:sz w:val="28"/>
          <w:szCs w:val="28"/>
        </w:rPr>
        <w:t>Электронный ресурс</w:t>
      </w:r>
      <w:r w:rsidRPr="00D93CA1">
        <w:rPr>
          <w:sz w:val="28"/>
          <w:szCs w:val="28"/>
        </w:rPr>
        <w:t>]. – Режим доступа: http</w:t>
      </w:r>
      <w:r w:rsidRPr="00D93CA1">
        <w:rPr>
          <w:sz w:val="28"/>
          <w:szCs w:val="28"/>
          <w:lang w:val="en-US"/>
        </w:rPr>
        <w:t>s</w:t>
      </w:r>
      <w:r w:rsidRPr="00D93CA1">
        <w:rPr>
          <w:sz w:val="28"/>
          <w:szCs w:val="28"/>
        </w:rPr>
        <w:t>://</w:t>
      </w:r>
      <w:r w:rsidRPr="00D93CA1">
        <w:rPr>
          <w:sz w:val="28"/>
          <w:szCs w:val="28"/>
          <w:lang w:val="en-US"/>
        </w:rPr>
        <w:t>news</w:t>
      </w:r>
      <w:r w:rsidRPr="00D93CA1">
        <w:rPr>
          <w:sz w:val="28"/>
          <w:szCs w:val="28"/>
        </w:rPr>
        <w:t>.</w:t>
      </w:r>
      <w:r w:rsidRPr="00D93CA1">
        <w:rPr>
          <w:sz w:val="28"/>
          <w:szCs w:val="28"/>
          <w:lang w:val="en-US"/>
        </w:rPr>
        <w:t>mail</w:t>
      </w:r>
      <w:r w:rsidRPr="00D93CA1">
        <w:rPr>
          <w:sz w:val="28"/>
          <w:szCs w:val="28"/>
        </w:rPr>
        <w:t>.</w:t>
      </w:r>
      <w:r w:rsidRPr="00D93CA1">
        <w:rPr>
          <w:sz w:val="28"/>
          <w:szCs w:val="28"/>
          <w:lang w:val="en-US"/>
        </w:rPr>
        <w:t>ru</w:t>
      </w:r>
      <w:r w:rsidRPr="00D93CA1">
        <w:rPr>
          <w:sz w:val="28"/>
          <w:szCs w:val="28"/>
        </w:rPr>
        <w:t>/</w:t>
      </w:r>
      <w:r w:rsidRPr="00D93CA1">
        <w:rPr>
          <w:sz w:val="28"/>
          <w:szCs w:val="28"/>
          <w:lang w:val="en-US"/>
        </w:rPr>
        <w:t>politics</w:t>
      </w:r>
      <w:r w:rsidRPr="00D93CA1">
        <w:rPr>
          <w:sz w:val="28"/>
          <w:szCs w:val="28"/>
        </w:rPr>
        <w:t>/28924169/?</w:t>
      </w:r>
      <w:r w:rsidRPr="00D93CA1">
        <w:rPr>
          <w:sz w:val="28"/>
          <w:szCs w:val="28"/>
          <w:lang w:val="en-US"/>
        </w:rPr>
        <w:t>frommail</w:t>
      </w:r>
      <w:r>
        <w:rPr>
          <w:sz w:val="28"/>
          <w:szCs w:val="28"/>
        </w:rPr>
        <w:t>=1</w:t>
      </w:r>
      <w:r w:rsidRPr="00D93CA1">
        <w:rPr>
          <w:sz w:val="28"/>
          <w:szCs w:val="28"/>
        </w:rPr>
        <w:t xml:space="preserve"> </w:t>
      </w:r>
      <w:r>
        <w:rPr>
          <w:sz w:val="28"/>
          <w:szCs w:val="28"/>
        </w:rPr>
        <w:t>(д</w:t>
      </w:r>
      <w:r w:rsidRPr="003225CB">
        <w:rPr>
          <w:sz w:val="28"/>
          <w:szCs w:val="28"/>
        </w:rPr>
        <w:t xml:space="preserve">ата </w:t>
      </w:r>
      <w:r>
        <w:rPr>
          <w:sz w:val="28"/>
          <w:szCs w:val="28"/>
        </w:rPr>
        <w:t>обращения 26.08</w:t>
      </w:r>
      <w:r w:rsidRPr="003225CB">
        <w:rPr>
          <w:sz w:val="28"/>
          <w:szCs w:val="28"/>
        </w:rPr>
        <w:t>.201</w:t>
      </w:r>
      <w:r>
        <w:rPr>
          <w:sz w:val="28"/>
          <w:szCs w:val="28"/>
        </w:rPr>
        <w:t>8)</w:t>
      </w:r>
      <w:r w:rsidRPr="003225CB">
        <w:rPr>
          <w:sz w:val="28"/>
          <w:szCs w:val="28"/>
        </w:rPr>
        <w:t>.</w:t>
      </w:r>
    </w:p>
    <w:p w:rsidR="00AC2D56" w:rsidRPr="003225CB" w:rsidRDefault="00AC2D56" w:rsidP="00AC2D56">
      <w:pPr>
        <w:pStyle w:val="Default"/>
        <w:ind w:firstLine="709"/>
        <w:jc w:val="both"/>
        <w:rPr>
          <w:sz w:val="28"/>
          <w:szCs w:val="28"/>
        </w:rPr>
      </w:pPr>
      <w:r>
        <w:rPr>
          <w:sz w:val="28"/>
          <w:szCs w:val="28"/>
        </w:rPr>
        <w:t xml:space="preserve">12. </w:t>
      </w:r>
      <w:r w:rsidRPr="00D93CA1">
        <w:rPr>
          <w:sz w:val="28"/>
          <w:szCs w:val="28"/>
        </w:rPr>
        <w:t>Уничтожение продуктов из Беларуси продолжается / [</w:t>
      </w:r>
      <w:r w:rsidRPr="001B7031">
        <w:rPr>
          <w:sz w:val="28"/>
          <w:szCs w:val="28"/>
        </w:rPr>
        <w:t>Электронный ресурс</w:t>
      </w:r>
      <w:r w:rsidRPr="00D93CA1">
        <w:rPr>
          <w:sz w:val="28"/>
          <w:szCs w:val="28"/>
        </w:rPr>
        <w:t xml:space="preserve">]. – Режим доступа: </w:t>
      </w:r>
      <w:hyperlink r:id="rId10" w:history="1">
        <w:r w:rsidRPr="00D02035">
          <w:rPr>
            <w:rStyle w:val="a5"/>
            <w:sz w:val="28"/>
            <w:szCs w:val="28"/>
          </w:rPr>
          <w:t>http</w:t>
        </w:r>
        <w:r w:rsidRPr="00D02035">
          <w:rPr>
            <w:rStyle w:val="a5"/>
            <w:sz w:val="28"/>
            <w:szCs w:val="28"/>
            <w:lang w:val="en-US"/>
          </w:rPr>
          <w:t>s</w:t>
        </w:r>
        <w:r w:rsidRPr="00D02035">
          <w:rPr>
            <w:rStyle w:val="a5"/>
            <w:sz w:val="28"/>
            <w:szCs w:val="28"/>
          </w:rPr>
          <w:t>://</w:t>
        </w:r>
        <w:r w:rsidRPr="00D02035">
          <w:rPr>
            <w:rStyle w:val="a5"/>
            <w:sz w:val="28"/>
            <w:szCs w:val="28"/>
            <w:lang w:val="en-US"/>
          </w:rPr>
          <w:t>news</w:t>
        </w:r>
        <w:r w:rsidRPr="00D02035">
          <w:rPr>
            <w:rStyle w:val="a5"/>
            <w:sz w:val="28"/>
            <w:szCs w:val="28"/>
          </w:rPr>
          <w:t>.</w:t>
        </w:r>
        <w:r w:rsidRPr="00D02035">
          <w:rPr>
            <w:rStyle w:val="a5"/>
            <w:sz w:val="28"/>
            <w:szCs w:val="28"/>
            <w:lang w:val="en-US"/>
          </w:rPr>
          <w:t>mail</w:t>
        </w:r>
        <w:r w:rsidRPr="00D02035">
          <w:rPr>
            <w:rStyle w:val="a5"/>
            <w:sz w:val="28"/>
            <w:szCs w:val="28"/>
          </w:rPr>
          <w:t>.</w:t>
        </w:r>
        <w:r w:rsidRPr="00D02035">
          <w:rPr>
            <w:rStyle w:val="a5"/>
            <w:sz w:val="28"/>
            <w:szCs w:val="28"/>
            <w:lang w:val="en-US"/>
          </w:rPr>
          <w:t>ru</w:t>
        </w:r>
        <w:r w:rsidRPr="00D02035">
          <w:rPr>
            <w:rStyle w:val="a5"/>
            <w:sz w:val="28"/>
            <w:szCs w:val="28"/>
          </w:rPr>
          <w:t>/</w:t>
        </w:r>
        <w:r w:rsidRPr="00D02035">
          <w:rPr>
            <w:rStyle w:val="a5"/>
            <w:sz w:val="28"/>
            <w:szCs w:val="28"/>
            <w:lang w:val="en-US"/>
          </w:rPr>
          <w:t>economics</w:t>
        </w:r>
        <w:r w:rsidRPr="00D02035">
          <w:rPr>
            <w:rStyle w:val="a5"/>
            <w:sz w:val="28"/>
            <w:szCs w:val="28"/>
          </w:rPr>
          <w:t>/28785157/?</w:t>
        </w:r>
        <w:r w:rsidRPr="00D02035">
          <w:rPr>
            <w:rStyle w:val="a5"/>
            <w:sz w:val="28"/>
            <w:szCs w:val="28"/>
            <w:lang w:val="en-US"/>
          </w:rPr>
          <w:t>frommail</w:t>
        </w:r>
        <w:r w:rsidRPr="00D02035">
          <w:rPr>
            <w:rStyle w:val="a5"/>
            <w:sz w:val="28"/>
            <w:szCs w:val="28"/>
          </w:rPr>
          <w:t>=1</w:t>
        </w:r>
      </w:hyperlink>
      <w:r>
        <w:rPr>
          <w:sz w:val="28"/>
          <w:szCs w:val="28"/>
        </w:rPr>
        <w:t xml:space="preserve"> (д</w:t>
      </w:r>
      <w:r w:rsidRPr="003225CB">
        <w:rPr>
          <w:sz w:val="28"/>
          <w:szCs w:val="28"/>
        </w:rPr>
        <w:t xml:space="preserve">ата </w:t>
      </w:r>
      <w:r>
        <w:rPr>
          <w:sz w:val="28"/>
          <w:szCs w:val="28"/>
        </w:rPr>
        <w:t>обращения 16.08</w:t>
      </w:r>
      <w:r w:rsidRPr="003225CB">
        <w:rPr>
          <w:sz w:val="28"/>
          <w:szCs w:val="28"/>
        </w:rPr>
        <w:t>.201</w:t>
      </w:r>
      <w:r>
        <w:rPr>
          <w:sz w:val="28"/>
          <w:szCs w:val="28"/>
        </w:rPr>
        <w:t>8)</w:t>
      </w:r>
      <w:r w:rsidRPr="003225CB">
        <w:rPr>
          <w:sz w:val="28"/>
          <w:szCs w:val="28"/>
        </w:rPr>
        <w:t>.</w:t>
      </w:r>
    </w:p>
    <w:p w:rsidR="00AC2D56" w:rsidRPr="00AC2D56" w:rsidRDefault="00AC2D56" w:rsidP="00AC2D56">
      <w:pPr>
        <w:pStyle w:val="Default"/>
        <w:ind w:firstLine="709"/>
        <w:jc w:val="both"/>
        <w:rPr>
          <w:sz w:val="28"/>
          <w:szCs w:val="28"/>
        </w:rPr>
      </w:pPr>
      <w:r>
        <w:rPr>
          <w:sz w:val="28"/>
          <w:szCs w:val="28"/>
        </w:rPr>
        <w:t xml:space="preserve">13. </w:t>
      </w:r>
      <w:r w:rsidRPr="001B7031">
        <w:rPr>
          <w:color w:val="000000" w:themeColor="text1"/>
          <w:sz w:val="28"/>
          <w:szCs w:val="28"/>
        </w:rPr>
        <w:t>Федеральный закон от 21 ноября 2011 г. № 323-ФЗ</w:t>
      </w:r>
      <w:r w:rsidRPr="001B7031">
        <w:rPr>
          <w:sz w:val="28"/>
          <w:szCs w:val="28"/>
        </w:rPr>
        <w:t xml:space="preserve"> «Об основах охраны здоровья граждан в Российской Федерации»</w:t>
      </w:r>
      <w:r w:rsidRPr="001B7031">
        <w:rPr>
          <w:color w:val="000000" w:themeColor="text1"/>
          <w:sz w:val="28"/>
          <w:szCs w:val="28"/>
        </w:rPr>
        <w:t>.</w:t>
      </w:r>
      <w:r w:rsidRPr="001B7031">
        <w:rPr>
          <w:sz w:val="28"/>
          <w:szCs w:val="28"/>
        </w:rPr>
        <w:t xml:space="preserve"> — [Электронный ресурс]. — </w:t>
      </w:r>
      <w:r w:rsidRPr="00AC2D56">
        <w:rPr>
          <w:sz w:val="28"/>
          <w:szCs w:val="28"/>
        </w:rPr>
        <w:t xml:space="preserve">Режим доступа: </w:t>
      </w:r>
      <w:r w:rsidRPr="00AC2D56">
        <w:rPr>
          <w:sz w:val="28"/>
          <w:szCs w:val="28"/>
          <w:lang w:val="en-US"/>
        </w:rPr>
        <w:t>https</w:t>
      </w:r>
      <w:r w:rsidRPr="00AC2D56">
        <w:rPr>
          <w:sz w:val="28"/>
          <w:szCs w:val="28"/>
        </w:rPr>
        <w:t>://</w:t>
      </w:r>
      <w:r w:rsidRPr="00AC2D56">
        <w:rPr>
          <w:sz w:val="28"/>
          <w:szCs w:val="28"/>
          <w:lang w:val="en-US"/>
        </w:rPr>
        <w:t>www</w:t>
      </w:r>
      <w:r w:rsidRPr="00AC2D56">
        <w:rPr>
          <w:sz w:val="28"/>
          <w:szCs w:val="28"/>
        </w:rPr>
        <w:t>.</w:t>
      </w:r>
      <w:r w:rsidRPr="00AC2D56">
        <w:rPr>
          <w:sz w:val="28"/>
          <w:szCs w:val="28"/>
          <w:lang w:val="en-US"/>
        </w:rPr>
        <w:t>rosminzdrav</w:t>
      </w:r>
      <w:r w:rsidRPr="00AC2D56">
        <w:rPr>
          <w:sz w:val="28"/>
          <w:szCs w:val="28"/>
        </w:rPr>
        <w:t>.</w:t>
      </w:r>
      <w:r w:rsidRPr="00AC2D56">
        <w:rPr>
          <w:sz w:val="28"/>
          <w:szCs w:val="28"/>
          <w:lang w:val="en-US"/>
        </w:rPr>
        <w:t>ru</w:t>
      </w:r>
      <w:r w:rsidRPr="00AC2D56">
        <w:rPr>
          <w:sz w:val="28"/>
          <w:szCs w:val="28"/>
        </w:rPr>
        <w:t>/</w:t>
      </w:r>
      <w:r w:rsidRPr="00AC2D56">
        <w:rPr>
          <w:sz w:val="28"/>
          <w:szCs w:val="28"/>
          <w:lang w:val="en-US"/>
        </w:rPr>
        <w:t>documents</w:t>
      </w:r>
      <w:r w:rsidRPr="00AC2D56">
        <w:rPr>
          <w:sz w:val="28"/>
          <w:szCs w:val="28"/>
        </w:rPr>
        <w:t>/7025 (дата обращения 16.08.2018).</w:t>
      </w:r>
    </w:p>
    <w:p w:rsidR="00AC2D56" w:rsidRDefault="00AC2D56" w:rsidP="00AC2D56">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AC2D56">
        <w:rPr>
          <w:rFonts w:ascii="Times New Roman" w:hAnsi="Times New Roman"/>
          <w:sz w:val="28"/>
          <w:szCs w:val="28"/>
        </w:rPr>
        <w:t xml:space="preserve">. </w:t>
      </w:r>
      <w:r w:rsidRPr="00AC2D56">
        <w:rPr>
          <w:rFonts w:ascii="Times New Roman" w:eastAsia="TimesNewRomanPSMT" w:hAnsi="Times New Roman"/>
          <w:sz w:val="28"/>
          <w:szCs w:val="28"/>
        </w:rPr>
        <w:t>Фокина Е. М. Репродуктивные права человека как формирующееся поколение прав человека в международном праве и российском законодательстве</w:t>
      </w:r>
      <w:r w:rsidRPr="001B7031">
        <w:rPr>
          <w:rFonts w:ascii="Times New Roman" w:eastAsia="TimesNewRomanPSMT" w:hAnsi="Times New Roman"/>
          <w:sz w:val="28"/>
          <w:szCs w:val="28"/>
        </w:rPr>
        <w:t xml:space="preserve"> // </w:t>
      </w:r>
      <w:r w:rsidRPr="001B7031">
        <w:rPr>
          <w:rFonts w:ascii="Times New Roman" w:hAnsi="Times New Roman"/>
          <w:sz w:val="28"/>
          <w:szCs w:val="28"/>
        </w:rPr>
        <w:t>Общество, право, личность. Методологические и прикладные проблемы: генезис, современность и будущее : сб. ст. Междунар. науч.-практ. конф., Минск, 23-24 нояб. 2017 г. – Выпуск шестой. – Минск: Междунар. ун-т «МИТСО», 2017. – С. 56-58.</w:t>
      </w:r>
    </w:p>
    <w:p w:rsidR="00AC2D56" w:rsidRDefault="00AC2D56" w:rsidP="00AC2D56">
      <w:pPr>
        <w:tabs>
          <w:tab w:val="left" w:pos="90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15. Хлус А.М. </w:t>
      </w:r>
      <w:r w:rsidRPr="006E2925">
        <w:rPr>
          <w:rFonts w:ascii="Times New Roman" w:hAnsi="Times New Roman"/>
          <w:color w:val="000000"/>
          <w:sz w:val="28"/>
          <w:szCs w:val="28"/>
        </w:rPr>
        <w:t>Мировая глобализация и проблемы криминалистического противодействия коррупции / Тенденции развития юридической науки на современном этапе (выпуск 2)</w:t>
      </w:r>
      <w:r w:rsidRPr="006E2925">
        <w:rPr>
          <w:rFonts w:ascii="Times New Roman" w:hAnsi="Times New Roman"/>
          <w:b/>
          <w:bCs/>
          <w:color w:val="000000"/>
          <w:sz w:val="28"/>
          <w:szCs w:val="28"/>
        </w:rPr>
        <w:t xml:space="preserve">. </w:t>
      </w:r>
      <w:r w:rsidRPr="006E2925">
        <w:rPr>
          <w:rFonts w:ascii="Times New Roman" w:hAnsi="Times New Roman"/>
          <w:color w:val="000000"/>
          <w:sz w:val="28"/>
          <w:szCs w:val="28"/>
        </w:rPr>
        <w:t xml:space="preserve">II Международная научно-практическая конференция: сборник материалов конференции. [Электронный ресурс] / отв. </w:t>
      </w:r>
      <w:r w:rsidRPr="006E2925">
        <w:rPr>
          <w:rFonts w:ascii="Times New Roman" w:hAnsi="Times New Roman"/>
          <w:color w:val="000000"/>
          <w:sz w:val="28"/>
          <w:szCs w:val="28"/>
        </w:rPr>
        <w:lastRenderedPageBreak/>
        <w:t>ред. Ю.Ф. Дружинина, Кемеровский государственный университет. – Электрон. дан. (объем 2,3 Mb) – Кемерово: КемГУ, 2017</w:t>
      </w:r>
      <w:r>
        <w:rPr>
          <w:rFonts w:ascii="Times New Roman" w:hAnsi="Times New Roman"/>
          <w:color w:val="000000"/>
          <w:sz w:val="28"/>
          <w:szCs w:val="28"/>
        </w:rPr>
        <w:t>. – С. 331-342.</w:t>
      </w:r>
    </w:p>
    <w:p w:rsidR="002F2A79" w:rsidRDefault="00AC2D56" w:rsidP="002F2A79">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16. </w:t>
      </w:r>
      <w:r w:rsidR="002F2A79" w:rsidRPr="002F2A79">
        <w:rPr>
          <w:rFonts w:ascii="Times New Roman" w:hAnsi="Times New Roman"/>
          <w:sz w:val="28"/>
          <w:szCs w:val="28"/>
        </w:rPr>
        <w:t>Хлус А.</w:t>
      </w:r>
      <w:r w:rsidR="00497C5C">
        <w:rPr>
          <w:rFonts w:ascii="Times New Roman" w:hAnsi="Times New Roman"/>
          <w:sz w:val="28"/>
          <w:szCs w:val="28"/>
        </w:rPr>
        <w:t xml:space="preserve"> </w:t>
      </w:r>
      <w:r w:rsidR="002F2A79" w:rsidRPr="002F2A79">
        <w:rPr>
          <w:rFonts w:ascii="Times New Roman" w:hAnsi="Times New Roman"/>
          <w:sz w:val="28"/>
          <w:szCs w:val="28"/>
        </w:rPr>
        <w:t>М. Тенденции уголовного права и криминологии на современном этапе противодействия коррупции / А.</w:t>
      </w:r>
      <w:r w:rsidR="00497C5C">
        <w:rPr>
          <w:rFonts w:ascii="Times New Roman" w:hAnsi="Times New Roman"/>
          <w:sz w:val="28"/>
          <w:szCs w:val="28"/>
        </w:rPr>
        <w:t xml:space="preserve"> </w:t>
      </w:r>
      <w:r w:rsidR="002F2A79" w:rsidRPr="002F2A79">
        <w:rPr>
          <w:rFonts w:ascii="Times New Roman" w:hAnsi="Times New Roman"/>
          <w:sz w:val="28"/>
          <w:szCs w:val="28"/>
        </w:rPr>
        <w:t xml:space="preserve">М. Хлус // </w:t>
      </w:r>
      <w:r w:rsidR="002F2A79" w:rsidRPr="002F2A79">
        <w:rPr>
          <w:rFonts w:ascii="Times New Roman" w:hAnsi="Times New Roman"/>
          <w:bCs/>
          <w:sz w:val="28"/>
          <w:szCs w:val="28"/>
        </w:rPr>
        <w:t>Вестник Карагандинского государственного университета. Серия «Право». № 2(90)/2018. – 1</w:t>
      </w:r>
      <w:r w:rsidR="002F2A79" w:rsidRPr="002F2A79">
        <w:rPr>
          <w:rFonts w:ascii="Times New Roman" w:hAnsi="Times New Roman"/>
          <w:bCs/>
          <w:sz w:val="28"/>
          <w:szCs w:val="28"/>
          <w:lang w:val="be-BY"/>
        </w:rPr>
        <w:t>57</w:t>
      </w:r>
      <w:r w:rsidR="002F2A79" w:rsidRPr="002F2A79">
        <w:rPr>
          <w:rFonts w:ascii="Times New Roman" w:hAnsi="Times New Roman"/>
          <w:bCs/>
          <w:sz w:val="28"/>
          <w:szCs w:val="28"/>
        </w:rPr>
        <w:t xml:space="preserve"> с. – С. 70-80.</w:t>
      </w:r>
    </w:p>
    <w:p w:rsidR="001B7031" w:rsidRDefault="00AC2D56" w:rsidP="001B7031">
      <w:pPr>
        <w:spacing w:after="0" w:line="240" w:lineRule="auto"/>
        <w:ind w:firstLine="709"/>
        <w:jc w:val="both"/>
        <w:rPr>
          <w:rFonts w:ascii="Times New Roman" w:hAnsi="Times New Roman"/>
          <w:sz w:val="28"/>
          <w:szCs w:val="28"/>
        </w:rPr>
      </w:pPr>
      <w:r>
        <w:rPr>
          <w:rFonts w:ascii="Times New Roman" w:hAnsi="Times New Roman"/>
          <w:bCs/>
          <w:sz w:val="28"/>
          <w:szCs w:val="28"/>
        </w:rPr>
        <w:t>17</w:t>
      </w:r>
      <w:r w:rsidR="002F2A79">
        <w:rPr>
          <w:rFonts w:ascii="Times New Roman" w:hAnsi="Times New Roman"/>
          <w:bCs/>
          <w:sz w:val="28"/>
          <w:szCs w:val="28"/>
        </w:rPr>
        <w:t xml:space="preserve">. </w:t>
      </w:r>
      <w:r w:rsidR="002F2A79" w:rsidRPr="002F2A79">
        <w:rPr>
          <w:rFonts w:ascii="Times New Roman" w:hAnsi="Times New Roman"/>
          <w:sz w:val="28"/>
          <w:szCs w:val="28"/>
        </w:rPr>
        <w:t>Черных Е. Было ли у миллиардера Рокфеллера восемь сердец? / Е. Черных.</w:t>
      </w:r>
      <w:r w:rsidR="002F2A79" w:rsidRPr="002F2A79">
        <w:rPr>
          <w:rFonts w:ascii="Times New Roman" w:hAnsi="Times New Roman"/>
          <w:sz w:val="28"/>
          <w:szCs w:val="28"/>
          <w:shd w:val="clear" w:color="auto" w:fill="FFFFFF"/>
        </w:rPr>
        <w:t xml:space="preserve"> –</w:t>
      </w:r>
      <w:r w:rsidR="002F2A79" w:rsidRPr="002F2A79">
        <w:rPr>
          <w:rFonts w:ascii="Times New Roman" w:hAnsi="Times New Roman"/>
          <w:sz w:val="28"/>
          <w:szCs w:val="28"/>
        </w:rPr>
        <w:t xml:space="preserve"> Комсомольская правда в Беларуси. № 69. 12 апр. 2017. – С. 5.</w:t>
      </w:r>
    </w:p>
    <w:p w:rsidR="00AB2BC9" w:rsidRPr="00D93CA1" w:rsidRDefault="00AC2D56" w:rsidP="006A0218">
      <w:pPr>
        <w:spacing w:after="0" w:line="240" w:lineRule="auto"/>
        <w:ind w:firstLine="709"/>
        <w:jc w:val="both"/>
        <w:rPr>
          <w:rFonts w:ascii="Times New Roman" w:hAnsi="Times New Roman"/>
          <w:sz w:val="28"/>
          <w:szCs w:val="28"/>
        </w:rPr>
      </w:pPr>
      <w:r>
        <w:rPr>
          <w:rFonts w:ascii="Times New Roman" w:hAnsi="Times New Roman"/>
          <w:sz w:val="28"/>
          <w:szCs w:val="28"/>
        </w:rPr>
        <w:t>18</w:t>
      </w:r>
      <w:r w:rsidR="00497C5C">
        <w:rPr>
          <w:rFonts w:ascii="Times New Roman" w:hAnsi="Times New Roman"/>
          <w:sz w:val="28"/>
          <w:szCs w:val="28"/>
        </w:rPr>
        <w:t>.</w:t>
      </w:r>
      <w:r w:rsidR="00FA2E89" w:rsidRPr="00D93CA1">
        <w:rPr>
          <w:rFonts w:ascii="Times New Roman" w:hAnsi="Times New Roman"/>
          <w:sz w:val="28"/>
          <w:szCs w:val="28"/>
        </w:rPr>
        <w:t xml:space="preserve"> </w:t>
      </w:r>
      <w:r w:rsidR="00FA2E89" w:rsidRPr="00497C5C">
        <w:rPr>
          <w:rFonts w:ascii="Times New Roman" w:hAnsi="Times New Roman"/>
          <w:sz w:val="28"/>
          <w:szCs w:val="28"/>
        </w:rPr>
        <w:t>Яблоков</w:t>
      </w:r>
      <w:r w:rsidR="00AB2BC9" w:rsidRPr="00497C5C">
        <w:rPr>
          <w:rFonts w:ascii="Times New Roman" w:hAnsi="Times New Roman"/>
          <w:sz w:val="28"/>
          <w:szCs w:val="28"/>
        </w:rPr>
        <w:t xml:space="preserve"> Н.</w:t>
      </w:r>
      <w:r w:rsidR="00497C5C">
        <w:rPr>
          <w:rFonts w:ascii="Times New Roman" w:hAnsi="Times New Roman"/>
          <w:sz w:val="28"/>
          <w:szCs w:val="28"/>
        </w:rPr>
        <w:t xml:space="preserve"> </w:t>
      </w:r>
      <w:r w:rsidR="00AB2BC9" w:rsidRPr="00497C5C">
        <w:rPr>
          <w:rFonts w:ascii="Times New Roman" w:hAnsi="Times New Roman"/>
          <w:sz w:val="28"/>
          <w:szCs w:val="28"/>
        </w:rPr>
        <w:t>П.</w:t>
      </w:r>
      <w:r w:rsidR="00AB2BC9" w:rsidRPr="00D93CA1">
        <w:rPr>
          <w:rFonts w:ascii="Times New Roman" w:hAnsi="Times New Roman"/>
          <w:sz w:val="28"/>
          <w:szCs w:val="28"/>
        </w:rPr>
        <w:t xml:space="preserve"> Криминалистика: природа, система, методологические основы / Н. П. Яблоков, А. Ю. Головин. – М.: НОРМА, 2012. –  288 с.</w:t>
      </w:r>
    </w:p>
    <w:p w:rsidR="00D81EDE" w:rsidRPr="00E83FF3" w:rsidRDefault="00D81EDE" w:rsidP="00D81EDE">
      <w:pPr>
        <w:spacing w:after="0"/>
        <w:jc w:val="center"/>
        <w:rPr>
          <w:rFonts w:ascii="Times New Roman" w:hAnsi="Times New Roman"/>
          <w:sz w:val="28"/>
          <w:szCs w:val="28"/>
        </w:rPr>
      </w:pPr>
    </w:p>
    <w:p w:rsidR="00684F31" w:rsidRPr="002F5038" w:rsidRDefault="00684F31" w:rsidP="00684F31">
      <w:pPr>
        <w:pStyle w:val="ab"/>
        <w:ind w:left="720"/>
        <w:jc w:val="center"/>
        <w:rPr>
          <w:rFonts w:ascii="Times New Roman" w:hAnsi="Times New Roman"/>
          <w:sz w:val="28"/>
          <w:szCs w:val="28"/>
        </w:rPr>
      </w:pPr>
      <w:r w:rsidRPr="002F5038">
        <w:rPr>
          <w:rFonts w:ascii="Times New Roman" w:hAnsi="Times New Roman"/>
          <w:sz w:val="28"/>
          <w:szCs w:val="28"/>
        </w:rPr>
        <w:t>Информация об авторе</w:t>
      </w:r>
    </w:p>
    <w:p w:rsidR="00684F31" w:rsidRPr="002F5038" w:rsidRDefault="00684F31" w:rsidP="00684F31">
      <w:pPr>
        <w:pStyle w:val="22"/>
        <w:spacing w:after="0" w:line="240" w:lineRule="auto"/>
        <w:jc w:val="center"/>
        <w:outlineLvl w:val="0"/>
        <w:rPr>
          <w:rFonts w:ascii="Times New Roman" w:hAnsi="Times New Roman"/>
          <w:bCs/>
          <w:iCs/>
          <w:sz w:val="28"/>
          <w:szCs w:val="28"/>
        </w:rPr>
      </w:pPr>
    </w:p>
    <w:p w:rsidR="00684F31" w:rsidRPr="00507FC5" w:rsidRDefault="00684F31" w:rsidP="00684F31">
      <w:pPr>
        <w:jc w:val="both"/>
        <w:rPr>
          <w:rFonts w:ascii="Times New Roman" w:hAnsi="Times New Roman"/>
          <w:sz w:val="28"/>
          <w:szCs w:val="28"/>
        </w:rPr>
      </w:pPr>
      <w:r w:rsidRPr="002F5038">
        <w:rPr>
          <w:rFonts w:ascii="Times New Roman" w:hAnsi="Times New Roman"/>
          <w:sz w:val="28"/>
          <w:szCs w:val="28"/>
        </w:rPr>
        <w:t>Хлус Александр Михайлович – кандидат юридических наук, доцент, доцент кафедры криминалистики</w:t>
      </w:r>
      <w:r>
        <w:rPr>
          <w:rFonts w:ascii="Times New Roman" w:hAnsi="Times New Roman"/>
          <w:sz w:val="28"/>
          <w:szCs w:val="28"/>
        </w:rPr>
        <w:t>, докторант</w:t>
      </w:r>
      <w:r w:rsidRPr="002F5038">
        <w:rPr>
          <w:rFonts w:ascii="Times New Roman" w:hAnsi="Times New Roman"/>
          <w:sz w:val="28"/>
          <w:szCs w:val="28"/>
        </w:rPr>
        <w:t xml:space="preserve"> юридического факультета Белорусског</w:t>
      </w:r>
      <w:r>
        <w:rPr>
          <w:rFonts w:ascii="Times New Roman" w:hAnsi="Times New Roman"/>
          <w:sz w:val="28"/>
          <w:szCs w:val="28"/>
        </w:rPr>
        <w:t>о государственного университета;</w:t>
      </w:r>
      <w:r w:rsidRPr="002F5038">
        <w:rPr>
          <w:rFonts w:ascii="Times New Roman" w:hAnsi="Times New Roman"/>
          <w:sz w:val="28"/>
          <w:szCs w:val="28"/>
        </w:rPr>
        <w:t xml:space="preserve"> </w:t>
      </w:r>
      <w:r w:rsidRPr="00507FC5">
        <w:rPr>
          <w:rFonts w:ascii="Times New Roman" w:hAnsi="Times New Roman"/>
          <w:sz w:val="28"/>
          <w:szCs w:val="28"/>
        </w:rPr>
        <w:t>Республика Беларусь</w:t>
      </w:r>
      <w:r>
        <w:rPr>
          <w:rFonts w:ascii="Times New Roman" w:hAnsi="Times New Roman"/>
          <w:sz w:val="28"/>
          <w:szCs w:val="28"/>
        </w:rPr>
        <w:t>,</w:t>
      </w:r>
      <w:r w:rsidRPr="00507FC5">
        <w:rPr>
          <w:rFonts w:ascii="Times New Roman" w:hAnsi="Times New Roman"/>
          <w:sz w:val="28"/>
          <w:szCs w:val="28"/>
        </w:rPr>
        <w:t xml:space="preserve"> 220030 г. Минск ул. Ленинградская, 8</w:t>
      </w:r>
      <w:r>
        <w:rPr>
          <w:rFonts w:ascii="Times New Roman" w:hAnsi="Times New Roman"/>
          <w:sz w:val="28"/>
          <w:szCs w:val="28"/>
        </w:rPr>
        <w:t xml:space="preserve">; </w:t>
      </w:r>
      <w:r w:rsidRPr="002F5038">
        <w:rPr>
          <w:rFonts w:ascii="Times New Roman" w:hAnsi="Times New Roman"/>
          <w:sz w:val="28"/>
          <w:szCs w:val="28"/>
        </w:rPr>
        <w:t>220017, Республика Беларусь, г. Минск, ул. Кунцевщина</w:t>
      </w:r>
      <w:r w:rsidRPr="00507FC5">
        <w:rPr>
          <w:rFonts w:ascii="Times New Roman" w:hAnsi="Times New Roman"/>
          <w:sz w:val="28"/>
          <w:szCs w:val="28"/>
        </w:rPr>
        <w:t xml:space="preserve">, </w:t>
      </w:r>
      <w:r w:rsidRPr="002F5038">
        <w:rPr>
          <w:rFonts w:ascii="Times New Roman" w:hAnsi="Times New Roman"/>
          <w:sz w:val="28"/>
          <w:szCs w:val="28"/>
        </w:rPr>
        <w:t>д</w:t>
      </w:r>
      <w:r w:rsidRPr="00507FC5">
        <w:rPr>
          <w:rFonts w:ascii="Times New Roman" w:hAnsi="Times New Roman"/>
          <w:sz w:val="28"/>
          <w:szCs w:val="28"/>
        </w:rPr>
        <w:t xml:space="preserve">.6, </w:t>
      </w:r>
      <w:r w:rsidRPr="002F5038">
        <w:rPr>
          <w:rFonts w:ascii="Times New Roman" w:hAnsi="Times New Roman"/>
          <w:sz w:val="28"/>
          <w:szCs w:val="28"/>
        </w:rPr>
        <w:t>кв</w:t>
      </w:r>
      <w:r w:rsidRPr="00507FC5">
        <w:rPr>
          <w:rFonts w:ascii="Times New Roman" w:hAnsi="Times New Roman"/>
          <w:sz w:val="28"/>
          <w:szCs w:val="28"/>
        </w:rPr>
        <w:t>.93, 8-(017) 315 15 61;</w:t>
      </w:r>
      <w:r>
        <w:rPr>
          <w:rFonts w:ascii="Times New Roman" w:hAnsi="Times New Roman"/>
          <w:sz w:val="28"/>
          <w:szCs w:val="28"/>
        </w:rPr>
        <w:t xml:space="preserve"> </w:t>
      </w:r>
      <w:r w:rsidRPr="002F5038">
        <w:rPr>
          <w:rFonts w:ascii="Times New Roman" w:hAnsi="Times New Roman"/>
          <w:sz w:val="28"/>
          <w:szCs w:val="28"/>
          <w:lang w:val="en-US"/>
        </w:rPr>
        <w:t>hlus</w:t>
      </w:r>
      <w:r w:rsidRPr="00507FC5">
        <w:rPr>
          <w:rFonts w:ascii="Times New Roman" w:hAnsi="Times New Roman"/>
          <w:sz w:val="28"/>
          <w:szCs w:val="28"/>
        </w:rPr>
        <w:t>.</w:t>
      </w:r>
      <w:r w:rsidRPr="002F5038">
        <w:rPr>
          <w:rFonts w:ascii="Times New Roman" w:hAnsi="Times New Roman"/>
          <w:sz w:val="28"/>
          <w:szCs w:val="28"/>
          <w:lang w:val="en-US"/>
        </w:rPr>
        <w:t>home</w:t>
      </w:r>
      <w:r w:rsidRPr="00507FC5">
        <w:rPr>
          <w:rFonts w:ascii="Times New Roman" w:hAnsi="Times New Roman"/>
          <w:sz w:val="28"/>
          <w:szCs w:val="28"/>
        </w:rPr>
        <w:t>@</w:t>
      </w:r>
      <w:r w:rsidRPr="002F5038">
        <w:rPr>
          <w:rFonts w:ascii="Times New Roman" w:hAnsi="Times New Roman"/>
          <w:sz w:val="28"/>
          <w:szCs w:val="28"/>
          <w:lang w:val="en-US"/>
        </w:rPr>
        <w:t>mail</w:t>
      </w:r>
      <w:r w:rsidRPr="00507FC5">
        <w:rPr>
          <w:rFonts w:ascii="Times New Roman" w:hAnsi="Times New Roman"/>
          <w:sz w:val="28"/>
          <w:szCs w:val="28"/>
        </w:rPr>
        <w:t>.</w:t>
      </w:r>
      <w:r w:rsidRPr="002F5038">
        <w:rPr>
          <w:rFonts w:ascii="Times New Roman" w:hAnsi="Times New Roman"/>
          <w:sz w:val="28"/>
          <w:szCs w:val="28"/>
          <w:lang w:val="en-US"/>
        </w:rPr>
        <w:t>ru</w:t>
      </w:r>
    </w:p>
    <w:p w:rsidR="00684F31" w:rsidRPr="00B55D70" w:rsidRDefault="00684F31" w:rsidP="00684F31">
      <w:pPr>
        <w:autoSpaceDE w:val="0"/>
        <w:autoSpaceDN w:val="0"/>
        <w:adjustRightInd w:val="0"/>
        <w:jc w:val="center"/>
        <w:rPr>
          <w:rFonts w:ascii="Times New Roman" w:hAnsi="Times New Roman"/>
          <w:b/>
          <w:bCs/>
          <w:sz w:val="28"/>
          <w:szCs w:val="28"/>
          <w:lang w:val="en-US"/>
        </w:rPr>
      </w:pPr>
      <w:r w:rsidRPr="00B55D70">
        <w:rPr>
          <w:rFonts w:ascii="Times New Roman" w:hAnsi="Times New Roman"/>
          <w:b/>
          <w:bCs/>
          <w:sz w:val="28"/>
          <w:szCs w:val="28"/>
          <w:lang w:val="en-US"/>
        </w:rPr>
        <w:t>Information about the author</w:t>
      </w:r>
    </w:p>
    <w:p w:rsidR="00684F31" w:rsidRPr="002F5038" w:rsidRDefault="00684F31" w:rsidP="00684F31">
      <w:pPr>
        <w:jc w:val="both"/>
        <w:rPr>
          <w:rFonts w:ascii="Times New Roman" w:hAnsi="Times New Roman"/>
          <w:sz w:val="28"/>
          <w:szCs w:val="28"/>
          <w:lang w:val="en-US"/>
        </w:rPr>
      </w:pPr>
      <w:r w:rsidRPr="002F5038">
        <w:rPr>
          <w:rFonts w:ascii="Times New Roman" w:hAnsi="Times New Roman"/>
          <w:sz w:val="28"/>
          <w:szCs w:val="28"/>
          <w:lang w:val="en-US"/>
        </w:rPr>
        <w:t xml:space="preserve">Khlus Alexander - PhD, Associate Professor, Associate Professor, Department of </w:t>
      </w:r>
      <w:r w:rsidRPr="00507FC5">
        <w:rPr>
          <w:rFonts w:ascii="Times New Roman" w:hAnsi="Times New Roman"/>
          <w:sz w:val="28"/>
          <w:szCs w:val="28"/>
          <w:lang w:val="en-US"/>
        </w:rPr>
        <w:t xml:space="preserve">Criminology Faculty of Law of the Belarusian State University, 8 Leningradskaya str., 220030, Minsk, the Republic of Belarus; </w:t>
      </w:r>
      <w:r w:rsidRPr="002F5038">
        <w:rPr>
          <w:rFonts w:ascii="Times New Roman" w:hAnsi="Times New Roman"/>
          <w:sz w:val="28"/>
          <w:szCs w:val="28"/>
          <w:lang w:val="en-US"/>
        </w:rPr>
        <w:t>220017, Republic of Belarus, Minsk,Kuntsevshchina street, 6-93, 8-(017) 315 15 61; hlus.home@mail.ru</w:t>
      </w:r>
    </w:p>
    <w:p w:rsidR="00684F31" w:rsidRPr="00684F31" w:rsidRDefault="00684F31" w:rsidP="00D81EDE">
      <w:pPr>
        <w:spacing w:after="0"/>
        <w:jc w:val="center"/>
        <w:rPr>
          <w:rFonts w:ascii="Times New Roman" w:hAnsi="Times New Roman"/>
          <w:sz w:val="28"/>
          <w:szCs w:val="28"/>
          <w:lang w:val="en-US"/>
        </w:rPr>
      </w:pPr>
    </w:p>
    <w:p w:rsidR="005E21C0" w:rsidRPr="00900D6A" w:rsidRDefault="005E21C0" w:rsidP="00575D29">
      <w:pPr>
        <w:spacing w:after="0"/>
        <w:jc w:val="center"/>
        <w:rPr>
          <w:rFonts w:ascii="Times New Roman" w:hAnsi="Times New Roman"/>
          <w:szCs w:val="24"/>
          <w:lang w:val="en-US"/>
        </w:rPr>
      </w:pPr>
    </w:p>
    <w:sectPr w:rsidR="005E21C0" w:rsidRPr="00900D6A" w:rsidSect="00D633DA">
      <w:pgSz w:w="11907" w:h="16839"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4DC" w:rsidRDefault="005A44DC" w:rsidP="0088643E">
      <w:pPr>
        <w:spacing w:after="0" w:line="240" w:lineRule="auto"/>
      </w:pPr>
      <w:r>
        <w:separator/>
      </w:r>
    </w:p>
  </w:endnote>
  <w:endnote w:type="continuationSeparator" w:id="1">
    <w:p w:rsidR="005A44DC" w:rsidRDefault="005A44DC" w:rsidP="00886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4DC" w:rsidRDefault="005A44DC" w:rsidP="0088643E">
      <w:pPr>
        <w:spacing w:after="0" w:line="240" w:lineRule="auto"/>
      </w:pPr>
      <w:r>
        <w:separator/>
      </w:r>
    </w:p>
  </w:footnote>
  <w:footnote w:type="continuationSeparator" w:id="1">
    <w:p w:rsidR="005A44DC" w:rsidRDefault="005A44DC" w:rsidP="00886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5">
    <w:nsid w:val="067276E7"/>
    <w:multiLevelType w:val="hybridMultilevel"/>
    <w:tmpl w:val="5956A3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54BAD"/>
    <w:multiLevelType w:val="hybridMultilevel"/>
    <w:tmpl w:val="7E32A2D8"/>
    <w:lvl w:ilvl="0" w:tplc="4A96E5E4">
      <w:start w:val="1"/>
      <w:numFmt w:val="decimal"/>
      <w:lvlText w:val="%1."/>
      <w:lvlJc w:val="left"/>
      <w:pPr>
        <w:tabs>
          <w:tab w:val="num" w:pos="653"/>
        </w:tabs>
        <w:ind w:left="29" w:firstLine="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2A6D71"/>
    <w:multiLevelType w:val="hybridMultilevel"/>
    <w:tmpl w:val="B8AADA0A"/>
    <w:lvl w:ilvl="0" w:tplc="ED22F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721897"/>
    <w:multiLevelType w:val="multilevel"/>
    <w:tmpl w:val="FFA0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DA724E"/>
    <w:multiLevelType w:val="hybridMultilevel"/>
    <w:tmpl w:val="018A7996"/>
    <w:lvl w:ilvl="0" w:tplc="7EDE7384">
      <w:start w:val="1"/>
      <w:numFmt w:val="decimal"/>
      <w:lvlText w:val="%1."/>
      <w:lvlJc w:val="left"/>
      <w:pPr>
        <w:ind w:left="720" w:hanging="360"/>
      </w:pPr>
      <w:rPr>
        <w:rFonts w:ascii="Calibri" w:hAnsi="Calibr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3629C2"/>
    <w:multiLevelType w:val="hybridMultilevel"/>
    <w:tmpl w:val="7F24EF32"/>
    <w:lvl w:ilvl="0" w:tplc="2E3C35E2">
      <w:start w:val="1"/>
      <w:numFmt w:val="decimal"/>
      <w:lvlText w:val="%1."/>
      <w:lvlJc w:val="left"/>
      <w:pPr>
        <w:ind w:left="490" w:hanging="45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1">
    <w:nsid w:val="4CBE5FAD"/>
    <w:multiLevelType w:val="multilevel"/>
    <w:tmpl w:val="5E1E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EA64AB"/>
    <w:multiLevelType w:val="multilevel"/>
    <w:tmpl w:val="7920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418D9"/>
    <w:multiLevelType w:val="multilevel"/>
    <w:tmpl w:val="E02A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C67167"/>
    <w:multiLevelType w:val="multilevel"/>
    <w:tmpl w:val="5030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2"/>
  </w:num>
  <w:num w:numId="9">
    <w:abstractNumId w:val="11"/>
  </w:num>
  <w:num w:numId="10">
    <w:abstractNumId w:val="8"/>
  </w:num>
  <w:num w:numId="11">
    <w:abstractNumId w:val="13"/>
  </w:num>
  <w:num w:numId="12">
    <w:abstractNumId w:val="10"/>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44F88"/>
    <w:rsid w:val="00001AC4"/>
    <w:rsid w:val="00002BE2"/>
    <w:rsid w:val="00002C35"/>
    <w:rsid w:val="00003580"/>
    <w:rsid w:val="00005967"/>
    <w:rsid w:val="000068A1"/>
    <w:rsid w:val="00006AA4"/>
    <w:rsid w:val="00007B9A"/>
    <w:rsid w:val="0001073F"/>
    <w:rsid w:val="000207B5"/>
    <w:rsid w:val="00025191"/>
    <w:rsid w:val="000265E0"/>
    <w:rsid w:val="00027383"/>
    <w:rsid w:val="00030F2E"/>
    <w:rsid w:val="000326E8"/>
    <w:rsid w:val="000359B7"/>
    <w:rsid w:val="00036638"/>
    <w:rsid w:val="000400C2"/>
    <w:rsid w:val="00040516"/>
    <w:rsid w:val="0004268D"/>
    <w:rsid w:val="000449F9"/>
    <w:rsid w:val="00044BCD"/>
    <w:rsid w:val="0005516C"/>
    <w:rsid w:val="00060430"/>
    <w:rsid w:val="000640A9"/>
    <w:rsid w:val="000773F6"/>
    <w:rsid w:val="00083417"/>
    <w:rsid w:val="0008420F"/>
    <w:rsid w:val="00090DC7"/>
    <w:rsid w:val="00091BFA"/>
    <w:rsid w:val="00091FD3"/>
    <w:rsid w:val="00093B12"/>
    <w:rsid w:val="000979F6"/>
    <w:rsid w:val="000A0468"/>
    <w:rsid w:val="000A0861"/>
    <w:rsid w:val="000A0A9A"/>
    <w:rsid w:val="000A0AC9"/>
    <w:rsid w:val="000B2721"/>
    <w:rsid w:val="000B32BB"/>
    <w:rsid w:val="000B6A6A"/>
    <w:rsid w:val="000B70A3"/>
    <w:rsid w:val="000B7FEA"/>
    <w:rsid w:val="000C0876"/>
    <w:rsid w:val="000C0B97"/>
    <w:rsid w:val="000C21FE"/>
    <w:rsid w:val="000C291D"/>
    <w:rsid w:val="000C6202"/>
    <w:rsid w:val="000D13E1"/>
    <w:rsid w:val="000D23C4"/>
    <w:rsid w:val="000D2B13"/>
    <w:rsid w:val="000E1742"/>
    <w:rsid w:val="000E3ADC"/>
    <w:rsid w:val="000F5A50"/>
    <w:rsid w:val="000F6889"/>
    <w:rsid w:val="0010103F"/>
    <w:rsid w:val="001062E3"/>
    <w:rsid w:val="00107DDD"/>
    <w:rsid w:val="00115774"/>
    <w:rsid w:val="001177AD"/>
    <w:rsid w:val="00120467"/>
    <w:rsid w:val="00122383"/>
    <w:rsid w:val="001232B0"/>
    <w:rsid w:val="001267A0"/>
    <w:rsid w:val="00126DC2"/>
    <w:rsid w:val="00127F22"/>
    <w:rsid w:val="00130654"/>
    <w:rsid w:val="00131558"/>
    <w:rsid w:val="001324AE"/>
    <w:rsid w:val="0013327E"/>
    <w:rsid w:val="00136D44"/>
    <w:rsid w:val="001468C6"/>
    <w:rsid w:val="00146B55"/>
    <w:rsid w:val="0015004F"/>
    <w:rsid w:val="00150629"/>
    <w:rsid w:val="00151BC6"/>
    <w:rsid w:val="001561F9"/>
    <w:rsid w:val="00160A5F"/>
    <w:rsid w:val="00160AF0"/>
    <w:rsid w:val="00160B52"/>
    <w:rsid w:val="00163F86"/>
    <w:rsid w:val="00167748"/>
    <w:rsid w:val="0017366E"/>
    <w:rsid w:val="0017567C"/>
    <w:rsid w:val="0017711D"/>
    <w:rsid w:val="001777BB"/>
    <w:rsid w:val="00182548"/>
    <w:rsid w:val="00196D7B"/>
    <w:rsid w:val="00197724"/>
    <w:rsid w:val="001A1D01"/>
    <w:rsid w:val="001A1E4D"/>
    <w:rsid w:val="001A4458"/>
    <w:rsid w:val="001A58EA"/>
    <w:rsid w:val="001A5E8E"/>
    <w:rsid w:val="001A6285"/>
    <w:rsid w:val="001A6A6B"/>
    <w:rsid w:val="001B0E7F"/>
    <w:rsid w:val="001B7031"/>
    <w:rsid w:val="001B7847"/>
    <w:rsid w:val="001C348E"/>
    <w:rsid w:val="001C366C"/>
    <w:rsid w:val="001C7FFA"/>
    <w:rsid w:val="001D015E"/>
    <w:rsid w:val="001D03A0"/>
    <w:rsid w:val="001D5A12"/>
    <w:rsid w:val="001D5F05"/>
    <w:rsid w:val="001D69B0"/>
    <w:rsid w:val="001E4E51"/>
    <w:rsid w:val="001E6AAC"/>
    <w:rsid w:val="001F0953"/>
    <w:rsid w:val="001F1639"/>
    <w:rsid w:val="001F2440"/>
    <w:rsid w:val="001F25E3"/>
    <w:rsid w:val="001F2DF1"/>
    <w:rsid w:val="00200D8A"/>
    <w:rsid w:val="002015E0"/>
    <w:rsid w:val="00201802"/>
    <w:rsid w:val="002059AB"/>
    <w:rsid w:val="00206EC9"/>
    <w:rsid w:val="00207835"/>
    <w:rsid w:val="0021090B"/>
    <w:rsid w:val="0021262A"/>
    <w:rsid w:val="002138B8"/>
    <w:rsid w:val="0021595E"/>
    <w:rsid w:val="00215C4A"/>
    <w:rsid w:val="00217DBC"/>
    <w:rsid w:val="00221DC8"/>
    <w:rsid w:val="00223C6D"/>
    <w:rsid w:val="002254EB"/>
    <w:rsid w:val="00226AE3"/>
    <w:rsid w:val="00226B7B"/>
    <w:rsid w:val="00226C5C"/>
    <w:rsid w:val="002326B6"/>
    <w:rsid w:val="00240C18"/>
    <w:rsid w:val="00254236"/>
    <w:rsid w:val="00255E0F"/>
    <w:rsid w:val="0025781D"/>
    <w:rsid w:val="00263E58"/>
    <w:rsid w:val="002642D1"/>
    <w:rsid w:val="00266259"/>
    <w:rsid w:val="00271D4D"/>
    <w:rsid w:val="0027224C"/>
    <w:rsid w:val="00272FE4"/>
    <w:rsid w:val="0027353E"/>
    <w:rsid w:val="00273C97"/>
    <w:rsid w:val="00273CD6"/>
    <w:rsid w:val="00280495"/>
    <w:rsid w:val="00282600"/>
    <w:rsid w:val="00287C29"/>
    <w:rsid w:val="00293B7E"/>
    <w:rsid w:val="00296460"/>
    <w:rsid w:val="002974CD"/>
    <w:rsid w:val="002976C4"/>
    <w:rsid w:val="002A1FFA"/>
    <w:rsid w:val="002A3580"/>
    <w:rsid w:val="002A5E99"/>
    <w:rsid w:val="002B23AC"/>
    <w:rsid w:val="002B7598"/>
    <w:rsid w:val="002B7B1C"/>
    <w:rsid w:val="002C2654"/>
    <w:rsid w:val="002C4AC8"/>
    <w:rsid w:val="002C6426"/>
    <w:rsid w:val="002D01DC"/>
    <w:rsid w:val="002D0650"/>
    <w:rsid w:val="002D173A"/>
    <w:rsid w:val="002D32DC"/>
    <w:rsid w:val="002E543A"/>
    <w:rsid w:val="002E603E"/>
    <w:rsid w:val="002F2A79"/>
    <w:rsid w:val="002F3DD9"/>
    <w:rsid w:val="002F5ADB"/>
    <w:rsid w:val="002F62E8"/>
    <w:rsid w:val="002F75F1"/>
    <w:rsid w:val="003011B2"/>
    <w:rsid w:val="00302084"/>
    <w:rsid w:val="0030560A"/>
    <w:rsid w:val="003072A9"/>
    <w:rsid w:val="0031046A"/>
    <w:rsid w:val="003120D3"/>
    <w:rsid w:val="0031450C"/>
    <w:rsid w:val="00314A20"/>
    <w:rsid w:val="00321233"/>
    <w:rsid w:val="003237A1"/>
    <w:rsid w:val="00323D96"/>
    <w:rsid w:val="00324629"/>
    <w:rsid w:val="00325374"/>
    <w:rsid w:val="0033158F"/>
    <w:rsid w:val="00332549"/>
    <w:rsid w:val="003326BA"/>
    <w:rsid w:val="00334B3E"/>
    <w:rsid w:val="00336B8E"/>
    <w:rsid w:val="00337AB3"/>
    <w:rsid w:val="0034334A"/>
    <w:rsid w:val="00344652"/>
    <w:rsid w:val="00345B95"/>
    <w:rsid w:val="003475A7"/>
    <w:rsid w:val="00350085"/>
    <w:rsid w:val="00352F0E"/>
    <w:rsid w:val="00352F68"/>
    <w:rsid w:val="00354715"/>
    <w:rsid w:val="00355E55"/>
    <w:rsid w:val="0035673B"/>
    <w:rsid w:val="00361338"/>
    <w:rsid w:val="003631EA"/>
    <w:rsid w:val="003648D8"/>
    <w:rsid w:val="00367BD8"/>
    <w:rsid w:val="0037247D"/>
    <w:rsid w:val="00374852"/>
    <w:rsid w:val="0038607F"/>
    <w:rsid w:val="003860DB"/>
    <w:rsid w:val="0039221F"/>
    <w:rsid w:val="0039228C"/>
    <w:rsid w:val="003931EB"/>
    <w:rsid w:val="00393C23"/>
    <w:rsid w:val="00396833"/>
    <w:rsid w:val="003A20C1"/>
    <w:rsid w:val="003A5A06"/>
    <w:rsid w:val="003A6433"/>
    <w:rsid w:val="003B04A9"/>
    <w:rsid w:val="003B1B2C"/>
    <w:rsid w:val="003B2589"/>
    <w:rsid w:val="003B48F8"/>
    <w:rsid w:val="003B5621"/>
    <w:rsid w:val="003B7410"/>
    <w:rsid w:val="003C2B4C"/>
    <w:rsid w:val="003E3EC1"/>
    <w:rsid w:val="003E5647"/>
    <w:rsid w:val="003E78BC"/>
    <w:rsid w:val="003E7CD8"/>
    <w:rsid w:val="003F0564"/>
    <w:rsid w:val="003F18A0"/>
    <w:rsid w:val="003F3AEE"/>
    <w:rsid w:val="003F4F06"/>
    <w:rsid w:val="003F60FC"/>
    <w:rsid w:val="004009A2"/>
    <w:rsid w:val="00400D50"/>
    <w:rsid w:val="00402C06"/>
    <w:rsid w:val="004040A2"/>
    <w:rsid w:val="004051AA"/>
    <w:rsid w:val="00410B89"/>
    <w:rsid w:val="0043362D"/>
    <w:rsid w:val="004343C3"/>
    <w:rsid w:val="004351FD"/>
    <w:rsid w:val="00440F7D"/>
    <w:rsid w:val="004444C2"/>
    <w:rsid w:val="0044476A"/>
    <w:rsid w:val="00445CDD"/>
    <w:rsid w:val="00447A67"/>
    <w:rsid w:val="00451884"/>
    <w:rsid w:val="00451917"/>
    <w:rsid w:val="00451B60"/>
    <w:rsid w:val="00452EAD"/>
    <w:rsid w:val="00454B86"/>
    <w:rsid w:val="00463A33"/>
    <w:rsid w:val="0046459C"/>
    <w:rsid w:val="00464775"/>
    <w:rsid w:val="00471EE9"/>
    <w:rsid w:val="00472547"/>
    <w:rsid w:val="00475F0F"/>
    <w:rsid w:val="004775CB"/>
    <w:rsid w:val="0048068E"/>
    <w:rsid w:val="00484384"/>
    <w:rsid w:val="00484396"/>
    <w:rsid w:val="00490A28"/>
    <w:rsid w:val="004921DD"/>
    <w:rsid w:val="004921F5"/>
    <w:rsid w:val="00492BE1"/>
    <w:rsid w:val="004940CB"/>
    <w:rsid w:val="00495223"/>
    <w:rsid w:val="004953AA"/>
    <w:rsid w:val="00496020"/>
    <w:rsid w:val="00497154"/>
    <w:rsid w:val="00497C5C"/>
    <w:rsid w:val="004A33BE"/>
    <w:rsid w:val="004A42BD"/>
    <w:rsid w:val="004A715A"/>
    <w:rsid w:val="004B1FE4"/>
    <w:rsid w:val="004B39AE"/>
    <w:rsid w:val="004C0662"/>
    <w:rsid w:val="004C5214"/>
    <w:rsid w:val="004C6552"/>
    <w:rsid w:val="004D604C"/>
    <w:rsid w:val="004D7E42"/>
    <w:rsid w:val="004E27A4"/>
    <w:rsid w:val="004E4236"/>
    <w:rsid w:val="004E5916"/>
    <w:rsid w:val="004E6AFB"/>
    <w:rsid w:val="004E6E35"/>
    <w:rsid w:val="004F0AAE"/>
    <w:rsid w:val="004F113F"/>
    <w:rsid w:val="004F5A7D"/>
    <w:rsid w:val="004F77A0"/>
    <w:rsid w:val="00504EEE"/>
    <w:rsid w:val="00505050"/>
    <w:rsid w:val="00505A3B"/>
    <w:rsid w:val="00506D5E"/>
    <w:rsid w:val="00510D4D"/>
    <w:rsid w:val="0052336C"/>
    <w:rsid w:val="00526982"/>
    <w:rsid w:val="00533A0F"/>
    <w:rsid w:val="00534E81"/>
    <w:rsid w:val="0053584E"/>
    <w:rsid w:val="00536545"/>
    <w:rsid w:val="005376DA"/>
    <w:rsid w:val="00541A10"/>
    <w:rsid w:val="00544C60"/>
    <w:rsid w:val="00550807"/>
    <w:rsid w:val="00551B26"/>
    <w:rsid w:val="00551EC3"/>
    <w:rsid w:val="00552F40"/>
    <w:rsid w:val="00555F7E"/>
    <w:rsid w:val="00557871"/>
    <w:rsid w:val="005602AA"/>
    <w:rsid w:val="00560C09"/>
    <w:rsid w:val="00563F7B"/>
    <w:rsid w:val="005659FC"/>
    <w:rsid w:val="00567679"/>
    <w:rsid w:val="005708D0"/>
    <w:rsid w:val="00571017"/>
    <w:rsid w:val="005728F2"/>
    <w:rsid w:val="005742A0"/>
    <w:rsid w:val="00574C37"/>
    <w:rsid w:val="00575D29"/>
    <w:rsid w:val="00575D58"/>
    <w:rsid w:val="005778EC"/>
    <w:rsid w:val="00577F43"/>
    <w:rsid w:val="00580DB6"/>
    <w:rsid w:val="00581032"/>
    <w:rsid w:val="00584F4D"/>
    <w:rsid w:val="00585B9F"/>
    <w:rsid w:val="00586B0F"/>
    <w:rsid w:val="00591709"/>
    <w:rsid w:val="00591CCD"/>
    <w:rsid w:val="005936B3"/>
    <w:rsid w:val="005939B5"/>
    <w:rsid w:val="005A44DC"/>
    <w:rsid w:val="005A4E09"/>
    <w:rsid w:val="005A5A97"/>
    <w:rsid w:val="005A706B"/>
    <w:rsid w:val="005A7179"/>
    <w:rsid w:val="005B0ABD"/>
    <w:rsid w:val="005B0C37"/>
    <w:rsid w:val="005B6EC9"/>
    <w:rsid w:val="005C07E9"/>
    <w:rsid w:val="005C0818"/>
    <w:rsid w:val="005C0E3E"/>
    <w:rsid w:val="005C1EE4"/>
    <w:rsid w:val="005D23F4"/>
    <w:rsid w:val="005D3DD2"/>
    <w:rsid w:val="005D45EE"/>
    <w:rsid w:val="005D6495"/>
    <w:rsid w:val="005D662C"/>
    <w:rsid w:val="005D7492"/>
    <w:rsid w:val="005D7D7B"/>
    <w:rsid w:val="005E21C0"/>
    <w:rsid w:val="005F154A"/>
    <w:rsid w:val="005F16C2"/>
    <w:rsid w:val="005F546B"/>
    <w:rsid w:val="005F6324"/>
    <w:rsid w:val="005F75CD"/>
    <w:rsid w:val="005F7C71"/>
    <w:rsid w:val="006023CD"/>
    <w:rsid w:val="00603941"/>
    <w:rsid w:val="006064DC"/>
    <w:rsid w:val="00610126"/>
    <w:rsid w:val="006118A7"/>
    <w:rsid w:val="00614164"/>
    <w:rsid w:val="00615019"/>
    <w:rsid w:val="006211A3"/>
    <w:rsid w:val="00622805"/>
    <w:rsid w:val="0062375A"/>
    <w:rsid w:val="00627D43"/>
    <w:rsid w:val="0063390A"/>
    <w:rsid w:val="0063510E"/>
    <w:rsid w:val="00637B01"/>
    <w:rsid w:val="00640084"/>
    <w:rsid w:val="006430F8"/>
    <w:rsid w:val="00647D6C"/>
    <w:rsid w:val="006504FB"/>
    <w:rsid w:val="006517F5"/>
    <w:rsid w:val="00651C39"/>
    <w:rsid w:val="0065302E"/>
    <w:rsid w:val="00653090"/>
    <w:rsid w:val="00653626"/>
    <w:rsid w:val="00654E85"/>
    <w:rsid w:val="0065604D"/>
    <w:rsid w:val="00660ACA"/>
    <w:rsid w:val="00662D3A"/>
    <w:rsid w:val="00663F26"/>
    <w:rsid w:val="00672D32"/>
    <w:rsid w:val="00673624"/>
    <w:rsid w:val="0067442A"/>
    <w:rsid w:val="00674704"/>
    <w:rsid w:val="00676087"/>
    <w:rsid w:val="006767B9"/>
    <w:rsid w:val="00677B29"/>
    <w:rsid w:val="00681914"/>
    <w:rsid w:val="0068282A"/>
    <w:rsid w:val="00683C25"/>
    <w:rsid w:val="00684933"/>
    <w:rsid w:val="00684F31"/>
    <w:rsid w:val="0068704C"/>
    <w:rsid w:val="00694D47"/>
    <w:rsid w:val="006976BA"/>
    <w:rsid w:val="006A0218"/>
    <w:rsid w:val="006A45C5"/>
    <w:rsid w:val="006A51D7"/>
    <w:rsid w:val="006A5619"/>
    <w:rsid w:val="006A69E7"/>
    <w:rsid w:val="006B5C69"/>
    <w:rsid w:val="006C2FEF"/>
    <w:rsid w:val="006C53E7"/>
    <w:rsid w:val="006C6413"/>
    <w:rsid w:val="006D1B61"/>
    <w:rsid w:val="006D1E2B"/>
    <w:rsid w:val="006D1F95"/>
    <w:rsid w:val="006D288B"/>
    <w:rsid w:val="006D2B70"/>
    <w:rsid w:val="006D35D1"/>
    <w:rsid w:val="006E0AFE"/>
    <w:rsid w:val="006E2925"/>
    <w:rsid w:val="006E32F6"/>
    <w:rsid w:val="006E393B"/>
    <w:rsid w:val="006E4595"/>
    <w:rsid w:val="006E6690"/>
    <w:rsid w:val="006F2041"/>
    <w:rsid w:val="006F29A6"/>
    <w:rsid w:val="006F3847"/>
    <w:rsid w:val="006F46D7"/>
    <w:rsid w:val="006F4EAC"/>
    <w:rsid w:val="00700DF7"/>
    <w:rsid w:val="00702898"/>
    <w:rsid w:val="00703B18"/>
    <w:rsid w:val="007056FE"/>
    <w:rsid w:val="00710C20"/>
    <w:rsid w:val="00712C8D"/>
    <w:rsid w:val="00713794"/>
    <w:rsid w:val="00714869"/>
    <w:rsid w:val="00720BEC"/>
    <w:rsid w:val="00720D25"/>
    <w:rsid w:val="00722FBF"/>
    <w:rsid w:val="0072335A"/>
    <w:rsid w:val="00724456"/>
    <w:rsid w:val="00727256"/>
    <w:rsid w:val="00727C1D"/>
    <w:rsid w:val="00730C55"/>
    <w:rsid w:val="007429AE"/>
    <w:rsid w:val="00746939"/>
    <w:rsid w:val="00747BC5"/>
    <w:rsid w:val="00752D37"/>
    <w:rsid w:val="00755405"/>
    <w:rsid w:val="00756903"/>
    <w:rsid w:val="00757130"/>
    <w:rsid w:val="007576A1"/>
    <w:rsid w:val="0075795F"/>
    <w:rsid w:val="00762C6A"/>
    <w:rsid w:val="00766515"/>
    <w:rsid w:val="007713E2"/>
    <w:rsid w:val="0077156B"/>
    <w:rsid w:val="007717B4"/>
    <w:rsid w:val="007764C6"/>
    <w:rsid w:val="00780BDE"/>
    <w:rsid w:val="00786642"/>
    <w:rsid w:val="007908AC"/>
    <w:rsid w:val="00792241"/>
    <w:rsid w:val="0079493B"/>
    <w:rsid w:val="00795A94"/>
    <w:rsid w:val="007966BE"/>
    <w:rsid w:val="0079778B"/>
    <w:rsid w:val="007A4115"/>
    <w:rsid w:val="007B0D78"/>
    <w:rsid w:val="007B5CAD"/>
    <w:rsid w:val="007B65B2"/>
    <w:rsid w:val="007B76EC"/>
    <w:rsid w:val="007C4C7E"/>
    <w:rsid w:val="007C5A7A"/>
    <w:rsid w:val="007D038E"/>
    <w:rsid w:val="007D1FE3"/>
    <w:rsid w:val="007D38AF"/>
    <w:rsid w:val="007D4DBD"/>
    <w:rsid w:val="007D670F"/>
    <w:rsid w:val="007E0179"/>
    <w:rsid w:val="007E26D5"/>
    <w:rsid w:val="007E2AEC"/>
    <w:rsid w:val="007E32B8"/>
    <w:rsid w:val="007E5386"/>
    <w:rsid w:val="007E6D4A"/>
    <w:rsid w:val="007F1193"/>
    <w:rsid w:val="007F1419"/>
    <w:rsid w:val="007F2A27"/>
    <w:rsid w:val="007F5425"/>
    <w:rsid w:val="007F71D2"/>
    <w:rsid w:val="007F772E"/>
    <w:rsid w:val="007F7E2E"/>
    <w:rsid w:val="0080286D"/>
    <w:rsid w:val="00803E09"/>
    <w:rsid w:val="00804176"/>
    <w:rsid w:val="00810F62"/>
    <w:rsid w:val="008112F7"/>
    <w:rsid w:val="00811F4C"/>
    <w:rsid w:val="00815D4F"/>
    <w:rsid w:val="00816019"/>
    <w:rsid w:val="00816F08"/>
    <w:rsid w:val="0081745B"/>
    <w:rsid w:val="0082484E"/>
    <w:rsid w:val="008256A4"/>
    <w:rsid w:val="008305EF"/>
    <w:rsid w:val="00834482"/>
    <w:rsid w:val="0084099A"/>
    <w:rsid w:val="00841ADE"/>
    <w:rsid w:val="00845366"/>
    <w:rsid w:val="00851FCC"/>
    <w:rsid w:val="008530FC"/>
    <w:rsid w:val="00855175"/>
    <w:rsid w:val="0086016D"/>
    <w:rsid w:val="00860192"/>
    <w:rsid w:val="008658B1"/>
    <w:rsid w:val="00865A87"/>
    <w:rsid w:val="00882D4B"/>
    <w:rsid w:val="00883513"/>
    <w:rsid w:val="00885165"/>
    <w:rsid w:val="0088643E"/>
    <w:rsid w:val="0089033D"/>
    <w:rsid w:val="008924D3"/>
    <w:rsid w:val="00897212"/>
    <w:rsid w:val="008A2189"/>
    <w:rsid w:val="008A2884"/>
    <w:rsid w:val="008A5836"/>
    <w:rsid w:val="008A681D"/>
    <w:rsid w:val="008A6DC9"/>
    <w:rsid w:val="008A75A3"/>
    <w:rsid w:val="008B7A2F"/>
    <w:rsid w:val="008B7D83"/>
    <w:rsid w:val="008B7D8F"/>
    <w:rsid w:val="008C7929"/>
    <w:rsid w:val="008D3AF2"/>
    <w:rsid w:val="008E1DAE"/>
    <w:rsid w:val="008E66F8"/>
    <w:rsid w:val="008E6FC7"/>
    <w:rsid w:val="008F0ACA"/>
    <w:rsid w:val="008F27A5"/>
    <w:rsid w:val="008F344D"/>
    <w:rsid w:val="008F40C6"/>
    <w:rsid w:val="008F41A5"/>
    <w:rsid w:val="008F4270"/>
    <w:rsid w:val="008F451F"/>
    <w:rsid w:val="008F5F75"/>
    <w:rsid w:val="008F7DA4"/>
    <w:rsid w:val="00900D6A"/>
    <w:rsid w:val="009012A0"/>
    <w:rsid w:val="00901C63"/>
    <w:rsid w:val="0090307D"/>
    <w:rsid w:val="00904446"/>
    <w:rsid w:val="00911DD7"/>
    <w:rsid w:val="00915160"/>
    <w:rsid w:val="009152AE"/>
    <w:rsid w:val="00917146"/>
    <w:rsid w:val="00917F5B"/>
    <w:rsid w:val="009206CE"/>
    <w:rsid w:val="009315F1"/>
    <w:rsid w:val="00932D0D"/>
    <w:rsid w:val="00936A43"/>
    <w:rsid w:val="00936D6C"/>
    <w:rsid w:val="00947276"/>
    <w:rsid w:val="00952BBB"/>
    <w:rsid w:val="0095551B"/>
    <w:rsid w:val="00962844"/>
    <w:rsid w:val="00962E10"/>
    <w:rsid w:val="00963792"/>
    <w:rsid w:val="00965158"/>
    <w:rsid w:val="00973EA7"/>
    <w:rsid w:val="009750FE"/>
    <w:rsid w:val="00975B2F"/>
    <w:rsid w:val="00975EC1"/>
    <w:rsid w:val="00980AFC"/>
    <w:rsid w:val="009903B7"/>
    <w:rsid w:val="0099180B"/>
    <w:rsid w:val="009922A5"/>
    <w:rsid w:val="009929D1"/>
    <w:rsid w:val="00994493"/>
    <w:rsid w:val="00994F1A"/>
    <w:rsid w:val="00995A6E"/>
    <w:rsid w:val="0099640A"/>
    <w:rsid w:val="009A24FF"/>
    <w:rsid w:val="009A2914"/>
    <w:rsid w:val="009A450F"/>
    <w:rsid w:val="009A5F94"/>
    <w:rsid w:val="009A6F60"/>
    <w:rsid w:val="009B2A03"/>
    <w:rsid w:val="009C2513"/>
    <w:rsid w:val="009C41CD"/>
    <w:rsid w:val="009C5070"/>
    <w:rsid w:val="009C56B1"/>
    <w:rsid w:val="009C5EDD"/>
    <w:rsid w:val="009C6744"/>
    <w:rsid w:val="009C746B"/>
    <w:rsid w:val="009D1229"/>
    <w:rsid w:val="009D2034"/>
    <w:rsid w:val="009D2B7A"/>
    <w:rsid w:val="009D40B8"/>
    <w:rsid w:val="009E0977"/>
    <w:rsid w:val="009E6D8F"/>
    <w:rsid w:val="009E7053"/>
    <w:rsid w:val="009F02A4"/>
    <w:rsid w:val="009F035E"/>
    <w:rsid w:val="009F25F9"/>
    <w:rsid w:val="009F5536"/>
    <w:rsid w:val="009F6219"/>
    <w:rsid w:val="009F7BBD"/>
    <w:rsid w:val="00A0073B"/>
    <w:rsid w:val="00A04ABF"/>
    <w:rsid w:val="00A053F6"/>
    <w:rsid w:val="00A12FF7"/>
    <w:rsid w:val="00A1315A"/>
    <w:rsid w:val="00A21042"/>
    <w:rsid w:val="00A23B51"/>
    <w:rsid w:val="00A251AB"/>
    <w:rsid w:val="00A25458"/>
    <w:rsid w:val="00A263D8"/>
    <w:rsid w:val="00A269A4"/>
    <w:rsid w:val="00A330F4"/>
    <w:rsid w:val="00A40DC6"/>
    <w:rsid w:val="00A4694D"/>
    <w:rsid w:val="00A471A9"/>
    <w:rsid w:val="00A529DA"/>
    <w:rsid w:val="00A537FC"/>
    <w:rsid w:val="00A5552A"/>
    <w:rsid w:val="00A55A62"/>
    <w:rsid w:val="00A55DF6"/>
    <w:rsid w:val="00A56243"/>
    <w:rsid w:val="00A60167"/>
    <w:rsid w:val="00A6056E"/>
    <w:rsid w:val="00A608EA"/>
    <w:rsid w:val="00A61B87"/>
    <w:rsid w:val="00A62EED"/>
    <w:rsid w:val="00A62F3C"/>
    <w:rsid w:val="00A66889"/>
    <w:rsid w:val="00A7078C"/>
    <w:rsid w:val="00A762D4"/>
    <w:rsid w:val="00A81489"/>
    <w:rsid w:val="00A829E9"/>
    <w:rsid w:val="00A836FD"/>
    <w:rsid w:val="00A84A68"/>
    <w:rsid w:val="00AA0137"/>
    <w:rsid w:val="00AA109F"/>
    <w:rsid w:val="00AA2B8F"/>
    <w:rsid w:val="00AA3636"/>
    <w:rsid w:val="00AA4CEE"/>
    <w:rsid w:val="00AA51FB"/>
    <w:rsid w:val="00AB08B5"/>
    <w:rsid w:val="00AB2BC9"/>
    <w:rsid w:val="00AB441E"/>
    <w:rsid w:val="00AB44F2"/>
    <w:rsid w:val="00AB5627"/>
    <w:rsid w:val="00AB6F54"/>
    <w:rsid w:val="00AB726E"/>
    <w:rsid w:val="00AB7C8E"/>
    <w:rsid w:val="00AC2D56"/>
    <w:rsid w:val="00AC5B28"/>
    <w:rsid w:val="00AD0828"/>
    <w:rsid w:val="00AD12F8"/>
    <w:rsid w:val="00AD14C4"/>
    <w:rsid w:val="00AD2925"/>
    <w:rsid w:val="00AD29AB"/>
    <w:rsid w:val="00AD4DCB"/>
    <w:rsid w:val="00AD4F65"/>
    <w:rsid w:val="00AD5654"/>
    <w:rsid w:val="00AD6315"/>
    <w:rsid w:val="00AE14B4"/>
    <w:rsid w:val="00AE31A4"/>
    <w:rsid w:val="00AE3D6B"/>
    <w:rsid w:val="00AE76AB"/>
    <w:rsid w:val="00AF3161"/>
    <w:rsid w:val="00AF4B6C"/>
    <w:rsid w:val="00AF7031"/>
    <w:rsid w:val="00B06775"/>
    <w:rsid w:val="00B10AD6"/>
    <w:rsid w:val="00B12BF5"/>
    <w:rsid w:val="00B13DD3"/>
    <w:rsid w:val="00B15E00"/>
    <w:rsid w:val="00B21025"/>
    <w:rsid w:val="00B315BA"/>
    <w:rsid w:val="00B33DCE"/>
    <w:rsid w:val="00B35CE3"/>
    <w:rsid w:val="00B42622"/>
    <w:rsid w:val="00B436E5"/>
    <w:rsid w:val="00B438A5"/>
    <w:rsid w:val="00B44F88"/>
    <w:rsid w:val="00B46431"/>
    <w:rsid w:val="00B52353"/>
    <w:rsid w:val="00B52F37"/>
    <w:rsid w:val="00B53080"/>
    <w:rsid w:val="00B55493"/>
    <w:rsid w:val="00B57FB8"/>
    <w:rsid w:val="00B6029E"/>
    <w:rsid w:val="00B6063D"/>
    <w:rsid w:val="00B61061"/>
    <w:rsid w:val="00B636E4"/>
    <w:rsid w:val="00B6374F"/>
    <w:rsid w:val="00B651A6"/>
    <w:rsid w:val="00B66005"/>
    <w:rsid w:val="00B67C95"/>
    <w:rsid w:val="00B71AFF"/>
    <w:rsid w:val="00B72004"/>
    <w:rsid w:val="00B73567"/>
    <w:rsid w:val="00B7440C"/>
    <w:rsid w:val="00B75597"/>
    <w:rsid w:val="00B768CA"/>
    <w:rsid w:val="00B77415"/>
    <w:rsid w:val="00B8308D"/>
    <w:rsid w:val="00B8333C"/>
    <w:rsid w:val="00B83589"/>
    <w:rsid w:val="00B84A6F"/>
    <w:rsid w:val="00B90D13"/>
    <w:rsid w:val="00B96DF0"/>
    <w:rsid w:val="00BA0572"/>
    <w:rsid w:val="00BA0B5D"/>
    <w:rsid w:val="00BA3751"/>
    <w:rsid w:val="00BA3BB5"/>
    <w:rsid w:val="00BA456D"/>
    <w:rsid w:val="00BA4B1A"/>
    <w:rsid w:val="00BA7D30"/>
    <w:rsid w:val="00BB0D97"/>
    <w:rsid w:val="00BB0F25"/>
    <w:rsid w:val="00BB2A23"/>
    <w:rsid w:val="00BB6066"/>
    <w:rsid w:val="00BB6C33"/>
    <w:rsid w:val="00BC0635"/>
    <w:rsid w:val="00BC06E4"/>
    <w:rsid w:val="00BC26E9"/>
    <w:rsid w:val="00BC2BAB"/>
    <w:rsid w:val="00BC44AD"/>
    <w:rsid w:val="00BC5147"/>
    <w:rsid w:val="00BC5283"/>
    <w:rsid w:val="00BD052F"/>
    <w:rsid w:val="00BD1F69"/>
    <w:rsid w:val="00BD4903"/>
    <w:rsid w:val="00BD5E57"/>
    <w:rsid w:val="00BD72FC"/>
    <w:rsid w:val="00BE584A"/>
    <w:rsid w:val="00BE5F4D"/>
    <w:rsid w:val="00BE668E"/>
    <w:rsid w:val="00BE70B4"/>
    <w:rsid w:val="00BF6490"/>
    <w:rsid w:val="00C02493"/>
    <w:rsid w:val="00C10126"/>
    <w:rsid w:val="00C105FD"/>
    <w:rsid w:val="00C13486"/>
    <w:rsid w:val="00C13D65"/>
    <w:rsid w:val="00C13DAE"/>
    <w:rsid w:val="00C147FF"/>
    <w:rsid w:val="00C206AC"/>
    <w:rsid w:val="00C21036"/>
    <w:rsid w:val="00C21566"/>
    <w:rsid w:val="00C27798"/>
    <w:rsid w:val="00C342CC"/>
    <w:rsid w:val="00C34583"/>
    <w:rsid w:val="00C3489F"/>
    <w:rsid w:val="00C41B73"/>
    <w:rsid w:val="00C4249F"/>
    <w:rsid w:val="00C44C67"/>
    <w:rsid w:val="00C44D39"/>
    <w:rsid w:val="00C46972"/>
    <w:rsid w:val="00C476B2"/>
    <w:rsid w:val="00C50C50"/>
    <w:rsid w:val="00C50FF9"/>
    <w:rsid w:val="00C52E91"/>
    <w:rsid w:val="00C5493B"/>
    <w:rsid w:val="00C626EF"/>
    <w:rsid w:val="00C63D55"/>
    <w:rsid w:val="00C6619C"/>
    <w:rsid w:val="00C71CA2"/>
    <w:rsid w:val="00C71F50"/>
    <w:rsid w:val="00C72FFB"/>
    <w:rsid w:val="00C751E0"/>
    <w:rsid w:val="00C85608"/>
    <w:rsid w:val="00C925F2"/>
    <w:rsid w:val="00C92621"/>
    <w:rsid w:val="00C958D6"/>
    <w:rsid w:val="00C96DD7"/>
    <w:rsid w:val="00C9722B"/>
    <w:rsid w:val="00CA01B2"/>
    <w:rsid w:val="00CA0CDF"/>
    <w:rsid w:val="00CA31D9"/>
    <w:rsid w:val="00CB4430"/>
    <w:rsid w:val="00CC5A00"/>
    <w:rsid w:val="00CD1C3B"/>
    <w:rsid w:val="00CD37E8"/>
    <w:rsid w:val="00CD5A8B"/>
    <w:rsid w:val="00CE0E10"/>
    <w:rsid w:val="00CE2176"/>
    <w:rsid w:val="00CE2BE2"/>
    <w:rsid w:val="00CE2BF1"/>
    <w:rsid w:val="00CE38EF"/>
    <w:rsid w:val="00CE54F3"/>
    <w:rsid w:val="00CE7834"/>
    <w:rsid w:val="00CF2E30"/>
    <w:rsid w:val="00CF5572"/>
    <w:rsid w:val="00D00C42"/>
    <w:rsid w:val="00D04DD0"/>
    <w:rsid w:val="00D06FB9"/>
    <w:rsid w:val="00D11F06"/>
    <w:rsid w:val="00D1493B"/>
    <w:rsid w:val="00D15334"/>
    <w:rsid w:val="00D1688C"/>
    <w:rsid w:val="00D17C9E"/>
    <w:rsid w:val="00D2127F"/>
    <w:rsid w:val="00D24335"/>
    <w:rsid w:val="00D26B79"/>
    <w:rsid w:val="00D30928"/>
    <w:rsid w:val="00D32D85"/>
    <w:rsid w:val="00D336A0"/>
    <w:rsid w:val="00D339C9"/>
    <w:rsid w:val="00D34E22"/>
    <w:rsid w:val="00D40B87"/>
    <w:rsid w:val="00D42555"/>
    <w:rsid w:val="00D42829"/>
    <w:rsid w:val="00D4532F"/>
    <w:rsid w:val="00D46930"/>
    <w:rsid w:val="00D46F0F"/>
    <w:rsid w:val="00D478E4"/>
    <w:rsid w:val="00D51EF7"/>
    <w:rsid w:val="00D52354"/>
    <w:rsid w:val="00D56363"/>
    <w:rsid w:val="00D633DA"/>
    <w:rsid w:val="00D63433"/>
    <w:rsid w:val="00D645F7"/>
    <w:rsid w:val="00D64DEF"/>
    <w:rsid w:val="00D7061F"/>
    <w:rsid w:val="00D73A61"/>
    <w:rsid w:val="00D73B98"/>
    <w:rsid w:val="00D7660D"/>
    <w:rsid w:val="00D7686E"/>
    <w:rsid w:val="00D81EDE"/>
    <w:rsid w:val="00D87FA5"/>
    <w:rsid w:val="00D92265"/>
    <w:rsid w:val="00D93CA1"/>
    <w:rsid w:val="00D94C3C"/>
    <w:rsid w:val="00D9759D"/>
    <w:rsid w:val="00D97F11"/>
    <w:rsid w:val="00DA1097"/>
    <w:rsid w:val="00DA2D6B"/>
    <w:rsid w:val="00DB0872"/>
    <w:rsid w:val="00DB26ED"/>
    <w:rsid w:val="00DB3A22"/>
    <w:rsid w:val="00DB3B61"/>
    <w:rsid w:val="00DB67CE"/>
    <w:rsid w:val="00DB6803"/>
    <w:rsid w:val="00DC1B91"/>
    <w:rsid w:val="00DC4160"/>
    <w:rsid w:val="00DD042F"/>
    <w:rsid w:val="00DD3005"/>
    <w:rsid w:val="00DD43D4"/>
    <w:rsid w:val="00DD5883"/>
    <w:rsid w:val="00DD6393"/>
    <w:rsid w:val="00DD6C5C"/>
    <w:rsid w:val="00DE1204"/>
    <w:rsid w:val="00DF2AE9"/>
    <w:rsid w:val="00DF3F39"/>
    <w:rsid w:val="00DF53A6"/>
    <w:rsid w:val="00DF5981"/>
    <w:rsid w:val="00DF5A97"/>
    <w:rsid w:val="00E0120C"/>
    <w:rsid w:val="00E10E37"/>
    <w:rsid w:val="00E116E3"/>
    <w:rsid w:val="00E16369"/>
    <w:rsid w:val="00E16686"/>
    <w:rsid w:val="00E23A2C"/>
    <w:rsid w:val="00E23B12"/>
    <w:rsid w:val="00E23BD0"/>
    <w:rsid w:val="00E23D06"/>
    <w:rsid w:val="00E25F46"/>
    <w:rsid w:val="00E260A8"/>
    <w:rsid w:val="00E260F8"/>
    <w:rsid w:val="00E27750"/>
    <w:rsid w:val="00E342C6"/>
    <w:rsid w:val="00E356CA"/>
    <w:rsid w:val="00E408B5"/>
    <w:rsid w:val="00E466BF"/>
    <w:rsid w:val="00E53CD6"/>
    <w:rsid w:val="00E5545A"/>
    <w:rsid w:val="00E57DD1"/>
    <w:rsid w:val="00E6654D"/>
    <w:rsid w:val="00E71681"/>
    <w:rsid w:val="00E74029"/>
    <w:rsid w:val="00E75E7A"/>
    <w:rsid w:val="00E75F74"/>
    <w:rsid w:val="00E80CC7"/>
    <w:rsid w:val="00E8124B"/>
    <w:rsid w:val="00E83850"/>
    <w:rsid w:val="00E83FF3"/>
    <w:rsid w:val="00E8483D"/>
    <w:rsid w:val="00E85C96"/>
    <w:rsid w:val="00E86688"/>
    <w:rsid w:val="00E87135"/>
    <w:rsid w:val="00E9416E"/>
    <w:rsid w:val="00E94757"/>
    <w:rsid w:val="00EA6D66"/>
    <w:rsid w:val="00EA7787"/>
    <w:rsid w:val="00EB1D82"/>
    <w:rsid w:val="00EB3FC7"/>
    <w:rsid w:val="00EB40AA"/>
    <w:rsid w:val="00EB5634"/>
    <w:rsid w:val="00EB5897"/>
    <w:rsid w:val="00EB6819"/>
    <w:rsid w:val="00EC28F3"/>
    <w:rsid w:val="00ED03B4"/>
    <w:rsid w:val="00ED1E5E"/>
    <w:rsid w:val="00ED21B5"/>
    <w:rsid w:val="00ED71C4"/>
    <w:rsid w:val="00ED75C6"/>
    <w:rsid w:val="00EE5BB7"/>
    <w:rsid w:val="00EE75C1"/>
    <w:rsid w:val="00EF22E9"/>
    <w:rsid w:val="00EF676E"/>
    <w:rsid w:val="00EF6B1D"/>
    <w:rsid w:val="00EF7574"/>
    <w:rsid w:val="00EF7757"/>
    <w:rsid w:val="00EF77C9"/>
    <w:rsid w:val="00EF7BE6"/>
    <w:rsid w:val="00F03666"/>
    <w:rsid w:val="00F119F3"/>
    <w:rsid w:val="00F12F47"/>
    <w:rsid w:val="00F16F84"/>
    <w:rsid w:val="00F178D4"/>
    <w:rsid w:val="00F17F0E"/>
    <w:rsid w:val="00F22CE9"/>
    <w:rsid w:val="00F22D1E"/>
    <w:rsid w:val="00F236B6"/>
    <w:rsid w:val="00F3318B"/>
    <w:rsid w:val="00F35800"/>
    <w:rsid w:val="00F41B1B"/>
    <w:rsid w:val="00F41B3F"/>
    <w:rsid w:val="00F42481"/>
    <w:rsid w:val="00F43A16"/>
    <w:rsid w:val="00F4465F"/>
    <w:rsid w:val="00F47707"/>
    <w:rsid w:val="00F52C0F"/>
    <w:rsid w:val="00F60F78"/>
    <w:rsid w:val="00F61B07"/>
    <w:rsid w:val="00F63514"/>
    <w:rsid w:val="00F64C55"/>
    <w:rsid w:val="00F6532C"/>
    <w:rsid w:val="00F65DF7"/>
    <w:rsid w:val="00F703E0"/>
    <w:rsid w:val="00F7107C"/>
    <w:rsid w:val="00F721F4"/>
    <w:rsid w:val="00F72508"/>
    <w:rsid w:val="00F73ED3"/>
    <w:rsid w:val="00F76737"/>
    <w:rsid w:val="00F77531"/>
    <w:rsid w:val="00F828D0"/>
    <w:rsid w:val="00F84135"/>
    <w:rsid w:val="00F84F3D"/>
    <w:rsid w:val="00F85E12"/>
    <w:rsid w:val="00F869C7"/>
    <w:rsid w:val="00F93327"/>
    <w:rsid w:val="00F94DEC"/>
    <w:rsid w:val="00FA2C16"/>
    <w:rsid w:val="00FA2E89"/>
    <w:rsid w:val="00FA424C"/>
    <w:rsid w:val="00FA46F0"/>
    <w:rsid w:val="00FA4991"/>
    <w:rsid w:val="00FA508F"/>
    <w:rsid w:val="00FA6752"/>
    <w:rsid w:val="00FB46E8"/>
    <w:rsid w:val="00FB4AA3"/>
    <w:rsid w:val="00FB70B9"/>
    <w:rsid w:val="00FC2C59"/>
    <w:rsid w:val="00FC31FF"/>
    <w:rsid w:val="00FC5E99"/>
    <w:rsid w:val="00FD408A"/>
    <w:rsid w:val="00FD4AA0"/>
    <w:rsid w:val="00FE1AE8"/>
    <w:rsid w:val="00FE2475"/>
    <w:rsid w:val="00FE2C8F"/>
    <w:rsid w:val="00FE30CE"/>
    <w:rsid w:val="00FE3FD2"/>
    <w:rsid w:val="00FE6176"/>
    <w:rsid w:val="00FE63CE"/>
    <w:rsid w:val="00FE743A"/>
    <w:rsid w:val="00FF04EE"/>
    <w:rsid w:val="00FF0B28"/>
    <w:rsid w:val="00FF146C"/>
    <w:rsid w:val="00FF38B4"/>
    <w:rsid w:val="00FF5395"/>
    <w:rsid w:val="00FF74CC"/>
    <w:rsid w:val="00FF7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580"/>
    <w:pPr>
      <w:spacing w:after="200" w:line="276" w:lineRule="auto"/>
    </w:pPr>
    <w:rPr>
      <w:sz w:val="22"/>
      <w:szCs w:val="22"/>
    </w:rPr>
  </w:style>
  <w:style w:type="paragraph" w:styleId="1">
    <w:name w:val="heading 1"/>
    <w:basedOn w:val="a"/>
    <w:link w:val="10"/>
    <w:uiPriority w:val="9"/>
    <w:qFormat/>
    <w:rsid w:val="00720D25"/>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6E9"/>
    <w:pPr>
      <w:widowControl w:val="0"/>
      <w:autoSpaceDE w:val="0"/>
      <w:autoSpaceDN w:val="0"/>
      <w:adjustRightInd w:val="0"/>
      <w:ind w:firstLine="720"/>
    </w:pPr>
    <w:rPr>
      <w:rFonts w:ascii="Arial" w:hAnsi="Arial" w:cs="Arial"/>
    </w:rPr>
  </w:style>
  <w:style w:type="paragraph" w:styleId="3">
    <w:name w:val="Body Text 3"/>
    <w:basedOn w:val="a"/>
    <w:link w:val="30"/>
    <w:rsid w:val="007F2A27"/>
    <w:pPr>
      <w:shd w:val="clear" w:color="auto" w:fill="FFFFFF"/>
      <w:tabs>
        <w:tab w:val="left" w:pos="310"/>
      </w:tabs>
      <w:spacing w:before="198" w:after="0" w:line="360" w:lineRule="auto"/>
      <w:jc w:val="both"/>
    </w:pPr>
    <w:rPr>
      <w:rFonts w:ascii="Times New Roman" w:hAnsi="Times New Roman"/>
      <w:b/>
      <w:bCs/>
      <w:color w:val="000000"/>
      <w:w w:val="101"/>
      <w:sz w:val="28"/>
      <w:szCs w:val="18"/>
    </w:rPr>
  </w:style>
  <w:style w:type="character" w:customStyle="1" w:styleId="30">
    <w:name w:val="Основной текст 3 Знак"/>
    <w:basedOn w:val="a0"/>
    <w:link w:val="3"/>
    <w:rsid w:val="007F2A27"/>
    <w:rPr>
      <w:rFonts w:ascii="Times New Roman" w:hAnsi="Times New Roman"/>
      <w:b/>
      <w:bCs/>
      <w:color w:val="000000"/>
      <w:w w:val="101"/>
      <w:sz w:val="28"/>
      <w:szCs w:val="18"/>
      <w:shd w:val="clear" w:color="auto" w:fill="FFFFFF"/>
    </w:rPr>
  </w:style>
  <w:style w:type="paragraph" w:styleId="a3">
    <w:name w:val="Body Text"/>
    <w:basedOn w:val="a"/>
    <w:link w:val="a4"/>
    <w:uiPriority w:val="99"/>
    <w:unhideWhenUsed/>
    <w:rsid w:val="00DD5883"/>
    <w:pPr>
      <w:spacing w:after="120"/>
    </w:pPr>
  </w:style>
  <w:style w:type="character" w:customStyle="1" w:styleId="a4">
    <w:name w:val="Основной текст Знак"/>
    <w:basedOn w:val="a0"/>
    <w:link w:val="a3"/>
    <w:uiPriority w:val="99"/>
    <w:rsid w:val="00DD5883"/>
    <w:rPr>
      <w:sz w:val="22"/>
      <w:szCs w:val="22"/>
    </w:rPr>
  </w:style>
  <w:style w:type="character" w:customStyle="1" w:styleId="9pt">
    <w:name w:val="Основной текст + 9 pt"/>
    <w:aliases w:val="Интервал 0 pt"/>
    <w:basedOn w:val="a0"/>
    <w:uiPriority w:val="99"/>
    <w:rsid w:val="00DD5883"/>
    <w:rPr>
      <w:rFonts w:ascii="Times New Roman" w:hAnsi="Times New Roman" w:cs="Times New Roman"/>
      <w:spacing w:val="-10"/>
      <w:sz w:val="18"/>
      <w:szCs w:val="18"/>
    </w:rPr>
  </w:style>
  <w:style w:type="character" w:customStyle="1" w:styleId="2">
    <w:name w:val="Основной текст (2)_"/>
    <w:basedOn w:val="a0"/>
    <w:link w:val="20"/>
    <w:uiPriority w:val="99"/>
    <w:rsid w:val="00DD5883"/>
    <w:rPr>
      <w:rFonts w:ascii="Times New Roman" w:hAnsi="Times New Roman"/>
      <w:sz w:val="26"/>
      <w:szCs w:val="26"/>
      <w:shd w:val="clear" w:color="auto" w:fill="FFFFFF"/>
    </w:rPr>
  </w:style>
  <w:style w:type="paragraph" w:customStyle="1" w:styleId="20">
    <w:name w:val="Основной текст (2)"/>
    <w:basedOn w:val="a"/>
    <w:link w:val="2"/>
    <w:uiPriority w:val="99"/>
    <w:rsid w:val="00DD5883"/>
    <w:pPr>
      <w:shd w:val="clear" w:color="auto" w:fill="FFFFFF"/>
      <w:spacing w:after="0" w:line="288" w:lineRule="exact"/>
      <w:ind w:firstLine="220"/>
      <w:jc w:val="both"/>
    </w:pPr>
    <w:rPr>
      <w:rFonts w:ascii="Times New Roman" w:hAnsi="Times New Roman"/>
      <w:sz w:val="26"/>
      <w:szCs w:val="26"/>
    </w:rPr>
  </w:style>
  <w:style w:type="character" w:customStyle="1" w:styleId="21">
    <w:name w:val="Основной текст (2) + Курсив"/>
    <w:basedOn w:val="2"/>
    <w:uiPriority w:val="99"/>
    <w:rsid w:val="00DD5883"/>
    <w:rPr>
      <w:rFonts w:cs="Times New Roman"/>
      <w:i/>
      <w:iCs/>
      <w:spacing w:val="0"/>
    </w:rPr>
  </w:style>
  <w:style w:type="paragraph" w:customStyle="1" w:styleId="210">
    <w:name w:val="Основной текст (2)1"/>
    <w:basedOn w:val="a"/>
    <w:uiPriority w:val="99"/>
    <w:rsid w:val="00FF0B28"/>
    <w:pPr>
      <w:shd w:val="clear" w:color="auto" w:fill="FFFFFF"/>
      <w:spacing w:after="0" w:line="300" w:lineRule="exact"/>
      <w:ind w:firstLine="280"/>
      <w:jc w:val="both"/>
    </w:pPr>
    <w:rPr>
      <w:rFonts w:ascii="Times New Roman" w:eastAsia="Arial Unicode MS" w:hAnsi="Times New Roman"/>
      <w:b/>
      <w:bCs/>
      <w:sz w:val="23"/>
      <w:szCs w:val="23"/>
    </w:rPr>
  </w:style>
  <w:style w:type="character" w:customStyle="1" w:styleId="11pt">
    <w:name w:val="Основной текст + 11 pt"/>
    <w:aliases w:val="Полужирный"/>
    <w:basedOn w:val="a0"/>
    <w:uiPriority w:val="99"/>
    <w:rsid w:val="00FF0B28"/>
    <w:rPr>
      <w:rFonts w:ascii="Times New Roman" w:hAnsi="Times New Roman" w:cs="Times New Roman"/>
      <w:b/>
      <w:bCs/>
      <w:spacing w:val="0"/>
      <w:sz w:val="22"/>
      <w:szCs w:val="22"/>
    </w:rPr>
  </w:style>
  <w:style w:type="character" w:customStyle="1" w:styleId="31">
    <w:name w:val="Основной текст (3)_"/>
    <w:basedOn w:val="a0"/>
    <w:link w:val="310"/>
    <w:uiPriority w:val="99"/>
    <w:locked/>
    <w:rsid w:val="00FF0B28"/>
    <w:rPr>
      <w:rFonts w:ascii="Times New Roman" w:hAnsi="Times New Roman"/>
      <w:shd w:val="clear" w:color="auto" w:fill="FFFFFF"/>
    </w:rPr>
  </w:style>
  <w:style w:type="paragraph" w:customStyle="1" w:styleId="310">
    <w:name w:val="Основной текст (3)1"/>
    <w:basedOn w:val="a"/>
    <w:link w:val="31"/>
    <w:uiPriority w:val="99"/>
    <w:rsid w:val="00FF0B28"/>
    <w:pPr>
      <w:shd w:val="clear" w:color="auto" w:fill="FFFFFF"/>
      <w:spacing w:after="0" w:line="242" w:lineRule="exact"/>
      <w:ind w:firstLine="260"/>
      <w:jc w:val="both"/>
    </w:pPr>
    <w:rPr>
      <w:rFonts w:ascii="Times New Roman" w:hAnsi="Times New Roman"/>
      <w:sz w:val="20"/>
      <w:szCs w:val="20"/>
    </w:rPr>
  </w:style>
  <w:style w:type="character" w:customStyle="1" w:styleId="4">
    <w:name w:val="Основной текст (4)_"/>
    <w:basedOn w:val="a0"/>
    <w:link w:val="40"/>
    <w:uiPriority w:val="99"/>
    <w:locked/>
    <w:rsid w:val="00FF0B28"/>
    <w:rPr>
      <w:rFonts w:ascii="Times New Roman" w:hAnsi="Times New Roman"/>
      <w:b/>
      <w:bCs/>
      <w:i/>
      <w:iCs/>
      <w:sz w:val="19"/>
      <w:szCs w:val="19"/>
      <w:shd w:val="clear" w:color="auto" w:fill="FFFFFF"/>
    </w:rPr>
  </w:style>
  <w:style w:type="paragraph" w:customStyle="1" w:styleId="40">
    <w:name w:val="Основной текст (4)"/>
    <w:basedOn w:val="a"/>
    <w:link w:val="4"/>
    <w:uiPriority w:val="99"/>
    <w:rsid w:val="00FF0B28"/>
    <w:pPr>
      <w:shd w:val="clear" w:color="auto" w:fill="FFFFFF"/>
      <w:spacing w:after="0" w:line="242" w:lineRule="exact"/>
      <w:ind w:firstLine="260"/>
      <w:jc w:val="both"/>
    </w:pPr>
    <w:rPr>
      <w:rFonts w:ascii="Times New Roman" w:hAnsi="Times New Roman"/>
      <w:b/>
      <w:bCs/>
      <w:i/>
      <w:iCs/>
      <w:sz w:val="19"/>
      <w:szCs w:val="19"/>
    </w:rPr>
  </w:style>
  <w:style w:type="character" w:customStyle="1" w:styleId="5">
    <w:name w:val="Основной текст (5)_"/>
    <w:basedOn w:val="a0"/>
    <w:link w:val="50"/>
    <w:uiPriority w:val="99"/>
    <w:locked/>
    <w:rsid w:val="00FF0B28"/>
    <w:rPr>
      <w:rFonts w:ascii="Times New Roman" w:hAnsi="Times New Roman"/>
      <w:sz w:val="19"/>
      <w:szCs w:val="19"/>
      <w:shd w:val="clear" w:color="auto" w:fill="FFFFFF"/>
    </w:rPr>
  </w:style>
  <w:style w:type="character" w:customStyle="1" w:styleId="51">
    <w:name w:val="Основной текст (5) + Полужирный"/>
    <w:aliases w:val="Курсив"/>
    <w:basedOn w:val="5"/>
    <w:uiPriority w:val="99"/>
    <w:rsid w:val="00FF0B28"/>
    <w:rPr>
      <w:b/>
      <w:bCs/>
      <w:i/>
      <w:iCs/>
    </w:rPr>
  </w:style>
  <w:style w:type="paragraph" w:customStyle="1" w:styleId="50">
    <w:name w:val="Основной текст (5)"/>
    <w:basedOn w:val="a"/>
    <w:link w:val="5"/>
    <w:uiPriority w:val="99"/>
    <w:rsid w:val="00FF0B28"/>
    <w:pPr>
      <w:shd w:val="clear" w:color="auto" w:fill="FFFFFF"/>
      <w:spacing w:after="0" w:line="216" w:lineRule="exact"/>
      <w:ind w:firstLine="260"/>
      <w:jc w:val="both"/>
    </w:pPr>
    <w:rPr>
      <w:rFonts w:ascii="Times New Roman" w:hAnsi="Times New Roman"/>
      <w:sz w:val="19"/>
      <w:szCs w:val="19"/>
    </w:rPr>
  </w:style>
  <w:style w:type="character" w:customStyle="1" w:styleId="212pt">
    <w:name w:val="Основной текст (2) + 12 pt"/>
    <w:aliases w:val="Не полужирный"/>
    <w:basedOn w:val="2"/>
    <w:uiPriority w:val="99"/>
    <w:rsid w:val="00FF0B28"/>
    <w:rPr>
      <w:rFonts w:cs="Times New Roman"/>
      <w:spacing w:val="0"/>
      <w:sz w:val="24"/>
      <w:szCs w:val="24"/>
    </w:rPr>
  </w:style>
  <w:style w:type="character" w:customStyle="1" w:styleId="6">
    <w:name w:val="Основной текст (6)_"/>
    <w:basedOn w:val="a0"/>
    <w:link w:val="60"/>
    <w:uiPriority w:val="99"/>
    <w:locked/>
    <w:rsid w:val="00FF0B28"/>
    <w:rPr>
      <w:rFonts w:ascii="Times New Roman" w:hAnsi="Times New Roman"/>
      <w:sz w:val="27"/>
      <w:szCs w:val="27"/>
      <w:shd w:val="clear" w:color="auto" w:fill="FFFFFF"/>
    </w:rPr>
  </w:style>
  <w:style w:type="paragraph" w:customStyle="1" w:styleId="60">
    <w:name w:val="Основной текст (6)"/>
    <w:basedOn w:val="a"/>
    <w:link w:val="6"/>
    <w:uiPriority w:val="99"/>
    <w:rsid w:val="00FF0B28"/>
    <w:pPr>
      <w:shd w:val="clear" w:color="auto" w:fill="FFFFFF"/>
      <w:spacing w:before="300" w:after="0" w:line="310" w:lineRule="exact"/>
      <w:jc w:val="both"/>
    </w:pPr>
    <w:rPr>
      <w:rFonts w:ascii="Times New Roman" w:hAnsi="Times New Roman"/>
      <w:sz w:val="27"/>
      <w:szCs w:val="27"/>
    </w:rPr>
  </w:style>
  <w:style w:type="character" w:customStyle="1" w:styleId="612pt">
    <w:name w:val="Основной текст (6) + 12 pt"/>
    <w:basedOn w:val="6"/>
    <w:uiPriority w:val="99"/>
    <w:rsid w:val="00FF0B28"/>
    <w:rPr>
      <w:rFonts w:cs="Times New Roman"/>
      <w:spacing w:val="0"/>
      <w:sz w:val="24"/>
      <w:szCs w:val="24"/>
    </w:rPr>
  </w:style>
  <w:style w:type="character" w:customStyle="1" w:styleId="32">
    <w:name w:val="Основной текст (3)"/>
    <w:basedOn w:val="31"/>
    <w:uiPriority w:val="99"/>
    <w:rsid w:val="00FF0B28"/>
    <w:rPr>
      <w:rFonts w:cs="Times New Roman"/>
      <w:spacing w:val="0"/>
      <w:sz w:val="20"/>
      <w:szCs w:val="20"/>
    </w:rPr>
  </w:style>
  <w:style w:type="character" w:customStyle="1" w:styleId="39">
    <w:name w:val="Основной текст (3) + 9"/>
    <w:aliases w:val="5 pt,Полужирный1,Курсив1"/>
    <w:basedOn w:val="31"/>
    <w:uiPriority w:val="99"/>
    <w:rsid w:val="00A12FF7"/>
    <w:rPr>
      <w:rFonts w:cs="Times New Roman"/>
      <w:b/>
      <w:bCs/>
      <w:i/>
      <w:iCs/>
      <w:spacing w:val="0"/>
      <w:sz w:val="19"/>
      <w:szCs w:val="19"/>
    </w:rPr>
  </w:style>
  <w:style w:type="character" w:styleId="a5">
    <w:name w:val="Hyperlink"/>
    <w:basedOn w:val="a0"/>
    <w:uiPriority w:val="99"/>
    <w:unhideWhenUsed/>
    <w:rsid w:val="009206CE"/>
    <w:rPr>
      <w:color w:val="0000FF"/>
      <w:u w:val="single"/>
    </w:rPr>
  </w:style>
  <w:style w:type="paragraph" w:customStyle="1" w:styleId="newncpi">
    <w:name w:val="newncpi"/>
    <w:basedOn w:val="a"/>
    <w:rsid w:val="00F16F84"/>
    <w:pPr>
      <w:spacing w:before="100" w:beforeAutospacing="1" w:after="100" w:afterAutospacing="1" w:line="240" w:lineRule="auto"/>
    </w:pPr>
    <w:rPr>
      <w:rFonts w:ascii="Times New Roman" w:hAnsi="Times New Roman"/>
      <w:sz w:val="24"/>
      <w:szCs w:val="24"/>
    </w:rPr>
  </w:style>
  <w:style w:type="character" w:customStyle="1" w:styleId="name">
    <w:name w:val="name"/>
    <w:basedOn w:val="a0"/>
    <w:rsid w:val="00F16F84"/>
  </w:style>
  <w:style w:type="character" w:customStyle="1" w:styleId="datepr">
    <w:name w:val="datepr"/>
    <w:basedOn w:val="a0"/>
    <w:rsid w:val="00F16F84"/>
  </w:style>
  <w:style w:type="character" w:customStyle="1" w:styleId="number">
    <w:name w:val="number"/>
    <w:basedOn w:val="a0"/>
    <w:rsid w:val="00F16F84"/>
  </w:style>
  <w:style w:type="character" w:customStyle="1" w:styleId="apple-converted-space">
    <w:name w:val="apple-converted-space"/>
    <w:basedOn w:val="a0"/>
    <w:rsid w:val="00F16F84"/>
  </w:style>
  <w:style w:type="paragraph" w:customStyle="1" w:styleId="point">
    <w:name w:val="point"/>
    <w:basedOn w:val="a"/>
    <w:rsid w:val="00F16F84"/>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77156B"/>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720D25"/>
    <w:rPr>
      <w:rFonts w:ascii="Times New Roman" w:hAnsi="Times New Roman"/>
      <w:b/>
      <w:bCs/>
      <w:kern w:val="36"/>
      <w:sz w:val="48"/>
      <w:szCs w:val="48"/>
    </w:rPr>
  </w:style>
  <w:style w:type="character" w:customStyle="1" w:styleId="11">
    <w:name w:val="Основной текст Знак1"/>
    <w:basedOn w:val="a0"/>
    <w:uiPriority w:val="99"/>
    <w:rsid w:val="00720BEC"/>
    <w:rPr>
      <w:rFonts w:ascii="Arial Narrow" w:hAnsi="Arial Narrow" w:cs="Arial Narrow"/>
      <w:b/>
      <w:bCs/>
      <w:spacing w:val="0"/>
      <w:w w:val="80"/>
      <w:sz w:val="31"/>
      <w:szCs w:val="31"/>
    </w:rPr>
  </w:style>
  <w:style w:type="character" w:customStyle="1" w:styleId="34">
    <w:name w:val="Основной текст (3)4"/>
    <w:uiPriority w:val="99"/>
    <w:rsid w:val="00EF77C9"/>
    <w:rPr>
      <w:rFonts w:ascii="Tahoma" w:hAnsi="Tahoma" w:cs="Tahoma" w:hint="default"/>
      <w:sz w:val="18"/>
      <w:szCs w:val="18"/>
      <w:shd w:val="clear" w:color="auto" w:fill="FFFFFF"/>
    </w:rPr>
  </w:style>
  <w:style w:type="character" w:customStyle="1" w:styleId="33">
    <w:name w:val="Основной текст (3)3"/>
    <w:uiPriority w:val="99"/>
    <w:rsid w:val="00EF77C9"/>
    <w:rPr>
      <w:rFonts w:ascii="Tahoma" w:hAnsi="Tahoma" w:cs="Tahoma" w:hint="default"/>
      <w:sz w:val="18"/>
      <w:szCs w:val="18"/>
      <w:u w:val="single"/>
      <w:shd w:val="clear" w:color="auto" w:fill="FFFFFF"/>
    </w:rPr>
  </w:style>
  <w:style w:type="paragraph" w:styleId="a7">
    <w:name w:val="footnote text"/>
    <w:basedOn w:val="a"/>
    <w:link w:val="a8"/>
    <w:unhideWhenUsed/>
    <w:rsid w:val="00EF77C9"/>
    <w:pPr>
      <w:widowControl w:val="0"/>
      <w:autoSpaceDE w:val="0"/>
      <w:autoSpaceDN w:val="0"/>
      <w:adjustRightInd w:val="0"/>
      <w:spacing w:after="0" w:line="240" w:lineRule="auto"/>
    </w:pPr>
    <w:rPr>
      <w:rFonts w:ascii="Times New Roman" w:hAnsi="Times New Roman"/>
      <w:sz w:val="20"/>
      <w:szCs w:val="20"/>
    </w:rPr>
  </w:style>
  <w:style w:type="character" w:customStyle="1" w:styleId="a8">
    <w:name w:val="Текст сноски Знак"/>
    <w:basedOn w:val="a0"/>
    <w:link w:val="a7"/>
    <w:rsid w:val="00EF77C9"/>
    <w:rPr>
      <w:rFonts w:ascii="Times New Roman" w:hAnsi="Times New Roman"/>
    </w:rPr>
  </w:style>
  <w:style w:type="character" w:styleId="a9">
    <w:name w:val="footnote reference"/>
    <w:basedOn w:val="a0"/>
    <w:uiPriority w:val="99"/>
    <w:semiHidden/>
    <w:unhideWhenUsed/>
    <w:rsid w:val="0088643E"/>
    <w:rPr>
      <w:vertAlign w:val="superscript"/>
    </w:rPr>
  </w:style>
  <w:style w:type="paragraph" w:customStyle="1" w:styleId="Default">
    <w:name w:val="Default"/>
    <w:rsid w:val="0072335A"/>
    <w:pPr>
      <w:autoSpaceDE w:val="0"/>
      <w:autoSpaceDN w:val="0"/>
      <w:adjustRightInd w:val="0"/>
    </w:pPr>
    <w:rPr>
      <w:rFonts w:ascii="Times New Roman" w:eastAsia="Calibri" w:hAnsi="Times New Roman"/>
      <w:color w:val="000000"/>
      <w:sz w:val="24"/>
      <w:szCs w:val="24"/>
    </w:rPr>
  </w:style>
  <w:style w:type="paragraph" w:styleId="aa">
    <w:name w:val="List Paragraph"/>
    <w:basedOn w:val="a"/>
    <w:uiPriority w:val="34"/>
    <w:qFormat/>
    <w:rsid w:val="00EB40AA"/>
    <w:pPr>
      <w:ind w:left="720"/>
      <w:contextualSpacing/>
    </w:pPr>
  </w:style>
  <w:style w:type="paragraph" w:styleId="ab">
    <w:name w:val="endnote text"/>
    <w:basedOn w:val="a"/>
    <w:link w:val="ac"/>
    <w:uiPriority w:val="99"/>
    <w:unhideWhenUsed/>
    <w:rsid w:val="005F75CD"/>
    <w:pPr>
      <w:spacing w:after="0" w:line="240" w:lineRule="auto"/>
    </w:pPr>
    <w:rPr>
      <w:rFonts w:eastAsia="Calibri"/>
      <w:sz w:val="20"/>
      <w:szCs w:val="20"/>
    </w:rPr>
  </w:style>
  <w:style w:type="character" w:customStyle="1" w:styleId="ac">
    <w:name w:val="Текст концевой сноски Знак"/>
    <w:basedOn w:val="a0"/>
    <w:link w:val="ab"/>
    <w:uiPriority w:val="99"/>
    <w:rsid w:val="005F75CD"/>
    <w:rPr>
      <w:rFonts w:eastAsia="Calibri"/>
    </w:rPr>
  </w:style>
  <w:style w:type="paragraph" w:styleId="HTML">
    <w:name w:val="HTML Preformatted"/>
    <w:basedOn w:val="a"/>
    <w:link w:val="HTML0"/>
    <w:uiPriority w:val="99"/>
    <w:semiHidden/>
    <w:unhideWhenUsed/>
    <w:rsid w:val="0071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712C8D"/>
    <w:rPr>
      <w:rFonts w:ascii="Courier New" w:hAnsi="Courier New" w:cs="Courier New"/>
    </w:rPr>
  </w:style>
  <w:style w:type="paragraph" w:styleId="22">
    <w:name w:val="Body Text 2"/>
    <w:basedOn w:val="a"/>
    <w:link w:val="23"/>
    <w:uiPriority w:val="99"/>
    <w:unhideWhenUsed/>
    <w:rsid w:val="00684F31"/>
    <w:pPr>
      <w:spacing w:after="120" w:line="480" w:lineRule="auto"/>
    </w:pPr>
  </w:style>
  <w:style w:type="character" w:customStyle="1" w:styleId="23">
    <w:name w:val="Основной текст 2 Знак"/>
    <w:basedOn w:val="a0"/>
    <w:link w:val="22"/>
    <w:uiPriority w:val="99"/>
    <w:rsid w:val="00684F31"/>
    <w:rPr>
      <w:sz w:val="22"/>
      <w:szCs w:val="22"/>
    </w:rPr>
  </w:style>
</w:styles>
</file>

<file path=word/webSettings.xml><?xml version="1.0" encoding="utf-8"?>
<w:webSettings xmlns:r="http://schemas.openxmlformats.org/officeDocument/2006/relationships" xmlns:w="http://schemas.openxmlformats.org/wordprocessingml/2006/main">
  <w:divs>
    <w:div w:id="9338223">
      <w:bodyDiv w:val="1"/>
      <w:marLeft w:val="0"/>
      <w:marRight w:val="0"/>
      <w:marTop w:val="0"/>
      <w:marBottom w:val="0"/>
      <w:divBdr>
        <w:top w:val="none" w:sz="0" w:space="0" w:color="auto"/>
        <w:left w:val="none" w:sz="0" w:space="0" w:color="auto"/>
        <w:bottom w:val="none" w:sz="0" w:space="0" w:color="auto"/>
        <w:right w:val="none" w:sz="0" w:space="0" w:color="auto"/>
      </w:divBdr>
    </w:div>
    <w:div w:id="33846386">
      <w:bodyDiv w:val="1"/>
      <w:marLeft w:val="0"/>
      <w:marRight w:val="0"/>
      <w:marTop w:val="0"/>
      <w:marBottom w:val="0"/>
      <w:divBdr>
        <w:top w:val="none" w:sz="0" w:space="0" w:color="auto"/>
        <w:left w:val="none" w:sz="0" w:space="0" w:color="auto"/>
        <w:bottom w:val="none" w:sz="0" w:space="0" w:color="auto"/>
        <w:right w:val="none" w:sz="0" w:space="0" w:color="auto"/>
      </w:divBdr>
    </w:div>
    <w:div w:id="38820666">
      <w:bodyDiv w:val="1"/>
      <w:marLeft w:val="0"/>
      <w:marRight w:val="0"/>
      <w:marTop w:val="0"/>
      <w:marBottom w:val="0"/>
      <w:divBdr>
        <w:top w:val="none" w:sz="0" w:space="0" w:color="auto"/>
        <w:left w:val="none" w:sz="0" w:space="0" w:color="auto"/>
        <w:bottom w:val="none" w:sz="0" w:space="0" w:color="auto"/>
        <w:right w:val="none" w:sz="0" w:space="0" w:color="auto"/>
      </w:divBdr>
    </w:div>
    <w:div w:id="71200682">
      <w:bodyDiv w:val="1"/>
      <w:marLeft w:val="0"/>
      <w:marRight w:val="0"/>
      <w:marTop w:val="0"/>
      <w:marBottom w:val="0"/>
      <w:divBdr>
        <w:top w:val="none" w:sz="0" w:space="0" w:color="auto"/>
        <w:left w:val="none" w:sz="0" w:space="0" w:color="auto"/>
        <w:bottom w:val="none" w:sz="0" w:space="0" w:color="auto"/>
        <w:right w:val="none" w:sz="0" w:space="0" w:color="auto"/>
      </w:divBdr>
    </w:div>
    <w:div w:id="144519683">
      <w:bodyDiv w:val="1"/>
      <w:marLeft w:val="0"/>
      <w:marRight w:val="0"/>
      <w:marTop w:val="0"/>
      <w:marBottom w:val="0"/>
      <w:divBdr>
        <w:top w:val="none" w:sz="0" w:space="0" w:color="auto"/>
        <w:left w:val="none" w:sz="0" w:space="0" w:color="auto"/>
        <w:bottom w:val="none" w:sz="0" w:space="0" w:color="auto"/>
        <w:right w:val="none" w:sz="0" w:space="0" w:color="auto"/>
      </w:divBdr>
    </w:div>
    <w:div w:id="205919498">
      <w:bodyDiv w:val="1"/>
      <w:marLeft w:val="0"/>
      <w:marRight w:val="0"/>
      <w:marTop w:val="0"/>
      <w:marBottom w:val="0"/>
      <w:divBdr>
        <w:top w:val="none" w:sz="0" w:space="0" w:color="auto"/>
        <w:left w:val="none" w:sz="0" w:space="0" w:color="auto"/>
        <w:bottom w:val="none" w:sz="0" w:space="0" w:color="auto"/>
        <w:right w:val="none" w:sz="0" w:space="0" w:color="auto"/>
      </w:divBdr>
    </w:div>
    <w:div w:id="223831458">
      <w:bodyDiv w:val="1"/>
      <w:marLeft w:val="0"/>
      <w:marRight w:val="0"/>
      <w:marTop w:val="0"/>
      <w:marBottom w:val="0"/>
      <w:divBdr>
        <w:top w:val="none" w:sz="0" w:space="0" w:color="auto"/>
        <w:left w:val="none" w:sz="0" w:space="0" w:color="auto"/>
        <w:bottom w:val="none" w:sz="0" w:space="0" w:color="auto"/>
        <w:right w:val="none" w:sz="0" w:space="0" w:color="auto"/>
      </w:divBdr>
    </w:div>
    <w:div w:id="258762678">
      <w:bodyDiv w:val="1"/>
      <w:marLeft w:val="0"/>
      <w:marRight w:val="0"/>
      <w:marTop w:val="0"/>
      <w:marBottom w:val="0"/>
      <w:divBdr>
        <w:top w:val="none" w:sz="0" w:space="0" w:color="auto"/>
        <w:left w:val="none" w:sz="0" w:space="0" w:color="auto"/>
        <w:bottom w:val="none" w:sz="0" w:space="0" w:color="auto"/>
        <w:right w:val="none" w:sz="0" w:space="0" w:color="auto"/>
      </w:divBdr>
    </w:div>
    <w:div w:id="427430512">
      <w:bodyDiv w:val="1"/>
      <w:marLeft w:val="0"/>
      <w:marRight w:val="0"/>
      <w:marTop w:val="0"/>
      <w:marBottom w:val="0"/>
      <w:divBdr>
        <w:top w:val="none" w:sz="0" w:space="0" w:color="auto"/>
        <w:left w:val="none" w:sz="0" w:space="0" w:color="auto"/>
        <w:bottom w:val="none" w:sz="0" w:space="0" w:color="auto"/>
        <w:right w:val="none" w:sz="0" w:space="0" w:color="auto"/>
      </w:divBdr>
    </w:div>
    <w:div w:id="460851135">
      <w:bodyDiv w:val="1"/>
      <w:marLeft w:val="0"/>
      <w:marRight w:val="0"/>
      <w:marTop w:val="0"/>
      <w:marBottom w:val="0"/>
      <w:divBdr>
        <w:top w:val="none" w:sz="0" w:space="0" w:color="auto"/>
        <w:left w:val="none" w:sz="0" w:space="0" w:color="auto"/>
        <w:bottom w:val="none" w:sz="0" w:space="0" w:color="auto"/>
        <w:right w:val="none" w:sz="0" w:space="0" w:color="auto"/>
      </w:divBdr>
    </w:div>
    <w:div w:id="662200994">
      <w:bodyDiv w:val="1"/>
      <w:marLeft w:val="0"/>
      <w:marRight w:val="0"/>
      <w:marTop w:val="0"/>
      <w:marBottom w:val="0"/>
      <w:divBdr>
        <w:top w:val="none" w:sz="0" w:space="0" w:color="auto"/>
        <w:left w:val="none" w:sz="0" w:space="0" w:color="auto"/>
        <w:bottom w:val="none" w:sz="0" w:space="0" w:color="auto"/>
        <w:right w:val="none" w:sz="0" w:space="0" w:color="auto"/>
      </w:divBdr>
    </w:div>
    <w:div w:id="715393887">
      <w:bodyDiv w:val="1"/>
      <w:marLeft w:val="0"/>
      <w:marRight w:val="0"/>
      <w:marTop w:val="0"/>
      <w:marBottom w:val="0"/>
      <w:divBdr>
        <w:top w:val="none" w:sz="0" w:space="0" w:color="auto"/>
        <w:left w:val="none" w:sz="0" w:space="0" w:color="auto"/>
        <w:bottom w:val="none" w:sz="0" w:space="0" w:color="auto"/>
        <w:right w:val="none" w:sz="0" w:space="0" w:color="auto"/>
      </w:divBdr>
    </w:div>
    <w:div w:id="746533083">
      <w:bodyDiv w:val="1"/>
      <w:marLeft w:val="0"/>
      <w:marRight w:val="0"/>
      <w:marTop w:val="0"/>
      <w:marBottom w:val="0"/>
      <w:divBdr>
        <w:top w:val="none" w:sz="0" w:space="0" w:color="auto"/>
        <w:left w:val="none" w:sz="0" w:space="0" w:color="auto"/>
        <w:bottom w:val="none" w:sz="0" w:space="0" w:color="auto"/>
        <w:right w:val="none" w:sz="0" w:space="0" w:color="auto"/>
      </w:divBdr>
    </w:div>
    <w:div w:id="870266424">
      <w:bodyDiv w:val="1"/>
      <w:marLeft w:val="0"/>
      <w:marRight w:val="0"/>
      <w:marTop w:val="0"/>
      <w:marBottom w:val="0"/>
      <w:divBdr>
        <w:top w:val="none" w:sz="0" w:space="0" w:color="auto"/>
        <w:left w:val="none" w:sz="0" w:space="0" w:color="auto"/>
        <w:bottom w:val="none" w:sz="0" w:space="0" w:color="auto"/>
        <w:right w:val="none" w:sz="0" w:space="0" w:color="auto"/>
      </w:divBdr>
    </w:div>
    <w:div w:id="903225700">
      <w:bodyDiv w:val="1"/>
      <w:marLeft w:val="0"/>
      <w:marRight w:val="0"/>
      <w:marTop w:val="0"/>
      <w:marBottom w:val="0"/>
      <w:divBdr>
        <w:top w:val="none" w:sz="0" w:space="0" w:color="auto"/>
        <w:left w:val="none" w:sz="0" w:space="0" w:color="auto"/>
        <w:bottom w:val="none" w:sz="0" w:space="0" w:color="auto"/>
        <w:right w:val="none" w:sz="0" w:space="0" w:color="auto"/>
      </w:divBdr>
    </w:div>
    <w:div w:id="934902891">
      <w:bodyDiv w:val="1"/>
      <w:marLeft w:val="0"/>
      <w:marRight w:val="0"/>
      <w:marTop w:val="0"/>
      <w:marBottom w:val="0"/>
      <w:divBdr>
        <w:top w:val="none" w:sz="0" w:space="0" w:color="auto"/>
        <w:left w:val="none" w:sz="0" w:space="0" w:color="auto"/>
        <w:bottom w:val="none" w:sz="0" w:space="0" w:color="auto"/>
        <w:right w:val="none" w:sz="0" w:space="0" w:color="auto"/>
      </w:divBdr>
    </w:div>
    <w:div w:id="948241000">
      <w:bodyDiv w:val="1"/>
      <w:marLeft w:val="0"/>
      <w:marRight w:val="0"/>
      <w:marTop w:val="0"/>
      <w:marBottom w:val="0"/>
      <w:divBdr>
        <w:top w:val="none" w:sz="0" w:space="0" w:color="auto"/>
        <w:left w:val="none" w:sz="0" w:space="0" w:color="auto"/>
        <w:bottom w:val="none" w:sz="0" w:space="0" w:color="auto"/>
        <w:right w:val="none" w:sz="0" w:space="0" w:color="auto"/>
      </w:divBdr>
    </w:div>
    <w:div w:id="959603361">
      <w:bodyDiv w:val="1"/>
      <w:marLeft w:val="0"/>
      <w:marRight w:val="0"/>
      <w:marTop w:val="0"/>
      <w:marBottom w:val="0"/>
      <w:divBdr>
        <w:top w:val="none" w:sz="0" w:space="0" w:color="auto"/>
        <w:left w:val="none" w:sz="0" w:space="0" w:color="auto"/>
        <w:bottom w:val="none" w:sz="0" w:space="0" w:color="auto"/>
        <w:right w:val="none" w:sz="0" w:space="0" w:color="auto"/>
      </w:divBdr>
    </w:div>
    <w:div w:id="988554482">
      <w:bodyDiv w:val="1"/>
      <w:marLeft w:val="0"/>
      <w:marRight w:val="0"/>
      <w:marTop w:val="0"/>
      <w:marBottom w:val="0"/>
      <w:divBdr>
        <w:top w:val="none" w:sz="0" w:space="0" w:color="auto"/>
        <w:left w:val="none" w:sz="0" w:space="0" w:color="auto"/>
        <w:bottom w:val="none" w:sz="0" w:space="0" w:color="auto"/>
        <w:right w:val="none" w:sz="0" w:space="0" w:color="auto"/>
      </w:divBdr>
    </w:div>
    <w:div w:id="1105076523">
      <w:bodyDiv w:val="1"/>
      <w:marLeft w:val="0"/>
      <w:marRight w:val="0"/>
      <w:marTop w:val="0"/>
      <w:marBottom w:val="0"/>
      <w:divBdr>
        <w:top w:val="none" w:sz="0" w:space="0" w:color="auto"/>
        <w:left w:val="none" w:sz="0" w:space="0" w:color="auto"/>
        <w:bottom w:val="none" w:sz="0" w:space="0" w:color="auto"/>
        <w:right w:val="none" w:sz="0" w:space="0" w:color="auto"/>
      </w:divBdr>
    </w:div>
    <w:div w:id="1109856596">
      <w:bodyDiv w:val="1"/>
      <w:marLeft w:val="0"/>
      <w:marRight w:val="0"/>
      <w:marTop w:val="0"/>
      <w:marBottom w:val="0"/>
      <w:divBdr>
        <w:top w:val="none" w:sz="0" w:space="0" w:color="auto"/>
        <w:left w:val="none" w:sz="0" w:space="0" w:color="auto"/>
        <w:bottom w:val="none" w:sz="0" w:space="0" w:color="auto"/>
        <w:right w:val="none" w:sz="0" w:space="0" w:color="auto"/>
      </w:divBdr>
    </w:div>
    <w:div w:id="1139423392">
      <w:bodyDiv w:val="1"/>
      <w:marLeft w:val="0"/>
      <w:marRight w:val="0"/>
      <w:marTop w:val="0"/>
      <w:marBottom w:val="0"/>
      <w:divBdr>
        <w:top w:val="none" w:sz="0" w:space="0" w:color="auto"/>
        <w:left w:val="none" w:sz="0" w:space="0" w:color="auto"/>
        <w:bottom w:val="none" w:sz="0" w:space="0" w:color="auto"/>
        <w:right w:val="none" w:sz="0" w:space="0" w:color="auto"/>
      </w:divBdr>
    </w:div>
    <w:div w:id="1204445949">
      <w:bodyDiv w:val="1"/>
      <w:marLeft w:val="0"/>
      <w:marRight w:val="0"/>
      <w:marTop w:val="0"/>
      <w:marBottom w:val="0"/>
      <w:divBdr>
        <w:top w:val="none" w:sz="0" w:space="0" w:color="auto"/>
        <w:left w:val="none" w:sz="0" w:space="0" w:color="auto"/>
        <w:bottom w:val="none" w:sz="0" w:space="0" w:color="auto"/>
        <w:right w:val="none" w:sz="0" w:space="0" w:color="auto"/>
      </w:divBdr>
    </w:div>
    <w:div w:id="1207908347">
      <w:bodyDiv w:val="1"/>
      <w:marLeft w:val="0"/>
      <w:marRight w:val="0"/>
      <w:marTop w:val="0"/>
      <w:marBottom w:val="0"/>
      <w:divBdr>
        <w:top w:val="none" w:sz="0" w:space="0" w:color="auto"/>
        <w:left w:val="none" w:sz="0" w:space="0" w:color="auto"/>
        <w:bottom w:val="none" w:sz="0" w:space="0" w:color="auto"/>
        <w:right w:val="none" w:sz="0" w:space="0" w:color="auto"/>
      </w:divBdr>
    </w:div>
    <w:div w:id="1224293331">
      <w:bodyDiv w:val="1"/>
      <w:marLeft w:val="0"/>
      <w:marRight w:val="0"/>
      <w:marTop w:val="0"/>
      <w:marBottom w:val="0"/>
      <w:divBdr>
        <w:top w:val="none" w:sz="0" w:space="0" w:color="auto"/>
        <w:left w:val="none" w:sz="0" w:space="0" w:color="auto"/>
        <w:bottom w:val="none" w:sz="0" w:space="0" w:color="auto"/>
        <w:right w:val="none" w:sz="0" w:space="0" w:color="auto"/>
      </w:divBdr>
    </w:div>
    <w:div w:id="1227953566">
      <w:bodyDiv w:val="1"/>
      <w:marLeft w:val="0"/>
      <w:marRight w:val="0"/>
      <w:marTop w:val="0"/>
      <w:marBottom w:val="0"/>
      <w:divBdr>
        <w:top w:val="none" w:sz="0" w:space="0" w:color="auto"/>
        <w:left w:val="none" w:sz="0" w:space="0" w:color="auto"/>
        <w:bottom w:val="none" w:sz="0" w:space="0" w:color="auto"/>
        <w:right w:val="none" w:sz="0" w:space="0" w:color="auto"/>
      </w:divBdr>
    </w:div>
    <w:div w:id="1290935609">
      <w:bodyDiv w:val="1"/>
      <w:marLeft w:val="0"/>
      <w:marRight w:val="0"/>
      <w:marTop w:val="0"/>
      <w:marBottom w:val="0"/>
      <w:divBdr>
        <w:top w:val="none" w:sz="0" w:space="0" w:color="auto"/>
        <w:left w:val="none" w:sz="0" w:space="0" w:color="auto"/>
        <w:bottom w:val="none" w:sz="0" w:space="0" w:color="auto"/>
        <w:right w:val="none" w:sz="0" w:space="0" w:color="auto"/>
      </w:divBdr>
    </w:div>
    <w:div w:id="1361127967">
      <w:bodyDiv w:val="1"/>
      <w:marLeft w:val="0"/>
      <w:marRight w:val="0"/>
      <w:marTop w:val="0"/>
      <w:marBottom w:val="0"/>
      <w:divBdr>
        <w:top w:val="none" w:sz="0" w:space="0" w:color="auto"/>
        <w:left w:val="none" w:sz="0" w:space="0" w:color="auto"/>
        <w:bottom w:val="none" w:sz="0" w:space="0" w:color="auto"/>
        <w:right w:val="none" w:sz="0" w:space="0" w:color="auto"/>
      </w:divBdr>
    </w:div>
    <w:div w:id="1361324245">
      <w:bodyDiv w:val="1"/>
      <w:marLeft w:val="0"/>
      <w:marRight w:val="0"/>
      <w:marTop w:val="0"/>
      <w:marBottom w:val="0"/>
      <w:divBdr>
        <w:top w:val="none" w:sz="0" w:space="0" w:color="auto"/>
        <w:left w:val="none" w:sz="0" w:space="0" w:color="auto"/>
        <w:bottom w:val="none" w:sz="0" w:space="0" w:color="auto"/>
        <w:right w:val="none" w:sz="0" w:space="0" w:color="auto"/>
      </w:divBdr>
    </w:div>
    <w:div w:id="1531337655">
      <w:bodyDiv w:val="1"/>
      <w:marLeft w:val="0"/>
      <w:marRight w:val="0"/>
      <w:marTop w:val="0"/>
      <w:marBottom w:val="0"/>
      <w:divBdr>
        <w:top w:val="none" w:sz="0" w:space="0" w:color="auto"/>
        <w:left w:val="none" w:sz="0" w:space="0" w:color="auto"/>
        <w:bottom w:val="none" w:sz="0" w:space="0" w:color="auto"/>
        <w:right w:val="none" w:sz="0" w:space="0" w:color="auto"/>
      </w:divBdr>
    </w:div>
    <w:div w:id="1569921729">
      <w:bodyDiv w:val="1"/>
      <w:marLeft w:val="0"/>
      <w:marRight w:val="0"/>
      <w:marTop w:val="0"/>
      <w:marBottom w:val="0"/>
      <w:divBdr>
        <w:top w:val="none" w:sz="0" w:space="0" w:color="auto"/>
        <w:left w:val="none" w:sz="0" w:space="0" w:color="auto"/>
        <w:bottom w:val="none" w:sz="0" w:space="0" w:color="auto"/>
        <w:right w:val="none" w:sz="0" w:space="0" w:color="auto"/>
      </w:divBdr>
    </w:div>
    <w:div w:id="1618633090">
      <w:bodyDiv w:val="1"/>
      <w:marLeft w:val="0"/>
      <w:marRight w:val="0"/>
      <w:marTop w:val="0"/>
      <w:marBottom w:val="0"/>
      <w:divBdr>
        <w:top w:val="none" w:sz="0" w:space="0" w:color="auto"/>
        <w:left w:val="none" w:sz="0" w:space="0" w:color="auto"/>
        <w:bottom w:val="none" w:sz="0" w:space="0" w:color="auto"/>
        <w:right w:val="none" w:sz="0" w:space="0" w:color="auto"/>
      </w:divBdr>
    </w:div>
    <w:div w:id="1656838666">
      <w:bodyDiv w:val="1"/>
      <w:marLeft w:val="0"/>
      <w:marRight w:val="0"/>
      <w:marTop w:val="0"/>
      <w:marBottom w:val="0"/>
      <w:divBdr>
        <w:top w:val="none" w:sz="0" w:space="0" w:color="auto"/>
        <w:left w:val="none" w:sz="0" w:space="0" w:color="auto"/>
        <w:bottom w:val="none" w:sz="0" w:space="0" w:color="auto"/>
        <w:right w:val="none" w:sz="0" w:space="0" w:color="auto"/>
      </w:divBdr>
    </w:div>
    <w:div w:id="1794710786">
      <w:bodyDiv w:val="1"/>
      <w:marLeft w:val="0"/>
      <w:marRight w:val="0"/>
      <w:marTop w:val="0"/>
      <w:marBottom w:val="0"/>
      <w:divBdr>
        <w:top w:val="none" w:sz="0" w:space="0" w:color="auto"/>
        <w:left w:val="none" w:sz="0" w:space="0" w:color="auto"/>
        <w:bottom w:val="none" w:sz="0" w:space="0" w:color="auto"/>
        <w:right w:val="none" w:sz="0" w:space="0" w:color="auto"/>
      </w:divBdr>
    </w:div>
    <w:div w:id="1797868892">
      <w:bodyDiv w:val="1"/>
      <w:marLeft w:val="0"/>
      <w:marRight w:val="0"/>
      <w:marTop w:val="0"/>
      <w:marBottom w:val="0"/>
      <w:divBdr>
        <w:top w:val="none" w:sz="0" w:space="0" w:color="auto"/>
        <w:left w:val="none" w:sz="0" w:space="0" w:color="auto"/>
        <w:bottom w:val="none" w:sz="0" w:space="0" w:color="auto"/>
        <w:right w:val="none" w:sz="0" w:space="0" w:color="auto"/>
      </w:divBdr>
    </w:div>
    <w:div w:id="1804888568">
      <w:bodyDiv w:val="1"/>
      <w:marLeft w:val="0"/>
      <w:marRight w:val="0"/>
      <w:marTop w:val="0"/>
      <w:marBottom w:val="0"/>
      <w:divBdr>
        <w:top w:val="none" w:sz="0" w:space="0" w:color="auto"/>
        <w:left w:val="none" w:sz="0" w:space="0" w:color="auto"/>
        <w:bottom w:val="none" w:sz="0" w:space="0" w:color="auto"/>
        <w:right w:val="none" w:sz="0" w:space="0" w:color="auto"/>
      </w:divBdr>
    </w:div>
    <w:div w:id="1889141290">
      <w:bodyDiv w:val="1"/>
      <w:marLeft w:val="0"/>
      <w:marRight w:val="0"/>
      <w:marTop w:val="0"/>
      <w:marBottom w:val="0"/>
      <w:divBdr>
        <w:top w:val="none" w:sz="0" w:space="0" w:color="auto"/>
        <w:left w:val="none" w:sz="0" w:space="0" w:color="auto"/>
        <w:bottom w:val="none" w:sz="0" w:space="0" w:color="auto"/>
        <w:right w:val="none" w:sz="0" w:space="0" w:color="auto"/>
      </w:divBdr>
    </w:div>
    <w:div w:id="1912033916">
      <w:bodyDiv w:val="1"/>
      <w:marLeft w:val="0"/>
      <w:marRight w:val="0"/>
      <w:marTop w:val="0"/>
      <w:marBottom w:val="0"/>
      <w:divBdr>
        <w:top w:val="none" w:sz="0" w:space="0" w:color="auto"/>
        <w:left w:val="none" w:sz="0" w:space="0" w:color="auto"/>
        <w:bottom w:val="none" w:sz="0" w:space="0" w:color="auto"/>
        <w:right w:val="none" w:sz="0" w:space="0" w:color="auto"/>
      </w:divBdr>
    </w:div>
    <w:div w:id="2079861278">
      <w:bodyDiv w:val="1"/>
      <w:marLeft w:val="0"/>
      <w:marRight w:val="0"/>
      <w:marTop w:val="0"/>
      <w:marBottom w:val="0"/>
      <w:divBdr>
        <w:top w:val="none" w:sz="0" w:space="0" w:color="auto"/>
        <w:left w:val="none" w:sz="0" w:space="0" w:color="auto"/>
        <w:bottom w:val="none" w:sz="0" w:space="0" w:color="auto"/>
        <w:right w:val="none" w:sz="0" w:space="0" w:color="auto"/>
      </w:divBdr>
    </w:div>
    <w:div w:id="21320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mail.ru/politics/28651351/" TargetMode="External"/><Relationship Id="rId3" Type="http://schemas.openxmlformats.org/officeDocument/2006/relationships/settings" Target="settings.xml"/><Relationship Id="rId7" Type="http://schemas.openxmlformats.org/officeDocument/2006/relationships/hyperlink" Target="http://www.cf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ews.mail.ru/economics/28785157/?frommail=1" TargetMode="External"/><Relationship Id="rId4" Type="http://schemas.openxmlformats.org/officeDocument/2006/relationships/webSettings" Target="webSettings.xml"/><Relationship Id="rId9" Type="http://schemas.openxmlformats.org/officeDocument/2006/relationships/hyperlink" Target="http://www.law.edu.ru/doc/document.asp?docID=1225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8</Pages>
  <Words>3123</Words>
  <Characters>17804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20886</CharactersWithSpaces>
  <SharedDoc>false</SharedDoc>
  <HLinks>
    <vt:vector size="18" baseType="variant">
      <vt:variant>
        <vt:i4>3219528</vt:i4>
      </vt:variant>
      <vt:variant>
        <vt:i4>6</vt:i4>
      </vt:variant>
      <vt:variant>
        <vt:i4>0</vt:i4>
      </vt:variant>
      <vt:variant>
        <vt:i4>5</vt:i4>
      </vt:variant>
      <vt:variant>
        <vt:lpwstr>http://www.consultfnt.ru/document/cons_dos_LAW_163855/. – Дата</vt:lpwstr>
      </vt:variant>
      <vt:variant>
        <vt:lpwstr/>
      </vt:variant>
      <vt:variant>
        <vt:i4>7995434</vt:i4>
      </vt:variant>
      <vt:variant>
        <vt:i4>3</vt:i4>
      </vt:variant>
      <vt:variant>
        <vt:i4>0</vt:i4>
      </vt:variant>
      <vt:variant>
        <vt:i4>5</vt:i4>
      </vt:variant>
      <vt:variant>
        <vt:lpwstr>http://www.cfin.ru/</vt:lpwstr>
      </vt:variant>
      <vt:variant>
        <vt:lpwstr/>
      </vt:variant>
      <vt:variant>
        <vt:i4>327766</vt:i4>
      </vt:variant>
      <vt:variant>
        <vt:i4>0</vt:i4>
      </vt:variant>
      <vt:variant>
        <vt:i4>0</vt:i4>
      </vt:variant>
      <vt:variant>
        <vt:i4>5</vt:i4>
      </vt:variant>
      <vt:variant>
        <vt:lpwstr>http://www.socionauki.ru/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cp:revision>
  <dcterms:created xsi:type="dcterms:W3CDTF">2017-05-31T08:53:00Z</dcterms:created>
  <dcterms:modified xsi:type="dcterms:W3CDTF">2018-12-13T09:50:00Z</dcterms:modified>
</cp:coreProperties>
</file>