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05" w:rsidRPr="008C62AA" w:rsidRDefault="008C62AA" w:rsidP="00913605">
      <w:pPr>
        <w:shd w:val="clear" w:color="auto" w:fill="FFFFFF"/>
        <w:spacing w:after="0" w:line="360" w:lineRule="auto"/>
        <w:ind w:left="763" w:right="1613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8C62AA">
        <w:rPr>
          <w:rFonts w:ascii="Times New Roman" w:hAnsi="Times New Roman"/>
          <w:b/>
          <w:color w:val="000000"/>
          <w:spacing w:val="4"/>
          <w:sz w:val="28"/>
          <w:szCs w:val="28"/>
        </w:rPr>
        <w:t>Практическая</w:t>
      </w:r>
      <w:bookmarkStart w:id="0" w:name="_GoBack"/>
      <w:bookmarkEnd w:id="0"/>
      <w:r w:rsidRPr="008C62AA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работа № 2.</w:t>
      </w:r>
      <w:r w:rsidR="00913605" w:rsidRPr="008C62AA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Построение кривых обеспеченности температур</w:t>
      </w:r>
      <w:r w:rsidR="00A85D90" w:rsidRPr="008C62AA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холодного времени года</w:t>
      </w:r>
    </w:p>
    <w:p w:rsidR="00913605" w:rsidRPr="00913605" w:rsidRDefault="00913605" w:rsidP="00913605">
      <w:pPr>
        <w:shd w:val="clear" w:color="auto" w:fill="FFFFFF"/>
        <w:spacing w:after="0" w:line="360" w:lineRule="auto"/>
        <w:ind w:left="763" w:right="1613"/>
        <w:jc w:val="both"/>
        <w:rPr>
          <w:rFonts w:ascii="Times New Roman" w:hAnsi="Times New Roman"/>
          <w:sz w:val="28"/>
          <w:szCs w:val="28"/>
        </w:rPr>
      </w:pPr>
      <w:r w:rsidRPr="0091360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:rsidR="00913605" w:rsidRPr="00913605" w:rsidRDefault="00913605" w:rsidP="00913605">
      <w:pPr>
        <w:shd w:val="clear" w:color="auto" w:fill="FFFFFF"/>
        <w:spacing w:after="0" w:line="360" w:lineRule="auto"/>
        <w:ind w:right="10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>Для ре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шения ряда практических задач (например, для выяснения</w:t>
      </w:r>
      <w:proofErr w:type="gram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наиболее холодных пят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трехдневок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>на протяжении котор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ых температуры опускаются ниже заданного уровня) 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проводят статистическую обработку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температур холодного периода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proofErr w:type="gramStart"/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>Такая обработка</w:t>
      </w: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t xml:space="preserve">, которая основывается на принципах и методах математической статистики, выполняется 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для любых </w:t>
      </w:r>
      <w:r w:rsidR="003E79A7">
        <w:rPr>
          <w:rFonts w:ascii="Times New Roman" w:hAnsi="Times New Roman"/>
          <w:color w:val="000000"/>
          <w:spacing w:val="7"/>
          <w:sz w:val="28"/>
          <w:szCs w:val="28"/>
        </w:rPr>
        <w:t xml:space="preserve">метеорологических 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показателей: </w:t>
      </w:r>
      <w:r w:rsidR="003E79A7">
        <w:rPr>
          <w:rFonts w:ascii="Times New Roman" w:hAnsi="Times New Roman"/>
          <w:color w:val="000000"/>
          <w:spacing w:val="7"/>
          <w:sz w:val="28"/>
          <w:szCs w:val="28"/>
        </w:rPr>
        <w:t>температур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, </w:t>
      </w:r>
      <w:r w:rsidR="003E79A7">
        <w:rPr>
          <w:rFonts w:ascii="Times New Roman" w:hAnsi="Times New Roman"/>
          <w:color w:val="000000"/>
          <w:spacing w:val="7"/>
          <w:sz w:val="28"/>
          <w:szCs w:val="28"/>
        </w:rPr>
        <w:t>влажности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 w:rsidR="003E79A7">
        <w:rPr>
          <w:rFonts w:ascii="Times New Roman" w:hAnsi="Times New Roman"/>
          <w:color w:val="000000"/>
          <w:spacing w:val="6"/>
          <w:sz w:val="28"/>
          <w:szCs w:val="28"/>
        </w:rPr>
        <w:t xml:space="preserve">осадков 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и т. п. в разные периоды (многолетний, отдельный 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год, </w:t>
      </w:r>
      <w:r w:rsidR="003E79A7">
        <w:rPr>
          <w:rFonts w:ascii="Times New Roman" w:hAnsi="Times New Roman"/>
          <w:color w:val="000000"/>
          <w:spacing w:val="3"/>
          <w:sz w:val="28"/>
          <w:szCs w:val="28"/>
        </w:rPr>
        <w:t>отдельные месяцы, декады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 и т.п.).</w:t>
      </w:r>
      <w:proofErr w:type="gramEnd"/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 В результате обработки выявляется обеспеченность</w:t>
      </w:r>
      <w:r w:rsidR="003E79A7">
        <w:rPr>
          <w:rFonts w:ascii="Times New Roman" w:hAnsi="Times New Roman"/>
          <w:color w:val="000000"/>
          <w:spacing w:val="3"/>
          <w:sz w:val="28"/>
          <w:szCs w:val="28"/>
        </w:rPr>
        <w:t xml:space="preserve"> температур и строится кривая обеспеченности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:rsidR="003E79A7" w:rsidRDefault="003E79A7" w:rsidP="00913605">
      <w:pPr>
        <w:shd w:val="clear" w:color="auto" w:fill="FFFFFF"/>
        <w:spacing w:after="0" w:line="360" w:lineRule="auto"/>
        <w:ind w:left="40"/>
        <w:jc w:val="both"/>
        <w:rPr>
          <w:rFonts w:ascii="Times New Roman" w:hAnsi="Times New Roman"/>
          <w:bCs/>
          <w:iCs/>
          <w:color w:val="000000"/>
          <w:spacing w:val="6"/>
          <w:sz w:val="28"/>
          <w:szCs w:val="28"/>
        </w:rPr>
      </w:pPr>
    </w:p>
    <w:p w:rsidR="00913605" w:rsidRPr="00913605" w:rsidRDefault="00913605" w:rsidP="00913605">
      <w:pPr>
        <w:shd w:val="clear" w:color="auto" w:fill="FFFFFF"/>
        <w:spacing w:after="0" w:line="360" w:lineRule="auto"/>
        <w:ind w:left="40"/>
        <w:jc w:val="both"/>
        <w:rPr>
          <w:rFonts w:ascii="Times New Roman" w:hAnsi="Times New Roman"/>
          <w:sz w:val="28"/>
          <w:szCs w:val="28"/>
        </w:rPr>
      </w:pPr>
      <w:r w:rsidRPr="00913605">
        <w:rPr>
          <w:rFonts w:ascii="Times New Roman" w:hAnsi="Times New Roman"/>
          <w:bCs/>
          <w:iCs/>
          <w:color w:val="000000"/>
          <w:spacing w:val="6"/>
          <w:sz w:val="28"/>
          <w:szCs w:val="28"/>
        </w:rPr>
        <w:t>Состав работы</w:t>
      </w:r>
    </w:p>
    <w:p w:rsidR="00913605" w:rsidRPr="003E79A7" w:rsidRDefault="003E79A7" w:rsidP="003E79A7">
      <w:pPr>
        <w:pStyle w:val="ab"/>
        <w:numPr>
          <w:ilvl w:val="0"/>
          <w:numId w:val="18"/>
        </w:numPr>
        <w:shd w:val="clear" w:color="auto" w:fill="FFFFFF"/>
        <w:tabs>
          <w:tab w:val="left" w:leader="underscore" w:pos="3301"/>
          <w:tab w:val="left" w:leader="underscore" w:pos="5396"/>
          <w:tab w:val="left" w:leader="underscore" w:pos="6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79A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A85D90">
        <w:rPr>
          <w:rFonts w:ascii="Times New Roman" w:hAnsi="Times New Roman"/>
          <w:color w:val="000000"/>
          <w:spacing w:val="2"/>
          <w:sz w:val="28"/>
          <w:szCs w:val="28"/>
        </w:rPr>
        <w:t xml:space="preserve">По данным, выдаваемым преподавателем (таблица 1) </w:t>
      </w:r>
      <w:r w:rsidR="00913605" w:rsidRPr="003E79A7">
        <w:rPr>
          <w:rFonts w:ascii="Times New Roman" w:hAnsi="Times New Roman"/>
          <w:color w:val="000000"/>
          <w:spacing w:val="4"/>
          <w:sz w:val="28"/>
          <w:szCs w:val="28"/>
        </w:rPr>
        <w:t xml:space="preserve">составить ведомость </w:t>
      </w:r>
      <w:r w:rsidR="00A85D90">
        <w:rPr>
          <w:rFonts w:ascii="Times New Roman" w:hAnsi="Times New Roman"/>
          <w:color w:val="000000"/>
          <w:spacing w:val="4"/>
          <w:sz w:val="28"/>
          <w:szCs w:val="28"/>
        </w:rPr>
        <w:t xml:space="preserve">частоты и обеспеченности температур холодного периода по городу ___________________________. </w:t>
      </w:r>
    </w:p>
    <w:p w:rsidR="00913605" w:rsidRPr="00913605" w:rsidRDefault="00913605" w:rsidP="00913605">
      <w:pPr>
        <w:widowControl w:val="0"/>
        <w:numPr>
          <w:ilvl w:val="0"/>
          <w:numId w:val="18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360" w:lineRule="auto"/>
        <w:ind w:left="446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>Построить кривые частоты и обеспеченности</w:t>
      </w:r>
      <w:r w:rsidR="00A85D90">
        <w:rPr>
          <w:rFonts w:ascii="Times New Roman" w:hAnsi="Times New Roman"/>
          <w:color w:val="000000"/>
          <w:spacing w:val="6"/>
          <w:sz w:val="28"/>
          <w:szCs w:val="28"/>
        </w:rPr>
        <w:t xml:space="preserve"> температур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913605" w:rsidRPr="00913605" w:rsidRDefault="00913605" w:rsidP="00913605">
      <w:pPr>
        <w:widowControl w:val="0"/>
        <w:numPr>
          <w:ilvl w:val="0"/>
          <w:numId w:val="19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360" w:lineRule="auto"/>
        <w:ind w:left="10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t>Выбрать характерные уровни на графиках частоты и обеспеченности и определить их величины.</w:t>
      </w:r>
    </w:p>
    <w:p w:rsidR="00A85D90" w:rsidRDefault="00A85D90" w:rsidP="00913605">
      <w:pPr>
        <w:shd w:val="clear" w:color="auto" w:fill="FFFFFF"/>
        <w:spacing w:after="0" w:line="360" w:lineRule="auto"/>
        <w:ind w:left="112"/>
        <w:jc w:val="both"/>
        <w:rPr>
          <w:rFonts w:ascii="Times New Roman" w:hAnsi="Times New Roman"/>
          <w:bCs/>
          <w:iCs/>
          <w:color w:val="000000"/>
          <w:spacing w:val="4"/>
          <w:sz w:val="28"/>
          <w:szCs w:val="28"/>
        </w:rPr>
      </w:pPr>
    </w:p>
    <w:p w:rsidR="00913605" w:rsidRPr="00913605" w:rsidRDefault="00913605" w:rsidP="00913605">
      <w:pPr>
        <w:shd w:val="clear" w:color="auto" w:fill="FFFFFF"/>
        <w:spacing w:after="0" w:line="360" w:lineRule="auto"/>
        <w:ind w:left="112"/>
        <w:jc w:val="both"/>
        <w:rPr>
          <w:rFonts w:ascii="Times New Roman" w:hAnsi="Times New Roman"/>
          <w:sz w:val="28"/>
          <w:szCs w:val="28"/>
        </w:rPr>
      </w:pPr>
      <w:r w:rsidRPr="00913605">
        <w:rPr>
          <w:rFonts w:ascii="Times New Roman" w:hAnsi="Times New Roman"/>
          <w:bCs/>
          <w:iCs/>
          <w:color w:val="000000"/>
          <w:spacing w:val="4"/>
          <w:sz w:val="28"/>
          <w:szCs w:val="28"/>
        </w:rPr>
        <w:t>Выполнение работы</w:t>
      </w:r>
    </w:p>
    <w:p w:rsidR="00A85D90" w:rsidRPr="00A85D90" w:rsidRDefault="00913605" w:rsidP="00A85D90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D90">
        <w:rPr>
          <w:rFonts w:ascii="Times New Roman" w:hAnsi="Times New Roman"/>
          <w:color w:val="000000"/>
          <w:sz w:val="28"/>
          <w:szCs w:val="28"/>
        </w:rPr>
        <w:t xml:space="preserve">Для составления ведомости </w:t>
      </w:r>
      <w:r w:rsidR="00A85D90" w:rsidRPr="00A85D90">
        <w:rPr>
          <w:rFonts w:ascii="Times New Roman" w:hAnsi="Times New Roman"/>
          <w:color w:val="000000"/>
          <w:sz w:val="28"/>
          <w:szCs w:val="28"/>
        </w:rPr>
        <w:t xml:space="preserve">частоты и обеспеченности </w:t>
      </w:r>
      <w:r w:rsidRPr="00A85D90">
        <w:rPr>
          <w:rFonts w:ascii="Times New Roman" w:hAnsi="Times New Roman"/>
          <w:color w:val="000000"/>
          <w:spacing w:val="-6"/>
          <w:sz w:val="28"/>
          <w:szCs w:val="28"/>
        </w:rPr>
        <w:t>амплитуда</w:t>
      </w:r>
      <w:r w:rsidR="00A85D90" w:rsidRPr="00A85D90">
        <w:rPr>
          <w:rFonts w:ascii="Times New Roman" w:hAnsi="Times New Roman"/>
          <w:color w:val="000000"/>
          <w:spacing w:val="-6"/>
          <w:sz w:val="28"/>
          <w:szCs w:val="28"/>
        </w:rPr>
        <w:t xml:space="preserve"> температур разбивается на 10-15 интервалов, значения которых записывают в графу 1 таблицы 2. </w:t>
      </w:r>
    </w:p>
    <w:p w:rsidR="00A85D90" w:rsidRDefault="00A85D90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A85D90" w:rsidRDefault="00A85D90" w:rsidP="00A85D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5D90" w:rsidRPr="00A85D90" w:rsidRDefault="00A85D90" w:rsidP="00A85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D90">
        <w:rPr>
          <w:rFonts w:ascii="Times New Roman" w:hAnsi="Times New Roman"/>
          <w:sz w:val="24"/>
          <w:szCs w:val="24"/>
          <w:lang w:eastAsia="ru-RU"/>
        </w:rPr>
        <w:t>Таблица 1 –  Температуры холодного времени года</w:t>
      </w:r>
    </w:p>
    <w:p w:rsidR="00A85D90" w:rsidRPr="004C57A4" w:rsidRDefault="00A85D90" w:rsidP="00A85D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18"/>
        <w:gridCol w:w="771"/>
        <w:gridCol w:w="871"/>
        <w:gridCol w:w="813"/>
        <w:gridCol w:w="893"/>
        <w:gridCol w:w="1184"/>
        <w:gridCol w:w="1157"/>
        <w:gridCol w:w="883"/>
        <w:gridCol w:w="865"/>
        <w:gridCol w:w="816"/>
      </w:tblGrid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Температура, число</w:t>
            </w:r>
            <w:proofErr w:type="gramStart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771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Минск</w:t>
            </w:r>
          </w:p>
        </w:tc>
        <w:tc>
          <w:tcPr>
            <w:tcW w:w="871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Мозырь</w:t>
            </w:r>
          </w:p>
        </w:tc>
        <w:tc>
          <w:tcPr>
            <w:tcW w:w="81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Гомель</w:t>
            </w:r>
          </w:p>
        </w:tc>
        <w:tc>
          <w:tcPr>
            <w:tcW w:w="89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Витебск</w:t>
            </w:r>
          </w:p>
        </w:tc>
        <w:tc>
          <w:tcPr>
            <w:tcW w:w="118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Барановичи</w:t>
            </w:r>
          </w:p>
        </w:tc>
        <w:tc>
          <w:tcPr>
            <w:tcW w:w="1157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Житковичи</w:t>
            </w:r>
          </w:p>
        </w:tc>
        <w:tc>
          <w:tcPr>
            <w:tcW w:w="88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Жлобин</w:t>
            </w:r>
          </w:p>
        </w:tc>
        <w:tc>
          <w:tcPr>
            <w:tcW w:w="865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Браслав</w:t>
            </w:r>
          </w:p>
        </w:tc>
        <w:tc>
          <w:tcPr>
            <w:tcW w:w="816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Гродно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- 0,3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- 0,3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-9.0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23.12.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-27,0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-18,1</w:t>
            </w:r>
          </w:p>
        </w:tc>
      </w:tr>
    </w:tbl>
    <w:p w:rsidR="00A85D90" w:rsidRPr="00A85D90" w:rsidRDefault="00A85D90">
      <w:pPr>
        <w:rPr>
          <w:rFonts w:ascii="Times New Roman" w:hAnsi="Times New Roman"/>
          <w:sz w:val="24"/>
          <w:szCs w:val="24"/>
        </w:rPr>
      </w:pPr>
    </w:p>
    <w:p w:rsidR="00A85D90" w:rsidRDefault="00A85D90">
      <w:pPr>
        <w:rPr>
          <w:rFonts w:ascii="Times New Roman" w:hAnsi="Times New Roman"/>
          <w:sz w:val="24"/>
          <w:szCs w:val="24"/>
        </w:rPr>
      </w:pPr>
      <w:r w:rsidRPr="00A85D90">
        <w:rPr>
          <w:rFonts w:ascii="Times New Roman" w:hAnsi="Times New Roman"/>
          <w:sz w:val="24"/>
          <w:szCs w:val="24"/>
        </w:rPr>
        <w:t>Продолжение таблицы 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18"/>
        <w:gridCol w:w="771"/>
        <w:gridCol w:w="871"/>
        <w:gridCol w:w="813"/>
        <w:gridCol w:w="893"/>
        <w:gridCol w:w="1184"/>
        <w:gridCol w:w="1157"/>
        <w:gridCol w:w="883"/>
        <w:gridCol w:w="865"/>
        <w:gridCol w:w="816"/>
      </w:tblGrid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Температура, число</w:t>
            </w:r>
            <w:proofErr w:type="gramStart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771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Минск</w:t>
            </w:r>
          </w:p>
        </w:tc>
        <w:tc>
          <w:tcPr>
            <w:tcW w:w="871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Мозырь</w:t>
            </w:r>
          </w:p>
        </w:tc>
        <w:tc>
          <w:tcPr>
            <w:tcW w:w="81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Гомель</w:t>
            </w:r>
          </w:p>
        </w:tc>
        <w:tc>
          <w:tcPr>
            <w:tcW w:w="89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Витебск</w:t>
            </w:r>
          </w:p>
        </w:tc>
        <w:tc>
          <w:tcPr>
            <w:tcW w:w="118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Барановичи</w:t>
            </w:r>
          </w:p>
        </w:tc>
        <w:tc>
          <w:tcPr>
            <w:tcW w:w="1157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Житковичи</w:t>
            </w:r>
          </w:p>
        </w:tc>
        <w:tc>
          <w:tcPr>
            <w:tcW w:w="88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Жлобин</w:t>
            </w:r>
          </w:p>
        </w:tc>
        <w:tc>
          <w:tcPr>
            <w:tcW w:w="865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Браслав</w:t>
            </w:r>
          </w:p>
        </w:tc>
        <w:tc>
          <w:tcPr>
            <w:tcW w:w="816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Гродно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-20,1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30.12.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-11,8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-6,1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-12,3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-29,0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-24,5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-20,1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-13,6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-10,6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A85D90" w:rsidRDefault="00A85D90"/>
    <w:p w:rsidR="00A85D90" w:rsidRPr="00A85D90" w:rsidRDefault="00A85D90">
      <w:pPr>
        <w:rPr>
          <w:rFonts w:ascii="Times New Roman" w:hAnsi="Times New Roman"/>
          <w:sz w:val="24"/>
          <w:szCs w:val="24"/>
        </w:rPr>
      </w:pPr>
      <w:r w:rsidRPr="00A85D90">
        <w:rPr>
          <w:rFonts w:ascii="Times New Roman" w:hAnsi="Times New Roman"/>
          <w:sz w:val="24"/>
          <w:szCs w:val="24"/>
        </w:rPr>
        <w:lastRenderedPageBreak/>
        <w:t xml:space="preserve">Продолжение таблицы 1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18"/>
        <w:gridCol w:w="771"/>
        <w:gridCol w:w="871"/>
        <w:gridCol w:w="813"/>
        <w:gridCol w:w="893"/>
        <w:gridCol w:w="1184"/>
        <w:gridCol w:w="1157"/>
        <w:gridCol w:w="883"/>
        <w:gridCol w:w="865"/>
        <w:gridCol w:w="816"/>
      </w:tblGrid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Температура, число</w:t>
            </w:r>
            <w:proofErr w:type="gramStart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771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Минск</w:t>
            </w:r>
          </w:p>
        </w:tc>
        <w:tc>
          <w:tcPr>
            <w:tcW w:w="871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Мозырь</w:t>
            </w:r>
          </w:p>
        </w:tc>
        <w:tc>
          <w:tcPr>
            <w:tcW w:w="81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Гомель</w:t>
            </w:r>
          </w:p>
        </w:tc>
        <w:tc>
          <w:tcPr>
            <w:tcW w:w="89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Витебск</w:t>
            </w:r>
          </w:p>
        </w:tc>
        <w:tc>
          <w:tcPr>
            <w:tcW w:w="118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Барановичи</w:t>
            </w:r>
          </w:p>
        </w:tc>
        <w:tc>
          <w:tcPr>
            <w:tcW w:w="1157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Житковичи</w:t>
            </w:r>
          </w:p>
        </w:tc>
        <w:tc>
          <w:tcPr>
            <w:tcW w:w="883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вар.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Жлобин</w:t>
            </w:r>
          </w:p>
        </w:tc>
        <w:tc>
          <w:tcPr>
            <w:tcW w:w="865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Браслав</w:t>
            </w:r>
          </w:p>
        </w:tc>
        <w:tc>
          <w:tcPr>
            <w:tcW w:w="816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Гродно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-0.2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A85D90" w:rsidRPr="004C57A4" w:rsidTr="00A85D90">
        <w:tc>
          <w:tcPr>
            <w:tcW w:w="1318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7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71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1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8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5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8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1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</w:tr>
    </w:tbl>
    <w:p w:rsidR="00A85D90" w:rsidRDefault="00A85D90" w:rsidP="00A85D90">
      <w:pPr>
        <w:rPr>
          <w:sz w:val="20"/>
          <w:szCs w:val="20"/>
        </w:rPr>
      </w:pPr>
    </w:p>
    <w:p w:rsidR="00A85D90" w:rsidRDefault="00A85D90" w:rsidP="00A85D90">
      <w:pPr>
        <w:rPr>
          <w:sz w:val="20"/>
          <w:szCs w:val="20"/>
        </w:rPr>
      </w:pPr>
    </w:p>
    <w:p w:rsidR="00A85D90" w:rsidRDefault="00A85D90" w:rsidP="00A85D90">
      <w:pPr>
        <w:rPr>
          <w:sz w:val="20"/>
          <w:szCs w:val="20"/>
        </w:rPr>
      </w:pPr>
    </w:p>
    <w:p w:rsidR="00A85D90" w:rsidRDefault="00A85D90" w:rsidP="00A85D90">
      <w:pPr>
        <w:rPr>
          <w:sz w:val="20"/>
          <w:szCs w:val="20"/>
        </w:rPr>
      </w:pPr>
    </w:p>
    <w:p w:rsidR="00A85D90" w:rsidRDefault="00A85D90" w:rsidP="00A85D90">
      <w:pPr>
        <w:rPr>
          <w:sz w:val="20"/>
          <w:szCs w:val="20"/>
        </w:rPr>
      </w:pPr>
    </w:p>
    <w:p w:rsidR="00A85D90" w:rsidRDefault="00A85D90" w:rsidP="00A85D90">
      <w:pPr>
        <w:rPr>
          <w:sz w:val="20"/>
          <w:szCs w:val="20"/>
        </w:rPr>
      </w:pPr>
    </w:p>
    <w:p w:rsidR="00A85D90" w:rsidRDefault="00A85D90" w:rsidP="00A85D90">
      <w:pPr>
        <w:rPr>
          <w:sz w:val="20"/>
          <w:szCs w:val="20"/>
        </w:rPr>
      </w:pPr>
    </w:p>
    <w:p w:rsidR="00A85D90" w:rsidRDefault="00A85D90" w:rsidP="00A85D90">
      <w:pPr>
        <w:rPr>
          <w:sz w:val="20"/>
          <w:szCs w:val="20"/>
        </w:rPr>
      </w:pPr>
    </w:p>
    <w:p w:rsidR="00A85D90" w:rsidRPr="00A85D90" w:rsidRDefault="00A85D90" w:rsidP="00A85D90">
      <w:pPr>
        <w:rPr>
          <w:rFonts w:ascii="Times New Roman" w:hAnsi="Times New Roman"/>
          <w:sz w:val="24"/>
          <w:szCs w:val="24"/>
        </w:rPr>
      </w:pPr>
      <w:r w:rsidRPr="00A85D90">
        <w:rPr>
          <w:rFonts w:ascii="Times New Roman" w:hAnsi="Times New Roman"/>
          <w:sz w:val="24"/>
          <w:szCs w:val="24"/>
        </w:rPr>
        <w:t xml:space="preserve">Продолжение таблицы 1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03"/>
        <w:gridCol w:w="794"/>
        <w:gridCol w:w="950"/>
        <w:gridCol w:w="810"/>
        <w:gridCol w:w="880"/>
        <w:gridCol w:w="1172"/>
        <w:gridCol w:w="1137"/>
        <w:gridCol w:w="864"/>
        <w:gridCol w:w="865"/>
        <w:gridCol w:w="796"/>
      </w:tblGrid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Температура, число</w:t>
            </w:r>
            <w:proofErr w:type="gramStart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79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Вилейка</w:t>
            </w:r>
          </w:p>
        </w:tc>
        <w:tc>
          <w:tcPr>
            <w:tcW w:w="95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Ганцевичи</w:t>
            </w:r>
          </w:p>
        </w:tc>
        <w:tc>
          <w:tcPr>
            <w:tcW w:w="81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Чечерск</w:t>
            </w:r>
          </w:p>
        </w:tc>
        <w:tc>
          <w:tcPr>
            <w:tcW w:w="88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Полоцк</w:t>
            </w:r>
          </w:p>
        </w:tc>
        <w:tc>
          <w:tcPr>
            <w:tcW w:w="1172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Новогрудок</w:t>
            </w:r>
            <w:proofErr w:type="spellEnd"/>
          </w:p>
        </w:tc>
        <w:tc>
          <w:tcPr>
            <w:tcW w:w="1137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Лельчицы</w:t>
            </w:r>
          </w:p>
        </w:tc>
        <w:tc>
          <w:tcPr>
            <w:tcW w:w="86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 вар</w:t>
            </w:r>
          </w:p>
          <w:p w:rsidR="00A85D90" w:rsidRPr="005E059E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Пинск</w:t>
            </w:r>
          </w:p>
        </w:tc>
        <w:tc>
          <w:tcPr>
            <w:tcW w:w="865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Лынтупы</w:t>
            </w:r>
            <w:proofErr w:type="spellEnd"/>
          </w:p>
        </w:tc>
        <w:tc>
          <w:tcPr>
            <w:tcW w:w="796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Лида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- 0,1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-9.0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23.12.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</w:tr>
    </w:tbl>
    <w:p w:rsidR="00A85D90" w:rsidRDefault="00A85D90"/>
    <w:p w:rsidR="00A85D90" w:rsidRPr="00A85D90" w:rsidRDefault="00A85D90" w:rsidP="00A85D90">
      <w:pPr>
        <w:rPr>
          <w:rFonts w:ascii="Times New Roman" w:hAnsi="Times New Roman"/>
          <w:sz w:val="24"/>
          <w:szCs w:val="24"/>
        </w:rPr>
      </w:pPr>
      <w:r w:rsidRPr="00A85D90">
        <w:rPr>
          <w:rFonts w:ascii="Times New Roman" w:hAnsi="Times New Roman"/>
          <w:sz w:val="24"/>
          <w:szCs w:val="24"/>
        </w:rPr>
        <w:lastRenderedPageBreak/>
        <w:t xml:space="preserve">Продолжение таблицы 1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03"/>
        <w:gridCol w:w="794"/>
        <w:gridCol w:w="950"/>
        <w:gridCol w:w="810"/>
        <w:gridCol w:w="880"/>
        <w:gridCol w:w="1172"/>
        <w:gridCol w:w="1137"/>
        <w:gridCol w:w="864"/>
        <w:gridCol w:w="865"/>
        <w:gridCol w:w="796"/>
      </w:tblGrid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Температура, число</w:t>
            </w:r>
            <w:proofErr w:type="gramStart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79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Вилейка</w:t>
            </w:r>
          </w:p>
        </w:tc>
        <w:tc>
          <w:tcPr>
            <w:tcW w:w="95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Ганцевичи</w:t>
            </w:r>
          </w:p>
        </w:tc>
        <w:tc>
          <w:tcPr>
            <w:tcW w:w="81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Чечерск</w:t>
            </w:r>
          </w:p>
        </w:tc>
        <w:tc>
          <w:tcPr>
            <w:tcW w:w="88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Полоцк</w:t>
            </w:r>
          </w:p>
        </w:tc>
        <w:tc>
          <w:tcPr>
            <w:tcW w:w="1172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Новогрудок</w:t>
            </w:r>
            <w:proofErr w:type="spellEnd"/>
          </w:p>
        </w:tc>
        <w:tc>
          <w:tcPr>
            <w:tcW w:w="1137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Лельчицы</w:t>
            </w:r>
          </w:p>
        </w:tc>
        <w:tc>
          <w:tcPr>
            <w:tcW w:w="86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 вар</w:t>
            </w:r>
          </w:p>
          <w:p w:rsidR="00A85D90" w:rsidRPr="005E059E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Пинск</w:t>
            </w:r>
          </w:p>
        </w:tc>
        <w:tc>
          <w:tcPr>
            <w:tcW w:w="865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Лынтупы</w:t>
            </w:r>
            <w:proofErr w:type="spellEnd"/>
          </w:p>
        </w:tc>
        <w:tc>
          <w:tcPr>
            <w:tcW w:w="796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Лида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-27,0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-20,1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30.12.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-11,8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-29,0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-24,5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-20,1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-22,1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-18,4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-19,7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-13,6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-10,6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-13,6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A85D90" w:rsidRDefault="00A85D90"/>
    <w:p w:rsidR="00A85D90" w:rsidRPr="00A85D90" w:rsidRDefault="00A85D90" w:rsidP="00A85D90">
      <w:pPr>
        <w:rPr>
          <w:rFonts w:ascii="Times New Roman" w:hAnsi="Times New Roman"/>
          <w:sz w:val="24"/>
          <w:szCs w:val="24"/>
        </w:rPr>
      </w:pPr>
      <w:r w:rsidRPr="00A85D90">
        <w:rPr>
          <w:rFonts w:ascii="Times New Roman" w:hAnsi="Times New Roman"/>
          <w:sz w:val="24"/>
          <w:szCs w:val="24"/>
        </w:rPr>
        <w:lastRenderedPageBreak/>
        <w:t xml:space="preserve">Продолжение таблицы 1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03"/>
        <w:gridCol w:w="794"/>
        <w:gridCol w:w="950"/>
        <w:gridCol w:w="810"/>
        <w:gridCol w:w="880"/>
        <w:gridCol w:w="1172"/>
        <w:gridCol w:w="1137"/>
        <w:gridCol w:w="864"/>
        <w:gridCol w:w="865"/>
        <w:gridCol w:w="796"/>
      </w:tblGrid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>Температура, число</w:t>
            </w:r>
            <w:proofErr w:type="gramStart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C5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79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Вилейка</w:t>
            </w:r>
          </w:p>
        </w:tc>
        <w:tc>
          <w:tcPr>
            <w:tcW w:w="95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Ганцевичи</w:t>
            </w:r>
          </w:p>
        </w:tc>
        <w:tc>
          <w:tcPr>
            <w:tcW w:w="81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Чечерск</w:t>
            </w:r>
          </w:p>
        </w:tc>
        <w:tc>
          <w:tcPr>
            <w:tcW w:w="880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Полоцк</w:t>
            </w:r>
          </w:p>
        </w:tc>
        <w:tc>
          <w:tcPr>
            <w:tcW w:w="1172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Новогрудок</w:t>
            </w:r>
            <w:proofErr w:type="spellEnd"/>
          </w:p>
        </w:tc>
        <w:tc>
          <w:tcPr>
            <w:tcW w:w="1137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Лельчицы</w:t>
            </w:r>
          </w:p>
        </w:tc>
        <w:tc>
          <w:tcPr>
            <w:tcW w:w="864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 вар</w:t>
            </w:r>
          </w:p>
          <w:p w:rsidR="00A85D90" w:rsidRPr="005E059E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Пинск</w:t>
            </w:r>
          </w:p>
        </w:tc>
        <w:tc>
          <w:tcPr>
            <w:tcW w:w="865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Лынтупы</w:t>
            </w:r>
            <w:proofErr w:type="spellEnd"/>
          </w:p>
        </w:tc>
        <w:tc>
          <w:tcPr>
            <w:tcW w:w="796" w:type="dxa"/>
          </w:tcPr>
          <w:p w:rsidR="00A85D90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 вар</w:t>
            </w:r>
          </w:p>
          <w:p w:rsidR="00A85D90" w:rsidRPr="004C57A4" w:rsidRDefault="00A85D90" w:rsidP="00A85D9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Лида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-8,3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-15,9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-12,1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-10,9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-0.2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24.03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A85D90" w:rsidRPr="004C57A4" w:rsidTr="00A85D90">
        <w:tc>
          <w:tcPr>
            <w:tcW w:w="1303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79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5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1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80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72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7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64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65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96" w:type="dxa"/>
          </w:tcPr>
          <w:p w:rsidR="00A85D90" w:rsidRPr="004C57A4" w:rsidRDefault="00A85D90" w:rsidP="00A85D9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7A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</w:tr>
    </w:tbl>
    <w:p w:rsidR="00A85D90" w:rsidRDefault="00A85D90" w:rsidP="00A85D90">
      <w:pPr>
        <w:rPr>
          <w:sz w:val="20"/>
          <w:szCs w:val="20"/>
        </w:rPr>
      </w:pPr>
    </w:p>
    <w:p w:rsidR="0035757D" w:rsidRDefault="00A85D90" w:rsidP="0035757D">
      <w:pPr>
        <w:shd w:val="clear" w:color="auto" w:fill="FFFFFF"/>
        <w:spacing w:after="0" w:line="360" w:lineRule="auto"/>
        <w:ind w:left="284" w:right="706" w:firstLine="42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Форма итоговой таблицы приведена в таблице 2. </w:t>
      </w:r>
      <w:r w:rsidR="00913605" w:rsidRPr="00913605">
        <w:rPr>
          <w:rFonts w:ascii="Times New Roman" w:hAnsi="Times New Roman"/>
          <w:color w:val="000000"/>
          <w:spacing w:val="3"/>
          <w:sz w:val="28"/>
          <w:szCs w:val="28"/>
        </w:rPr>
        <w:t>По табл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ице </w:t>
      </w:r>
      <w:r w:rsidR="0035757D"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913605"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определяем помесячно число дней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 температурой </w:t>
      </w:r>
      <w:r w:rsidR="00913605"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в границах каждого интервала и записываем их в графах 2-13 </w:t>
      </w:r>
      <w:r w:rsidR="00913605" w:rsidRPr="00913605">
        <w:rPr>
          <w:rFonts w:ascii="Times New Roman" w:hAnsi="Times New Roman"/>
          <w:color w:val="000000"/>
          <w:spacing w:val="5"/>
          <w:sz w:val="28"/>
          <w:szCs w:val="28"/>
        </w:rPr>
        <w:t>табл</w:t>
      </w:r>
      <w:r w:rsidR="0035757D">
        <w:rPr>
          <w:rFonts w:ascii="Times New Roman" w:hAnsi="Times New Roman"/>
          <w:color w:val="000000"/>
          <w:spacing w:val="5"/>
          <w:sz w:val="28"/>
          <w:szCs w:val="28"/>
        </w:rPr>
        <w:t>ицы 2.</w:t>
      </w:r>
      <w:r w:rsidR="00913605" w:rsidRPr="0091360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35757D" w:rsidRDefault="00913605" w:rsidP="0035757D">
      <w:pPr>
        <w:shd w:val="clear" w:color="auto" w:fill="FFFFFF"/>
        <w:spacing w:after="0" w:line="360" w:lineRule="auto"/>
        <w:ind w:left="284" w:right="706" w:firstLine="424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913605">
        <w:rPr>
          <w:rFonts w:ascii="Times New Roman" w:hAnsi="Times New Roman"/>
          <w:color w:val="000000"/>
          <w:spacing w:val="4"/>
          <w:sz w:val="28"/>
          <w:szCs w:val="28"/>
        </w:rPr>
        <w:t xml:space="preserve">Сложение числа случаев (дней) за все месяцы для 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данного интервала показывает </w:t>
      </w:r>
      <w:r w:rsidR="0035757D">
        <w:rPr>
          <w:rFonts w:ascii="Times New Roman" w:hAnsi="Times New Roman"/>
          <w:color w:val="000000"/>
          <w:spacing w:val="3"/>
          <w:sz w:val="28"/>
          <w:szCs w:val="28"/>
        </w:rPr>
        <w:t xml:space="preserve">частоту температур 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</w:t>
      </w: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t xml:space="preserve">каждого интервала и </w:t>
      </w: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записывается в графу 14 табл</w:t>
      </w:r>
      <w:r w:rsidR="0035757D">
        <w:rPr>
          <w:rFonts w:ascii="Times New Roman" w:hAnsi="Times New Roman"/>
          <w:color w:val="000000"/>
          <w:spacing w:val="5"/>
          <w:sz w:val="28"/>
          <w:szCs w:val="28"/>
        </w:rPr>
        <w:t>ицы 2</w:t>
      </w: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t xml:space="preserve">. Частота </w:t>
      </w:r>
      <w:r w:rsidR="0035757D">
        <w:rPr>
          <w:rFonts w:ascii="Times New Roman" w:hAnsi="Times New Roman"/>
          <w:color w:val="000000"/>
          <w:spacing w:val="5"/>
          <w:sz w:val="28"/>
          <w:szCs w:val="28"/>
        </w:rPr>
        <w:t xml:space="preserve">температур 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определяется в процентах </w:t>
      </w:r>
      <w:r w:rsidR="0035757D">
        <w:rPr>
          <w:rFonts w:ascii="Times New Roman" w:hAnsi="Times New Roman"/>
          <w:color w:val="000000"/>
          <w:spacing w:val="3"/>
          <w:sz w:val="28"/>
          <w:szCs w:val="28"/>
        </w:rPr>
        <w:t xml:space="preserve">к продолжительности холодного периода </w:t>
      </w:r>
      <w:r w:rsidRPr="00913605">
        <w:rPr>
          <w:rFonts w:ascii="Times New Roman" w:hAnsi="Times New Roman"/>
          <w:color w:val="000000"/>
          <w:spacing w:val="8"/>
          <w:sz w:val="28"/>
          <w:szCs w:val="28"/>
        </w:rPr>
        <w:t xml:space="preserve"> и записывается в графу 15 табл</w:t>
      </w:r>
      <w:r w:rsidR="0035757D">
        <w:rPr>
          <w:rFonts w:ascii="Times New Roman" w:hAnsi="Times New Roman"/>
          <w:color w:val="000000"/>
          <w:spacing w:val="8"/>
          <w:sz w:val="28"/>
          <w:szCs w:val="28"/>
        </w:rPr>
        <w:t xml:space="preserve">ицы 2. </w:t>
      </w:r>
    </w:p>
    <w:p w:rsidR="00913605" w:rsidRPr="00913605" w:rsidRDefault="0035757D" w:rsidP="0035757D">
      <w:pPr>
        <w:shd w:val="clear" w:color="auto" w:fill="FFFFFF"/>
        <w:spacing w:after="0" w:line="360" w:lineRule="auto"/>
        <w:ind w:left="284" w:right="706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Обеспеченность температур </w:t>
      </w:r>
      <w:r w:rsidR="00913605" w:rsidRPr="00913605">
        <w:rPr>
          <w:rFonts w:ascii="Times New Roman" w:hAnsi="Times New Roman"/>
          <w:color w:val="000000"/>
          <w:spacing w:val="4"/>
          <w:sz w:val="28"/>
          <w:szCs w:val="28"/>
        </w:rPr>
        <w:t xml:space="preserve">в днях высчитывается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нарастающим итогом (см. таблицу 2).</w:t>
      </w:r>
    </w:p>
    <w:p w:rsidR="00913605" w:rsidRPr="00913605" w:rsidRDefault="00913605" w:rsidP="00913605">
      <w:pPr>
        <w:shd w:val="clear" w:color="auto" w:fill="FFFFFF"/>
        <w:spacing w:after="0" w:line="360" w:lineRule="auto"/>
        <w:ind w:left="371" w:right="63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t xml:space="preserve">2. Построение кривых </w:t>
      </w:r>
      <w:r w:rsidR="0035757D">
        <w:rPr>
          <w:rFonts w:ascii="Times New Roman" w:hAnsi="Times New Roman"/>
          <w:color w:val="000000"/>
          <w:spacing w:val="5"/>
          <w:sz w:val="28"/>
          <w:szCs w:val="28"/>
        </w:rPr>
        <w:t xml:space="preserve">частоты и обеспеченности </w:t>
      </w: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t xml:space="preserve">(рис. 1) 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="0035757D">
        <w:rPr>
          <w:rFonts w:ascii="Times New Roman" w:hAnsi="Times New Roman"/>
          <w:color w:val="000000"/>
          <w:spacing w:val="7"/>
          <w:sz w:val="28"/>
          <w:szCs w:val="28"/>
        </w:rPr>
        <w:t>ыполняется по графам  1, 14-17 таблицы 2.</w:t>
      </w:r>
    </w:p>
    <w:p w:rsidR="00913605" w:rsidRPr="00913605" w:rsidRDefault="00913605" w:rsidP="00913605">
      <w:pPr>
        <w:shd w:val="clear" w:color="auto" w:fill="FFFFFF"/>
        <w:spacing w:after="0" w:line="360" w:lineRule="auto"/>
        <w:ind w:left="371" w:right="630"/>
        <w:jc w:val="both"/>
        <w:rPr>
          <w:rFonts w:ascii="Times New Roman" w:hAnsi="Times New Roman"/>
          <w:color w:val="000000"/>
          <w:spacing w:val="7"/>
          <w:sz w:val="28"/>
          <w:szCs w:val="28"/>
        </w:rPr>
        <w:sectPr w:rsidR="00913605" w:rsidRPr="00913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605" w:rsidRPr="00913605" w:rsidRDefault="00913605" w:rsidP="00913605">
      <w:pPr>
        <w:shd w:val="clear" w:color="auto" w:fill="FFFFFF"/>
        <w:spacing w:after="0" w:line="360" w:lineRule="auto"/>
        <w:ind w:left="371" w:right="63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Таблица </w:t>
      </w:r>
      <w:r w:rsidR="0035757D">
        <w:rPr>
          <w:rFonts w:ascii="Times New Roman" w:hAnsi="Times New Roman"/>
          <w:color w:val="000000"/>
          <w:spacing w:val="7"/>
          <w:sz w:val="28"/>
          <w:szCs w:val="28"/>
        </w:rPr>
        <w:t>2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 – Ведомость частоты</w:t>
      </w:r>
      <w:r w:rsidR="0035757D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>и обеспеченности</w:t>
      </w:r>
      <w:r w:rsidR="0035757D">
        <w:rPr>
          <w:rFonts w:ascii="Times New Roman" w:hAnsi="Times New Roman"/>
          <w:color w:val="000000"/>
          <w:spacing w:val="7"/>
          <w:sz w:val="28"/>
          <w:szCs w:val="28"/>
        </w:rPr>
        <w:t xml:space="preserve"> температур холодного периода</w:t>
      </w:r>
    </w:p>
    <w:p w:rsidR="00913605" w:rsidRPr="00913605" w:rsidRDefault="00913605" w:rsidP="00913605">
      <w:pPr>
        <w:shd w:val="clear" w:color="auto" w:fill="FFFFFF"/>
        <w:spacing w:after="0" w:line="360" w:lineRule="auto"/>
        <w:ind w:left="371" w:right="63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603"/>
        <w:gridCol w:w="732"/>
        <w:gridCol w:w="733"/>
        <w:gridCol w:w="734"/>
        <w:gridCol w:w="734"/>
        <w:gridCol w:w="698"/>
        <w:gridCol w:w="698"/>
        <w:gridCol w:w="698"/>
        <w:gridCol w:w="698"/>
        <w:gridCol w:w="698"/>
        <w:gridCol w:w="744"/>
        <w:gridCol w:w="744"/>
        <w:gridCol w:w="744"/>
        <w:gridCol w:w="1212"/>
        <w:gridCol w:w="917"/>
        <w:gridCol w:w="1385"/>
        <w:gridCol w:w="1014"/>
      </w:tblGrid>
      <w:tr w:rsidR="00913605" w:rsidRPr="00913605" w:rsidTr="0035757D">
        <w:tc>
          <w:tcPr>
            <w:tcW w:w="1603" w:type="dxa"/>
            <w:vMerge w:val="restart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Интервалы уровня над 0 графика</w:t>
            </w:r>
          </w:p>
        </w:tc>
        <w:tc>
          <w:tcPr>
            <w:tcW w:w="8655" w:type="dxa"/>
            <w:gridSpan w:val="12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Число дней стояния уровня в интервале по месяцам</w:t>
            </w:r>
          </w:p>
        </w:tc>
        <w:tc>
          <w:tcPr>
            <w:tcW w:w="2129" w:type="dxa"/>
            <w:gridSpan w:val="2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Повторяемость (частота)</w:t>
            </w:r>
          </w:p>
        </w:tc>
        <w:tc>
          <w:tcPr>
            <w:tcW w:w="2399" w:type="dxa"/>
            <w:gridSpan w:val="2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Протяженность (обеспеченность)</w:t>
            </w:r>
          </w:p>
        </w:tc>
      </w:tr>
      <w:tr w:rsidR="00913605" w:rsidRPr="00913605" w:rsidTr="0035757D">
        <w:tc>
          <w:tcPr>
            <w:tcW w:w="1603" w:type="dxa"/>
            <w:vMerge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32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9</w:t>
            </w:r>
          </w:p>
        </w:tc>
        <w:tc>
          <w:tcPr>
            <w:tcW w:w="74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10</w:t>
            </w:r>
          </w:p>
        </w:tc>
        <w:tc>
          <w:tcPr>
            <w:tcW w:w="74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11</w:t>
            </w:r>
          </w:p>
        </w:tc>
        <w:tc>
          <w:tcPr>
            <w:tcW w:w="74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12</w:t>
            </w:r>
          </w:p>
        </w:tc>
        <w:tc>
          <w:tcPr>
            <w:tcW w:w="1212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Дни</w:t>
            </w:r>
          </w:p>
        </w:tc>
        <w:tc>
          <w:tcPr>
            <w:tcW w:w="917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%</w:t>
            </w:r>
          </w:p>
        </w:tc>
        <w:tc>
          <w:tcPr>
            <w:tcW w:w="1385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Дни</w:t>
            </w:r>
          </w:p>
        </w:tc>
        <w:tc>
          <w:tcPr>
            <w:tcW w:w="101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91360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%</w:t>
            </w:r>
          </w:p>
        </w:tc>
      </w:tr>
      <w:tr w:rsidR="00913605" w:rsidRPr="00913605" w:rsidTr="0035757D">
        <w:tc>
          <w:tcPr>
            <w:tcW w:w="1603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32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33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3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3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8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4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4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4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12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917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85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14" w:type="dxa"/>
          </w:tcPr>
          <w:p w:rsidR="00913605" w:rsidRPr="00913605" w:rsidRDefault="00913605" w:rsidP="0091360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913605" w:rsidRPr="00913605" w:rsidRDefault="00913605" w:rsidP="00913605">
      <w:pPr>
        <w:shd w:val="clear" w:color="auto" w:fill="FFFFFF"/>
        <w:spacing w:after="0" w:line="360" w:lineRule="auto"/>
        <w:ind w:left="371" w:right="630"/>
        <w:jc w:val="both"/>
        <w:rPr>
          <w:rFonts w:ascii="Times New Roman" w:hAnsi="Times New Roman"/>
          <w:sz w:val="28"/>
          <w:szCs w:val="28"/>
        </w:rPr>
        <w:sectPr w:rsidR="00913605" w:rsidRPr="00913605" w:rsidSect="00A85D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3605" w:rsidRPr="00913605" w:rsidRDefault="00913605" w:rsidP="00913605">
      <w:pPr>
        <w:shd w:val="clear" w:color="auto" w:fill="FFFFFF"/>
        <w:spacing w:after="0" w:line="360" w:lineRule="auto"/>
        <w:ind w:left="371" w:right="630"/>
        <w:jc w:val="both"/>
        <w:rPr>
          <w:rFonts w:ascii="Times New Roman" w:hAnsi="Times New Roman"/>
          <w:sz w:val="28"/>
          <w:szCs w:val="28"/>
        </w:rPr>
      </w:pPr>
    </w:p>
    <w:p w:rsidR="00913605" w:rsidRPr="00913605" w:rsidRDefault="00913605" w:rsidP="0035757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13605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Откладывая по оси ординат </w:t>
      </w:r>
      <w:r w:rsidR="0035757D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температуры </w:t>
      </w:r>
      <w:r w:rsidRPr="00913605">
        <w:rPr>
          <w:rFonts w:ascii="Times New Roman" w:hAnsi="Times New Roman"/>
          <w:color w:val="000000"/>
          <w:spacing w:val="4"/>
          <w:sz w:val="28"/>
          <w:szCs w:val="28"/>
        </w:rPr>
        <w:t xml:space="preserve">в интервалах, а 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по оси абсцисс – </w:t>
      </w:r>
      <w:r w:rsidR="0035757D">
        <w:rPr>
          <w:rFonts w:ascii="Times New Roman" w:hAnsi="Times New Roman"/>
          <w:color w:val="000000"/>
          <w:spacing w:val="3"/>
          <w:sz w:val="28"/>
          <w:szCs w:val="28"/>
        </w:rPr>
        <w:t>частоту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 напротив середины интервала и </w:t>
      </w:r>
      <w:r w:rsidR="0035757D">
        <w:rPr>
          <w:rFonts w:ascii="Times New Roman" w:hAnsi="Times New Roman"/>
          <w:color w:val="000000"/>
          <w:spacing w:val="7"/>
          <w:sz w:val="28"/>
          <w:szCs w:val="28"/>
        </w:rPr>
        <w:t xml:space="preserve">обеспеченность 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напротив нижней границы интервала, получаем промежуточные 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пункты, по которым плавно проводятся соответствующие </w:t>
      </w:r>
      <w:r w:rsidRPr="00913605">
        <w:rPr>
          <w:rFonts w:ascii="Times New Roman" w:hAnsi="Times New Roman"/>
          <w:color w:val="000000"/>
          <w:spacing w:val="5"/>
          <w:sz w:val="28"/>
          <w:szCs w:val="28"/>
        </w:rPr>
        <w:t xml:space="preserve">кривые. Центральной в отношении к кривой частоты является </w:t>
      </w:r>
      <w:r w:rsidRPr="00913605">
        <w:rPr>
          <w:rFonts w:ascii="Times New Roman" w:hAnsi="Times New Roman"/>
          <w:color w:val="000000"/>
          <w:spacing w:val="3"/>
          <w:sz w:val="28"/>
          <w:szCs w:val="28"/>
        </w:rPr>
        <w:t xml:space="preserve">кривая обеспеченности. График частоты и обеспеченности вычерчивается тушью и миллиметровке 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(формат 203 х </w:t>
      </w:r>
      <w:smartTag w:uri="urn:schemas-microsoft-com:office:smarttags" w:element="metricconverter">
        <w:smartTagPr>
          <w:attr w:name="ProductID" w:val="288 мм"/>
        </w:smartTagPr>
        <w:r w:rsidRPr="00913605">
          <w:rPr>
            <w:rFonts w:ascii="Times New Roman" w:hAnsi="Times New Roman"/>
            <w:color w:val="000000"/>
            <w:spacing w:val="2"/>
            <w:sz w:val="28"/>
            <w:szCs w:val="28"/>
          </w:rPr>
          <w:t>288 мм</w:t>
        </w:r>
      </w:smartTag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 или 288 х </w:t>
      </w:r>
      <w:smartTag w:uri="urn:schemas-microsoft-com:office:smarttags" w:element="metricconverter">
        <w:smartTagPr>
          <w:attr w:name="ProductID" w:val="407 мм"/>
        </w:smartTagPr>
        <w:r w:rsidRPr="00913605">
          <w:rPr>
            <w:rFonts w:ascii="Times New Roman" w:hAnsi="Times New Roman"/>
            <w:color w:val="000000"/>
            <w:spacing w:val="2"/>
            <w:sz w:val="28"/>
            <w:szCs w:val="28"/>
          </w:rPr>
          <w:t>407 мм</w:t>
        </w:r>
      </w:smartTag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). Вертикальный масштаб выбирается в зависимости от амплитуды колебаний 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>температур</w:t>
      </w:r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; горизонтальный - в </w:t>
      </w:r>
      <w:smartTag w:uri="urn:schemas-microsoft-com:office:smarttags" w:element="metricconverter">
        <w:smartTagPr>
          <w:attr w:name="ProductID" w:val="1 мм"/>
        </w:smartTagPr>
        <w:r w:rsidRPr="00913605">
          <w:rPr>
            <w:rFonts w:ascii="Times New Roman" w:hAnsi="Times New Roman"/>
            <w:color w:val="000000"/>
            <w:spacing w:val="7"/>
            <w:sz w:val="28"/>
            <w:szCs w:val="28"/>
          </w:rPr>
          <w:t>1 мм</w:t>
        </w:r>
      </w:smartTag>
      <w:r w:rsidRPr="00913605">
        <w:rPr>
          <w:rFonts w:ascii="Times New Roman" w:hAnsi="Times New Roman"/>
          <w:color w:val="000000"/>
          <w:spacing w:val="7"/>
          <w:sz w:val="28"/>
          <w:szCs w:val="28"/>
        </w:rPr>
        <w:t xml:space="preserve"> один или два дня.</w:t>
      </w:r>
    </w:p>
    <w:p w:rsidR="00913605" w:rsidRPr="00913605" w:rsidRDefault="00913605" w:rsidP="00913605">
      <w:pPr>
        <w:spacing w:after="0" w:line="360" w:lineRule="auto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913605" w:rsidRPr="0035757D" w:rsidRDefault="00913605" w:rsidP="009136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36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A896A9" wp14:editId="50A89D99">
            <wp:extent cx="4231640" cy="3973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13605">
        <w:rPr>
          <w:rFonts w:ascii="Times New Roman" w:hAnsi="Times New Roman"/>
          <w:sz w:val="28"/>
          <w:szCs w:val="28"/>
          <w:lang w:val="en-US"/>
        </w:rPr>
        <w:t>r</w:t>
      </w:r>
      <w:proofErr w:type="gramEnd"/>
    </w:p>
    <w:p w:rsidR="00913605" w:rsidRPr="00913605" w:rsidRDefault="00913605" w:rsidP="009136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605" w:rsidRPr="00913605" w:rsidRDefault="00913605" w:rsidP="009136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B2C601" wp14:editId="386302E2">
                <wp:simplePos x="0" y="0"/>
                <wp:positionH relativeFrom="margin">
                  <wp:posOffset>-2644775</wp:posOffset>
                </wp:positionH>
                <wp:positionV relativeFrom="paragraph">
                  <wp:posOffset>411480</wp:posOffset>
                </wp:positionV>
                <wp:extent cx="0" cy="2637790"/>
                <wp:effectExtent l="6985" t="7620" r="1206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77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8.25pt,32.4pt" to="-208.2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726EF1" wp14:editId="46170165">
                <wp:simplePos x="0" y="0"/>
                <wp:positionH relativeFrom="margin">
                  <wp:posOffset>-2402840</wp:posOffset>
                </wp:positionH>
                <wp:positionV relativeFrom="paragraph">
                  <wp:posOffset>415925</wp:posOffset>
                </wp:positionV>
                <wp:extent cx="0" cy="2610485"/>
                <wp:effectExtent l="10795" t="12065" r="825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04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9.2pt,32.75pt" to="-189.2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9D6477" wp14:editId="60243532">
                <wp:simplePos x="0" y="0"/>
                <wp:positionH relativeFrom="margin">
                  <wp:posOffset>-1931670</wp:posOffset>
                </wp:positionH>
                <wp:positionV relativeFrom="paragraph">
                  <wp:posOffset>429895</wp:posOffset>
                </wp:positionV>
                <wp:extent cx="0" cy="2962910"/>
                <wp:effectExtent l="5715" t="6985" r="1333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29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2.1pt,33.85pt" to="-152.1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819A4B1" wp14:editId="3ACFF8DC">
                <wp:simplePos x="0" y="0"/>
                <wp:positionH relativeFrom="margin">
                  <wp:posOffset>-1698625</wp:posOffset>
                </wp:positionH>
                <wp:positionV relativeFrom="paragraph">
                  <wp:posOffset>434340</wp:posOffset>
                </wp:positionV>
                <wp:extent cx="0" cy="3429000"/>
                <wp:effectExtent l="10160" t="11430" r="8890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3.75pt,34.2pt" to="-133.7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8AF29A" wp14:editId="0889E041">
                <wp:simplePos x="0" y="0"/>
                <wp:positionH relativeFrom="margin">
                  <wp:posOffset>-1465580</wp:posOffset>
                </wp:positionH>
                <wp:positionV relativeFrom="paragraph">
                  <wp:posOffset>438785</wp:posOffset>
                </wp:positionV>
                <wp:extent cx="0" cy="3511550"/>
                <wp:effectExtent l="5080" t="6350" r="13970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5.4pt,34.55pt" to="-115.4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6CDD14" wp14:editId="676A1C55">
                <wp:simplePos x="0" y="0"/>
                <wp:positionH relativeFrom="margin">
                  <wp:posOffset>-2160270</wp:posOffset>
                </wp:positionH>
                <wp:positionV relativeFrom="paragraph">
                  <wp:posOffset>443230</wp:posOffset>
                </wp:positionV>
                <wp:extent cx="0" cy="2715895"/>
                <wp:effectExtent l="5715" t="10795" r="1333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58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0.1pt,34.9pt" to="-170.1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CDE170" wp14:editId="314E697E">
                <wp:simplePos x="0" y="0"/>
                <wp:positionH relativeFrom="margin">
                  <wp:posOffset>-1227455</wp:posOffset>
                </wp:positionH>
                <wp:positionV relativeFrom="paragraph">
                  <wp:posOffset>475615</wp:posOffset>
                </wp:positionV>
                <wp:extent cx="0" cy="3703320"/>
                <wp:effectExtent l="5080" t="5080" r="1397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33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6.65pt,37.45pt" to="-96.6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831DE84" wp14:editId="1C323C55">
                <wp:simplePos x="0" y="0"/>
                <wp:positionH relativeFrom="margin">
                  <wp:posOffset>-1474470</wp:posOffset>
                </wp:positionH>
                <wp:positionV relativeFrom="paragraph">
                  <wp:posOffset>4260850</wp:posOffset>
                </wp:positionV>
                <wp:extent cx="0" cy="128270"/>
                <wp:effectExtent l="5715" t="8890" r="1333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6.1pt,335.5pt" to="-116.1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E413C34" wp14:editId="37AF80FD">
                <wp:simplePos x="0" y="0"/>
                <wp:positionH relativeFrom="margin">
                  <wp:posOffset>-1008380</wp:posOffset>
                </wp:positionH>
                <wp:positionV relativeFrom="paragraph">
                  <wp:posOffset>4567555</wp:posOffset>
                </wp:positionV>
                <wp:extent cx="0" cy="338455"/>
                <wp:effectExtent l="5080" t="10795" r="1397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9.4pt,359.65pt" to="-79.4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3. К характерным 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 xml:space="preserve">температурам 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>на графиках частоты и обеспеченности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в первую очередь относится 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 xml:space="preserve">температура 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наибольшей частоты </w:t>
      </w:r>
      <w:r w:rsidR="0035757D">
        <w:rPr>
          <w:rFonts w:ascii="Times New Roman" w:hAnsi="Times New Roman"/>
          <w:color w:val="000000"/>
          <w:spacing w:val="14"/>
          <w:sz w:val="28"/>
          <w:szCs w:val="28"/>
        </w:rPr>
        <w:t>–</w:t>
      </w:r>
      <w:r w:rsidRPr="0091360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913605">
        <w:rPr>
          <w:rFonts w:ascii="Times New Roman" w:hAnsi="Times New Roman"/>
          <w:iCs/>
          <w:color w:val="000000"/>
          <w:spacing w:val="14"/>
          <w:sz w:val="28"/>
          <w:szCs w:val="28"/>
        </w:rPr>
        <w:t>модальн</w:t>
      </w:r>
      <w:r w:rsidR="0035757D">
        <w:rPr>
          <w:rFonts w:ascii="Times New Roman" w:hAnsi="Times New Roman"/>
          <w:iCs/>
          <w:color w:val="000000"/>
          <w:spacing w:val="14"/>
          <w:sz w:val="28"/>
          <w:szCs w:val="28"/>
        </w:rPr>
        <w:t xml:space="preserve">ая </w:t>
      </w:r>
      <w:r w:rsidRPr="00913605">
        <w:rPr>
          <w:rFonts w:ascii="Times New Roman" w:hAnsi="Times New Roman"/>
          <w:iCs/>
          <w:color w:val="000000"/>
          <w:spacing w:val="14"/>
          <w:sz w:val="28"/>
          <w:szCs w:val="28"/>
        </w:rPr>
        <w:t xml:space="preserve">- и </w:t>
      </w:r>
      <w:r w:rsidR="0035757D">
        <w:rPr>
          <w:rFonts w:ascii="Times New Roman" w:hAnsi="Times New Roman"/>
          <w:iCs/>
          <w:color w:val="000000"/>
          <w:spacing w:val="14"/>
          <w:sz w:val="28"/>
          <w:szCs w:val="28"/>
        </w:rPr>
        <w:t xml:space="preserve">температура </w:t>
      </w:r>
      <w:r w:rsidRPr="00913605">
        <w:rPr>
          <w:rFonts w:ascii="Times New Roman" w:hAnsi="Times New Roman"/>
          <w:color w:val="000000"/>
          <w:spacing w:val="10"/>
          <w:sz w:val="28"/>
          <w:szCs w:val="28"/>
        </w:rPr>
        <w:t>50 %</w:t>
      </w:r>
      <w:r w:rsidR="0035757D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="0035757D">
        <w:rPr>
          <w:rFonts w:ascii="Times New Roman" w:hAnsi="Times New Roman"/>
          <w:color w:val="000000"/>
          <w:spacing w:val="10"/>
          <w:sz w:val="28"/>
          <w:szCs w:val="28"/>
        </w:rPr>
        <w:t>обепеченности</w:t>
      </w:r>
      <w:proofErr w:type="spellEnd"/>
      <w:r w:rsidRPr="00913605">
        <w:rPr>
          <w:rFonts w:ascii="Times New Roman" w:hAnsi="Times New Roman"/>
          <w:color w:val="000000"/>
          <w:spacing w:val="10"/>
          <w:sz w:val="28"/>
          <w:szCs w:val="28"/>
        </w:rPr>
        <w:t xml:space="preserve">, - </w:t>
      </w:r>
      <w:r w:rsidRPr="00913605">
        <w:rPr>
          <w:rFonts w:ascii="Times New Roman" w:hAnsi="Times New Roman"/>
          <w:iCs/>
          <w:color w:val="000000"/>
          <w:spacing w:val="10"/>
          <w:sz w:val="28"/>
          <w:szCs w:val="28"/>
        </w:rPr>
        <w:t>медианн</w:t>
      </w:r>
      <w:r w:rsidR="0035757D">
        <w:rPr>
          <w:rFonts w:ascii="Times New Roman" w:hAnsi="Times New Roman"/>
          <w:iCs/>
          <w:color w:val="000000"/>
          <w:spacing w:val="10"/>
          <w:sz w:val="28"/>
          <w:szCs w:val="28"/>
        </w:rPr>
        <w:t>ая.</w:t>
      </w:r>
      <w:r w:rsidRPr="00913605">
        <w:rPr>
          <w:rFonts w:ascii="Times New Roman" w:hAnsi="Times New Roman"/>
          <w:iCs/>
          <w:color w:val="000000"/>
          <w:spacing w:val="10"/>
          <w:sz w:val="28"/>
          <w:szCs w:val="28"/>
        </w:rPr>
        <w:t xml:space="preserve">. </w:t>
      </w:r>
      <w:r w:rsidRPr="00913605">
        <w:rPr>
          <w:rFonts w:ascii="Times New Roman" w:hAnsi="Times New Roman"/>
          <w:color w:val="000000"/>
          <w:spacing w:val="10"/>
          <w:sz w:val="28"/>
          <w:szCs w:val="28"/>
        </w:rPr>
        <w:t xml:space="preserve">Для характеристики нарастания 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 xml:space="preserve">температур 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>влево от медианн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 xml:space="preserve">ой 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применяют 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>температуру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обеспеченн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 xml:space="preserve">ую </w:t>
      </w:r>
      <w:r w:rsidRPr="00913605">
        <w:rPr>
          <w:rFonts w:ascii="Times New Roman" w:hAnsi="Times New Roman"/>
          <w:color w:val="000000"/>
          <w:spacing w:val="2"/>
          <w:sz w:val="28"/>
          <w:szCs w:val="28"/>
        </w:rPr>
        <w:t xml:space="preserve">на </w:t>
      </w:r>
      <w:r w:rsidR="00AA42F0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35757D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Pr="00913605">
        <w:rPr>
          <w:rFonts w:ascii="Times New Roman" w:hAnsi="Times New Roman"/>
          <w:color w:val="000000"/>
          <w:spacing w:val="4"/>
          <w:sz w:val="28"/>
          <w:szCs w:val="28"/>
        </w:rPr>
        <w:t xml:space="preserve">5 %, для 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характеристики уменьшения </w:t>
      </w:r>
      <w:r w:rsidR="0035757D">
        <w:rPr>
          <w:rFonts w:ascii="Times New Roman" w:hAnsi="Times New Roman"/>
          <w:color w:val="000000"/>
          <w:spacing w:val="6"/>
          <w:sz w:val="28"/>
          <w:szCs w:val="28"/>
        </w:rPr>
        <w:t xml:space="preserve">температур 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справа </w:t>
      </w:r>
      <w:proofErr w:type="gramStart"/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>от</w:t>
      </w:r>
      <w:proofErr w:type="gramEnd"/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 медианн</w:t>
      </w:r>
      <w:r w:rsidR="0035757D">
        <w:rPr>
          <w:rFonts w:ascii="Times New Roman" w:hAnsi="Times New Roman"/>
          <w:color w:val="000000"/>
          <w:spacing w:val="6"/>
          <w:sz w:val="28"/>
          <w:szCs w:val="28"/>
        </w:rPr>
        <w:t>ой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5757D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913605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 </w:t>
      </w:r>
      <w:r w:rsidR="0035757D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температуру 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при обеспеченности </w:t>
      </w:r>
      <w:r w:rsidR="00AA42F0">
        <w:rPr>
          <w:rFonts w:ascii="Times New Roman" w:hAnsi="Times New Roman"/>
          <w:color w:val="000000"/>
          <w:spacing w:val="6"/>
          <w:sz w:val="28"/>
          <w:szCs w:val="28"/>
        </w:rPr>
        <w:t>95 и 98</w:t>
      </w:r>
      <w:r w:rsidRPr="00913605">
        <w:rPr>
          <w:rFonts w:ascii="Times New Roman" w:hAnsi="Times New Roman"/>
          <w:color w:val="000000"/>
          <w:spacing w:val="6"/>
          <w:sz w:val="28"/>
          <w:szCs w:val="28"/>
        </w:rPr>
        <w:t xml:space="preserve"> %.</w:t>
      </w:r>
    </w:p>
    <w:sectPr w:rsidR="00913605" w:rsidRPr="0091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149B2681"/>
    <w:multiLevelType w:val="multilevel"/>
    <w:tmpl w:val="CDC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66C2E"/>
    <w:multiLevelType w:val="multilevel"/>
    <w:tmpl w:val="FAB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645C3F"/>
    <w:multiLevelType w:val="singleLevel"/>
    <w:tmpl w:val="42C6FCF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7">
    <w:nsid w:val="2E095201"/>
    <w:multiLevelType w:val="hybridMultilevel"/>
    <w:tmpl w:val="9CB2E774"/>
    <w:lvl w:ilvl="0" w:tplc="48BE2EE0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51FA1DE7"/>
    <w:multiLevelType w:val="singleLevel"/>
    <w:tmpl w:val="36FAA4C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5C5442EB"/>
    <w:multiLevelType w:val="hybridMultilevel"/>
    <w:tmpl w:val="CF4069E0"/>
    <w:lvl w:ilvl="0" w:tplc="D2EC5380">
      <w:start w:val="1"/>
      <w:numFmt w:val="decimal"/>
      <w:lvlText w:val="%1)"/>
      <w:lvlJc w:val="left"/>
      <w:pPr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4"/>
    <w:rsid w:val="0035757D"/>
    <w:rsid w:val="003E79A7"/>
    <w:rsid w:val="004C57A4"/>
    <w:rsid w:val="00520DBC"/>
    <w:rsid w:val="0057400E"/>
    <w:rsid w:val="005E059E"/>
    <w:rsid w:val="008722C7"/>
    <w:rsid w:val="008C62AA"/>
    <w:rsid w:val="00913605"/>
    <w:rsid w:val="00A85D90"/>
    <w:rsid w:val="00AA42F0"/>
    <w:rsid w:val="00CC1788"/>
    <w:rsid w:val="00E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57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C57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4C57A4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7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C57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7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C57A4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4C5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4C57A4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4C57A4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C57A4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C57A4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4C57A4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C57A4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4C57A4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4C57A4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C57A4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4C57A4"/>
  </w:style>
  <w:style w:type="paragraph" w:styleId="a8">
    <w:name w:val="Balloon Text"/>
    <w:basedOn w:val="a"/>
    <w:link w:val="a9"/>
    <w:uiPriority w:val="99"/>
    <w:semiHidden/>
    <w:unhideWhenUsed/>
    <w:rsid w:val="004C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7A4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4C57A4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4C57A4"/>
    <w:pPr>
      <w:ind w:left="720"/>
      <w:contextualSpacing/>
    </w:pPr>
  </w:style>
  <w:style w:type="character" w:styleId="ac">
    <w:name w:val="Emphasis"/>
    <w:basedOn w:val="a0"/>
    <w:qFormat/>
    <w:rsid w:val="004C57A4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4C57A4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4C57A4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4C57A4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4C57A4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4C57A4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4C57A4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4C57A4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C57A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C57A4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4C57A4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4C57A4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4C57A4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4C57A4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4C57A4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4C57A4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C57A4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4C57A4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4C57A4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4C57A4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4C57A4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4C57A4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4C57A4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table" w:styleId="afd">
    <w:name w:val="Table Grid"/>
    <w:basedOn w:val="a1"/>
    <w:rsid w:val="004C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link w:val="aff"/>
    <w:qFormat/>
    <w:rsid w:val="004C57A4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f">
    <w:name w:val="Название Знак"/>
    <w:basedOn w:val="a0"/>
    <w:link w:val="afe"/>
    <w:rsid w:val="004C57A4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57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C57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4C57A4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7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C57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7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C57A4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4C5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4C57A4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4C57A4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C57A4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C57A4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4C57A4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C57A4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4C57A4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4C57A4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C57A4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4C57A4"/>
  </w:style>
  <w:style w:type="paragraph" w:styleId="a8">
    <w:name w:val="Balloon Text"/>
    <w:basedOn w:val="a"/>
    <w:link w:val="a9"/>
    <w:uiPriority w:val="99"/>
    <w:semiHidden/>
    <w:unhideWhenUsed/>
    <w:rsid w:val="004C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7A4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4C57A4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4C57A4"/>
    <w:pPr>
      <w:ind w:left="720"/>
      <w:contextualSpacing/>
    </w:pPr>
  </w:style>
  <w:style w:type="character" w:styleId="ac">
    <w:name w:val="Emphasis"/>
    <w:basedOn w:val="a0"/>
    <w:qFormat/>
    <w:rsid w:val="004C57A4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4C57A4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4C57A4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4C57A4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4C57A4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4C57A4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4C57A4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4C57A4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C57A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C57A4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4C57A4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4C57A4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4C57A4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4C57A4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4C57A4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4C57A4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C57A4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4C57A4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4C57A4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4C57A4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4C57A4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4C57A4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4C57A4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table" w:styleId="afd">
    <w:name w:val="Table Grid"/>
    <w:basedOn w:val="a1"/>
    <w:rsid w:val="004C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link w:val="aff"/>
    <w:qFormat/>
    <w:rsid w:val="004C57A4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f">
    <w:name w:val="Название Знак"/>
    <w:basedOn w:val="a0"/>
    <w:link w:val="afe"/>
    <w:rsid w:val="004C57A4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dcterms:created xsi:type="dcterms:W3CDTF">2017-12-08T07:26:00Z</dcterms:created>
  <dcterms:modified xsi:type="dcterms:W3CDTF">2018-10-23T11:37:00Z</dcterms:modified>
</cp:coreProperties>
</file>