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F31" w:rsidRPr="00C3231F" w:rsidRDefault="008E1DAE" w:rsidP="00324F31">
      <w:pPr>
        <w:autoSpaceDE w:val="0"/>
        <w:autoSpaceDN w:val="0"/>
        <w:adjustRightInd w:val="0"/>
        <w:spacing w:after="0" w:line="240" w:lineRule="auto"/>
        <w:jc w:val="both"/>
        <w:rPr>
          <w:rFonts w:ascii="Times New Roman" w:hAnsi="Times New Roman"/>
          <w:sz w:val="24"/>
          <w:szCs w:val="24"/>
        </w:rPr>
      </w:pPr>
      <w:r w:rsidRPr="008E1DAE">
        <w:rPr>
          <w:rFonts w:ascii="Times New Roman" w:hAnsi="Times New Roman"/>
          <w:sz w:val="24"/>
          <w:szCs w:val="24"/>
        </w:rPr>
        <w:t xml:space="preserve">Глобализация как причина коррупции и роль криминалистики в ее нейтрализации / </w:t>
      </w:r>
      <w:r w:rsidRPr="008E1DAE">
        <w:rPr>
          <w:rFonts w:ascii="Times New Roman" w:hAnsi="Times New Roman"/>
          <w:bCs/>
          <w:sz w:val="24"/>
          <w:szCs w:val="24"/>
        </w:rPr>
        <w:t>Вестник Карагандинского государственного университета.</w:t>
      </w:r>
      <w:r w:rsidRPr="008E1DAE">
        <w:rPr>
          <w:bCs/>
          <w:sz w:val="24"/>
          <w:szCs w:val="24"/>
        </w:rPr>
        <w:t xml:space="preserve"> </w:t>
      </w:r>
      <w:r w:rsidRPr="008E1DAE">
        <w:rPr>
          <w:rFonts w:ascii="Times New Roman" w:hAnsi="Times New Roman"/>
          <w:bCs/>
          <w:sz w:val="24"/>
          <w:szCs w:val="24"/>
        </w:rPr>
        <w:t xml:space="preserve">Серия «Право». № 3(87)/2017. – 121 с. – С. 41-51. Электронная ссылка: </w:t>
      </w:r>
      <w:r w:rsidRPr="008E1DAE">
        <w:rPr>
          <w:rFonts w:ascii="Times New Roman" w:hAnsi="Times New Roman"/>
          <w:bCs/>
          <w:sz w:val="24"/>
          <w:szCs w:val="24"/>
          <w:lang w:val="en-US"/>
        </w:rPr>
        <w:t>new</w:t>
      </w:r>
      <w:r w:rsidRPr="008E1DAE">
        <w:rPr>
          <w:rFonts w:ascii="Times New Roman" w:hAnsi="Times New Roman"/>
          <w:bCs/>
          <w:sz w:val="24"/>
          <w:szCs w:val="24"/>
        </w:rPr>
        <w:t>.</w:t>
      </w:r>
      <w:r w:rsidRPr="008E1DAE">
        <w:rPr>
          <w:rFonts w:ascii="Times New Roman" w:hAnsi="Times New Roman"/>
          <w:bCs/>
          <w:sz w:val="24"/>
          <w:szCs w:val="24"/>
          <w:lang w:val="en-US"/>
        </w:rPr>
        <w:t>ksu</w:t>
      </w:r>
      <w:r w:rsidRPr="008E1DAE">
        <w:rPr>
          <w:rFonts w:ascii="Times New Roman" w:hAnsi="Times New Roman"/>
          <w:bCs/>
          <w:sz w:val="24"/>
          <w:szCs w:val="24"/>
        </w:rPr>
        <w:t>.</w:t>
      </w:r>
      <w:r w:rsidRPr="008E1DAE">
        <w:rPr>
          <w:rFonts w:ascii="Times New Roman" w:hAnsi="Times New Roman"/>
          <w:bCs/>
          <w:sz w:val="24"/>
          <w:szCs w:val="24"/>
          <w:lang w:val="en-US"/>
        </w:rPr>
        <w:t>kz</w:t>
      </w:r>
      <w:r w:rsidRPr="008E1DAE">
        <w:rPr>
          <w:rFonts w:ascii="Times New Roman" w:hAnsi="Times New Roman"/>
          <w:bCs/>
          <w:sz w:val="24"/>
          <w:szCs w:val="24"/>
        </w:rPr>
        <w:t>/</w:t>
      </w:r>
      <w:r w:rsidRPr="008E1DAE">
        <w:rPr>
          <w:rFonts w:ascii="Times New Roman" w:hAnsi="Times New Roman"/>
          <w:bCs/>
          <w:sz w:val="24"/>
          <w:szCs w:val="24"/>
          <w:lang w:val="en-US"/>
        </w:rPr>
        <w:t>files</w:t>
      </w:r>
      <w:r w:rsidRPr="008E1DAE">
        <w:rPr>
          <w:rFonts w:ascii="Times New Roman" w:hAnsi="Times New Roman"/>
          <w:bCs/>
          <w:sz w:val="24"/>
          <w:szCs w:val="24"/>
        </w:rPr>
        <w:t>_</w:t>
      </w:r>
      <w:r w:rsidRPr="008E1DAE">
        <w:rPr>
          <w:rFonts w:ascii="Times New Roman" w:hAnsi="Times New Roman"/>
          <w:bCs/>
          <w:sz w:val="24"/>
          <w:szCs w:val="24"/>
          <w:lang w:val="en-US"/>
        </w:rPr>
        <w:t>vestnik</w:t>
      </w:r>
      <w:r w:rsidRPr="008E1DAE">
        <w:rPr>
          <w:rFonts w:ascii="Times New Roman" w:hAnsi="Times New Roman"/>
          <w:bCs/>
          <w:sz w:val="24"/>
          <w:szCs w:val="24"/>
        </w:rPr>
        <w:t>/</w:t>
      </w:r>
      <w:r w:rsidRPr="008E1DAE">
        <w:rPr>
          <w:rFonts w:ascii="Times New Roman" w:hAnsi="Times New Roman"/>
          <w:bCs/>
          <w:sz w:val="24"/>
          <w:szCs w:val="24"/>
          <w:lang w:val="en-US"/>
        </w:rPr>
        <w:t>Law</w:t>
      </w:r>
      <w:r w:rsidRPr="008E1DAE">
        <w:rPr>
          <w:rFonts w:ascii="Times New Roman" w:hAnsi="Times New Roman"/>
          <w:bCs/>
          <w:sz w:val="24"/>
          <w:szCs w:val="24"/>
        </w:rPr>
        <w:t>/</w:t>
      </w:r>
      <w:r w:rsidRPr="008E1DAE">
        <w:rPr>
          <w:rFonts w:ascii="Times New Roman" w:hAnsi="Times New Roman"/>
          <w:bCs/>
          <w:sz w:val="24"/>
          <w:szCs w:val="24"/>
          <w:lang w:val="en-US"/>
        </w:rPr>
        <w:t>Law</w:t>
      </w:r>
      <w:r w:rsidRPr="008E1DAE">
        <w:rPr>
          <w:rFonts w:ascii="Times New Roman" w:hAnsi="Times New Roman"/>
          <w:bCs/>
          <w:sz w:val="24"/>
          <w:szCs w:val="24"/>
        </w:rPr>
        <w:t>_3_87_2017.</w:t>
      </w:r>
      <w:r w:rsidRPr="008E1DAE">
        <w:rPr>
          <w:rFonts w:ascii="Times New Roman" w:hAnsi="Times New Roman"/>
          <w:bCs/>
          <w:sz w:val="24"/>
          <w:szCs w:val="24"/>
          <w:lang w:val="en-US"/>
        </w:rPr>
        <w:t>pdf</w:t>
      </w:r>
      <w:r w:rsidR="00324F31">
        <w:rPr>
          <w:rFonts w:ascii="Times New Roman" w:hAnsi="Times New Roman"/>
          <w:bCs/>
          <w:sz w:val="24"/>
          <w:szCs w:val="24"/>
        </w:rPr>
        <w:t xml:space="preserve"> </w:t>
      </w:r>
      <w:r w:rsidR="00324F31" w:rsidRPr="009B5D4A">
        <w:rPr>
          <w:rFonts w:ascii="Times New Roman" w:hAnsi="Times New Roman"/>
          <w:bCs/>
          <w:sz w:val="24"/>
          <w:szCs w:val="24"/>
        </w:rPr>
        <w:t xml:space="preserve">– </w:t>
      </w:r>
      <w:r w:rsidR="00324F31">
        <w:rPr>
          <w:rFonts w:ascii="Times New Roman" w:hAnsi="Times New Roman"/>
          <w:bCs/>
          <w:sz w:val="24"/>
          <w:szCs w:val="24"/>
          <w:lang w:val="en-US"/>
        </w:rPr>
        <w:t>ISSN</w:t>
      </w:r>
      <w:r w:rsidR="00324F31" w:rsidRPr="009B5D4A">
        <w:rPr>
          <w:rFonts w:ascii="Times New Roman" w:hAnsi="Times New Roman"/>
          <w:bCs/>
          <w:sz w:val="24"/>
          <w:szCs w:val="24"/>
        </w:rPr>
        <w:t xml:space="preserve"> 2</w:t>
      </w:r>
      <w:r w:rsidR="00324F31" w:rsidRPr="00C3231F">
        <w:rPr>
          <w:rFonts w:ascii="Times New Roman" w:hAnsi="Times New Roman"/>
          <w:bCs/>
          <w:sz w:val="24"/>
          <w:szCs w:val="24"/>
        </w:rPr>
        <w:t>5</w:t>
      </w:r>
      <w:r w:rsidR="00324F31" w:rsidRPr="009B5D4A">
        <w:rPr>
          <w:rFonts w:ascii="Times New Roman" w:hAnsi="Times New Roman"/>
          <w:bCs/>
          <w:sz w:val="24"/>
          <w:szCs w:val="24"/>
        </w:rPr>
        <w:t>1</w:t>
      </w:r>
      <w:r w:rsidR="00324F31" w:rsidRPr="00C3231F">
        <w:rPr>
          <w:rFonts w:ascii="Times New Roman" w:hAnsi="Times New Roman"/>
          <w:bCs/>
          <w:sz w:val="24"/>
          <w:szCs w:val="24"/>
        </w:rPr>
        <w:t>8-7945</w:t>
      </w:r>
    </w:p>
    <w:p w:rsidR="008E1DAE" w:rsidRPr="00324F31" w:rsidRDefault="008E1DAE" w:rsidP="008E1DAE">
      <w:pPr>
        <w:autoSpaceDE w:val="0"/>
        <w:autoSpaceDN w:val="0"/>
        <w:adjustRightInd w:val="0"/>
        <w:spacing w:after="0" w:line="240" w:lineRule="auto"/>
        <w:ind w:left="567"/>
        <w:jc w:val="both"/>
        <w:rPr>
          <w:rFonts w:ascii="Times New Roman" w:hAnsi="Times New Roman"/>
          <w:sz w:val="24"/>
          <w:szCs w:val="24"/>
        </w:rPr>
      </w:pPr>
    </w:p>
    <w:p w:rsidR="008E1DAE" w:rsidRPr="008E1DAE" w:rsidRDefault="008E1DAE" w:rsidP="00FB46E8">
      <w:pPr>
        <w:pStyle w:val="Default"/>
        <w:ind w:firstLine="454"/>
        <w:rPr>
          <w:b/>
          <w:bCs/>
          <w:sz w:val="22"/>
          <w:szCs w:val="22"/>
        </w:rPr>
      </w:pPr>
    </w:p>
    <w:p w:rsidR="00FB46E8" w:rsidRPr="004D236D" w:rsidRDefault="00FB46E8" w:rsidP="00FB46E8">
      <w:pPr>
        <w:pStyle w:val="Default"/>
        <w:ind w:firstLine="454"/>
        <w:rPr>
          <w:bCs/>
          <w:sz w:val="22"/>
          <w:szCs w:val="22"/>
        </w:rPr>
      </w:pPr>
      <w:r w:rsidRPr="004D236D">
        <w:rPr>
          <w:bCs/>
          <w:sz w:val="22"/>
          <w:szCs w:val="22"/>
        </w:rPr>
        <w:t xml:space="preserve">УДК 343.98 </w:t>
      </w:r>
    </w:p>
    <w:p w:rsidR="00FB46E8" w:rsidRPr="004D236D" w:rsidRDefault="00FB46E8" w:rsidP="00FB46E8">
      <w:pPr>
        <w:pStyle w:val="Default"/>
        <w:ind w:firstLine="454"/>
        <w:jc w:val="center"/>
        <w:rPr>
          <w:i/>
          <w:iCs/>
          <w:sz w:val="22"/>
          <w:szCs w:val="22"/>
        </w:rPr>
      </w:pPr>
      <w:r w:rsidRPr="004D236D">
        <w:rPr>
          <w:sz w:val="22"/>
          <w:szCs w:val="22"/>
        </w:rPr>
        <w:t>А. М. Хлус,</w:t>
      </w:r>
    </w:p>
    <w:p w:rsidR="00FB46E8" w:rsidRPr="004D236D" w:rsidRDefault="00FB46E8" w:rsidP="00FB46E8">
      <w:pPr>
        <w:pStyle w:val="Default"/>
        <w:ind w:firstLine="454"/>
        <w:jc w:val="center"/>
        <w:rPr>
          <w:i/>
          <w:iCs/>
          <w:sz w:val="22"/>
          <w:szCs w:val="22"/>
        </w:rPr>
      </w:pPr>
      <w:r w:rsidRPr="004D236D">
        <w:rPr>
          <w:i/>
          <w:iCs/>
          <w:sz w:val="22"/>
          <w:szCs w:val="22"/>
        </w:rPr>
        <w:t>Белорусский государственный  университет,</w:t>
      </w:r>
    </w:p>
    <w:p w:rsidR="00FB46E8" w:rsidRPr="004D236D" w:rsidRDefault="00FB46E8" w:rsidP="00FB46E8">
      <w:pPr>
        <w:pStyle w:val="Default"/>
        <w:ind w:firstLine="454"/>
        <w:jc w:val="center"/>
        <w:rPr>
          <w:sz w:val="22"/>
          <w:szCs w:val="22"/>
        </w:rPr>
      </w:pPr>
      <w:r w:rsidRPr="004D236D">
        <w:rPr>
          <w:i/>
          <w:iCs/>
          <w:sz w:val="22"/>
          <w:szCs w:val="22"/>
        </w:rPr>
        <w:t>г. Минск, Беларусь</w:t>
      </w:r>
    </w:p>
    <w:p w:rsidR="00FB46E8" w:rsidRPr="004D236D" w:rsidRDefault="00FB46E8" w:rsidP="00FB46E8">
      <w:pPr>
        <w:pStyle w:val="Default"/>
        <w:ind w:firstLine="454"/>
        <w:jc w:val="center"/>
        <w:rPr>
          <w:i/>
          <w:iCs/>
          <w:color w:val="auto"/>
          <w:sz w:val="22"/>
          <w:szCs w:val="22"/>
        </w:rPr>
      </w:pPr>
      <w:r w:rsidRPr="004D236D">
        <w:rPr>
          <w:i/>
          <w:color w:val="auto"/>
          <w:sz w:val="22"/>
          <w:szCs w:val="22"/>
        </w:rPr>
        <w:t>(</w:t>
      </w:r>
      <w:r w:rsidRPr="004D236D">
        <w:rPr>
          <w:i/>
          <w:color w:val="auto"/>
          <w:sz w:val="22"/>
          <w:szCs w:val="22"/>
          <w:lang w:val="en-US"/>
        </w:rPr>
        <w:t>E</w:t>
      </w:r>
      <w:r w:rsidRPr="004D236D">
        <w:rPr>
          <w:i/>
          <w:color w:val="auto"/>
          <w:sz w:val="22"/>
          <w:szCs w:val="22"/>
        </w:rPr>
        <w:t>-</w:t>
      </w:r>
      <w:r w:rsidRPr="004D236D">
        <w:rPr>
          <w:i/>
          <w:color w:val="auto"/>
          <w:sz w:val="22"/>
          <w:szCs w:val="22"/>
          <w:lang w:val="en-US"/>
        </w:rPr>
        <w:t>mail</w:t>
      </w:r>
      <w:r w:rsidRPr="004D236D">
        <w:rPr>
          <w:i/>
          <w:color w:val="auto"/>
          <w:sz w:val="22"/>
          <w:szCs w:val="22"/>
        </w:rPr>
        <w:t xml:space="preserve">: </w:t>
      </w:r>
      <w:hyperlink r:id="rId7" w:history="1">
        <w:r w:rsidRPr="00E8124B">
          <w:rPr>
            <w:rStyle w:val="a5"/>
            <w:i/>
            <w:iCs/>
            <w:color w:val="auto"/>
            <w:sz w:val="22"/>
            <w:szCs w:val="22"/>
            <w:u w:val="none"/>
            <w:lang w:val="en-US"/>
          </w:rPr>
          <w:t>hlus</w:t>
        </w:r>
        <w:r w:rsidRPr="00E8124B">
          <w:rPr>
            <w:rStyle w:val="a5"/>
            <w:i/>
            <w:iCs/>
            <w:color w:val="auto"/>
            <w:sz w:val="22"/>
            <w:szCs w:val="22"/>
            <w:u w:val="none"/>
          </w:rPr>
          <w:t>.</w:t>
        </w:r>
        <w:r w:rsidRPr="00E8124B">
          <w:rPr>
            <w:rStyle w:val="a5"/>
            <w:i/>
            <w:iCs/>
            <w:color w:val="auto"/>
            <w:sz w:val="22"/>
            <w:szCs w:val="22"/>
            <w:u w:val="none"/>
            <w:lang w:val="en-US"/>
          </w:rPr>
          <w:t>home</w:t>
        </w:r>
        <w:r w:rsidRPr="00E8124B">
          <w:rPr>
            <w:rStyle w:val="a5"/>
            <w:i/>
            <w:iCs/>
            <w:color w:val="auto"/>
            <w:sz w:val="22"/>
            <w:szCs w:val="22"/>
            <w:u w:val="none"/>
          </w:rPr>
          <w:t>@</w:t>
        </w:r>
        <w:r w:rsidRPr="00E8124B">
          <w:rPr>
            <w:rStyle w:val="a5"/>
            <w:i/>
            <w:iCs/>
            <w:color w:val="auto"/>
            <w:sz w:val="22"/>
            <w:szCs w:val="22"/>
            <w:u w:val="none"/>
            <w:lang w:val="en-US"/>
          </w:rPr>
          <w:t>mail</w:t>
        </w:r>
        <w:r w:rsidRPr="00E8124B">
          <w:rPr>
            <w:rStyle w:val="a5"/>
            <w:i/>
            <w:iCs/>
            <w:color w:val="auto"/>
            <w:sz w:val="22"/>
            <w:szCs w:val="22"/>
            <w:u w:val="none"/>
          </w:rPr>
          <w:t>.</w:t>
        </w:r>
        <w:r w:rsidRPr="00E8124B">
          <w:rPr>
            <w:rStyle w:val="a5"/>
            <w:i/>
            <w:iCs/>
            <w:color w:val="auto"/>
            <w:sz w:val="22"/>
            <w:szCs w:val="22"/>
            <w:u w:val="none"/>
            <w:lang w:val="en-US"/>
          </w:rPr>
          <w:t>ru</w:t>
        </w:r>
      </w:hyperlink>
      <w:r w:rsidRPr="00E8124B">
        <w:rPr>
          <w:i/>
          <w:color w:val="auto"/>
          <w:sz w:val="22"/>
          <w:szCs w:val="22"/>
        </w:rPr>
        <w:t>)</w:t>
      </w:r>
    </w:p>
    <w:p w:rsidR="00FB46E8" w:rsidRPr="004D236D" w:rsidRDefault="00FB46E8" w:rsidP="00FB46E8">
      <w:pPr>
        <w:pStyle w:val="Default"/>
        <w:ind w:firstLine="454"/>
        <w:jc w:val="center"/>
        <w:rPr>
          <w:color w:val="auto"/>
          <w:sz w:val="22"/>
          <w:szCs w:val="22"/>
        </w:rPr>
      </w:pPr>
    </w:p>
    <w:p w:rsidR="00DB67CE" w:rsidRPr="003F3AEE" w:rsidRDefault="00DB67CE" w:rsidP="006A0218">
      <w:pPr>
        <w:spacing w:after="0" w:line="240" w:lineRule="auto"/>
        <w:ind w:firstLine="709"/>
        <w:jc w:val="center"/>
        <w:rPr>
          <w:rFonts w:ascii="Times New Roman" w:hAnsi="Times New Roman"/>
          <w:b/>
        </w:rPr>
      </w:pPr>
      <w:r w:rsidRPr="003F3AEE">
        <w:rPr>
          <w:rFonts w:ascii="Times New Roman" w:hAnsi="Times New Roman"/>
          <w:b/>
        </w:rPr>
        <w:t>Г</w:t>
      </w:r>
      <w:r w:rsidR="006A0218" w:rsidRPr="003F3AEE">
        <w:rPr>
          <w:rFonts w:ascii="Times New Roman" w:hAnsi="Times New Roman"/>
          <w:b/>
        </w:rPr>
        <w:t>лобализация как причина развития коррупции и роль криминалистики в ее нейтрализации</w:t>
      </w:r>
    </w:p>
    <w:p w:rsidR="006A0218" w:rsidRPr="003F3AEE" w:rsidRDefault="006A0218" w:rsidP="006A0218">
      <w:pPr>
        <w:pStyle w:val="Default"/>
        <w:ind w:firstLine="454"/>
        <w:jc w:val="both"/>
        <w:rPr>
          <w:b/>
          <w:i/>
          <w:iCs/>
          <w:sz w:val="22"/>
          <w:szCs w:val="22"/>
        </w:rPr>
      </w:pPr>
      <w:r w:rsidRPr="003F3AEE">
        <w:rPr>
          <w:b/>
          <w:i/>
          <w:iCs/>
          <w:sz w:val="22"/>
          <w:szCs w:val="22"/>
        </w:rPr>
        <w:t xml:space="preserve"> </w:t>
      </w:r>
    </w:p>
    <w:p w:rsidR="00266259" w:rsidRPr="005E21C0" w:rsidRDefault="005E21C0" w:rsidP="005E21C0">
      <w:pPr>
        <w:pStyle w:val="Default"/>
        <w:ind w:firstLine="454"/>
        <w:jc w:val="both"/>
        <w:rPr>
          <w:i/>
          <w:sz w:val="22"/>
          <w:szCs w:val="22"/>
        </w:rPr>
      </w:pPr>
      <w:r>
        <w:rPr>
          <w:i/>
          <w:iCs/>
          <w:sz w:val="22"/>
          <w:szCs w:val="22"/>
        </w:rPr>
        <w:t xml:space="preserve">     </w:t>
      </w:r>
      <w:r w:rsidR="006A0218" w:rsidRPr="005E21C0">
        <w:rPr>
          <w:i/>
          <w:iCs/>
          <w:sz w:val="22"/>
          <w:szCs w:val="22"/>
        </w:rPr>
        <w:t>В статье на основе рассмотрения негативных явлений, происходящих в современном мире,</w:t>
      </w:r>
      <w:r w:rsidR="00A608EA" w:rsidRPr="005E21C0">
        <w:rPr>
          <w:i/>
          <w:iCs/>
          <w:sz w:val="22"/>
          <w:szCs w:val="22"/>
        </w:rPr>
        <w:t xml:space="preserve"> сделан вывод о глобализаци</w:t>
      </w:r>
      <w:r w:rsidR="00337AB3" w:rsidRPr="005E21C0">
        <w:rPr>
          <w:i/>
          <w:iCs/>
          <w:sz w:val="22"/>
          <w:szCs w:val="22"/>
        </w:rPr>
        <w:t>и</w:t>
      </w:r>
      <w:r w:rsidR="00A608EA" w:rsidRPr="005E21C0">
        <w:rPr>
          <w:i/>
          <w:iCs/>
          <w:sz w:val="22"/>
          <w:szCs w:val="22"/>
        </w:rPr>
        <w:t xml:space="preserve"> </w:t>
      </w:r>
      <w:r w:rsidR="00337AB3" w:rsidRPr="005E21C0">
        <w:rPr>
          <w:i/>
          <w:iCs/>
          <w:sz w:val="22"/>
          <w:szCs w:val="22"/>
        </w:rPr>
        <w:t>как</w:t>
      </w:r>
      <w:r w:rsidR="006A0218" w:rsidRPr="005E21C0">
        <w:rPr>
          <w:i/>
          <w:iCs/>
          <w:sz w:val="22"/>
          <w:szCs w:val="22"/>
        </w:rPr>
        <w:t xml:space="preserve"> причин</w:t>
      </w:r>
      <w:r w:rsidR="00337AB3" w:rsidRPr="005E21C0">
        <w:rPr>
          <w:i/>
          <w:iCs/>
          <w:sz w:val="22"/>
          <w:szCs w:val="22"/>
        </w:rPr>
        <w:t>е</w:t>
      </w:r>
      <w:r w:rsidR="006A0218" w:rsidRPr="005E21C0">
        <w:rPr>
          <w:i/>
          <w:iCs/>
          <w:sz w:val="22"/>
          <w:szCs w:val="22"/>
        </w:rPr>
        <w:t xml:space="preserve"> развития коррупции.</w:t>
      </w:r>
      <w:r w:rsidR="00A62F3C" w:rsidRPr="005E21C0">
        <w:rPr>
          <w:i/>
          <w:iCs/>
          <w:sz w:val="22"/>
          <w:szCs w:val="22"/>
        </w:rPr>
        <w:t xml:space="preserve"> Теоретические основы противодействия коррупции разрабатываются науками уголовно-правового цикла</w:t>
      </w:r>
      <w:r w:rsidR="00207835" w:rsidRPr="005E21C0">
        <w:rPr>
          <w:i/>
          <w:iCs/>
          <w:sz w:val="22"/>
          <w:szCs w:val="22"/>
        </w:rPr>
        <w:t xml:space="preserve">, уровень  которых не соответствует потребностям времени. </w:t>
      </w:r>
      <w:r w:rsidR="00882D4B" w:rsidRPr="005E21C0">
        <w:rPr>
          <w:i/>
          <w:iCs/>
          <w:sz w:val="22"/>
          <w:szCs w:val="22"/>
        </w:rPr>
        <w:t xml:space="preserve">Ключевую позицию среди этих наук занимает криминалистика. </w:t>
      </w:r>
      <w:r w:rsidR="00207835" w:rsidRPr="005E21C0">
        <w:rPr>
          <w:i/>
          <w:iCs/>
          <w:sz w:val="22"/>
          <w:szCs w:val="22"/>
        </w:rPr>
        <w:t>Для эффективного противодействия коррупции</w:t>
      </w:r>
      <w:r w:rsidR="00963792" w:rsidRPr="005E21C0">
        <w:rPr>
          <w:i/>
          <w:iCs/>
          <w:sz w:val="22"/>
          <w:szCs w:val="22"/>
        </w:rPr>
        <w:t xml:space="preserve"> необходимо кардинальное изменение объектно-предметной области криминалистики. </w:t>
      </w:r>
      <w:r w:rsidRPr="005E21C0">
        <w:rPr>
          <w:i/>
          <w:sz w:val="22"/>
          <w:szCs w:val="22"/>
        </w:rPr>
        <w:t>Уточнение объекта криминалистики определяет необходимость расширения предмета исследований в отношении преступной деятельности, рассматриваемой в широком смысле.</w:t>
      </w:r>
      <w:r>
        <w:rPr>
          <w:i/>
          <w:sz w:val="22"/>
          <w:szCs w:val="22"/>
        </w:rPr>
        <w:t xml:space="preserve"> </w:t>
      </w:r>
      <w:r w:rsidR="00963792" w:rsidRPr="005E21C0">
        <w:rPr>
          <w:i/>
          <w:iCs/>
          <w:sz w:val="22"/>
          <w:szCs w:val="22"/>
        </w:rPr>
        <w:t>Криминалистика, равно как и другие науки</w:t>
      </w:r>
      <w:r w:rsidR="00337AB3" w:rsidRPr="005E21C0">
        <w:rPr>
          <w:i/>
          <w:iCs/>
          <w:sz w:val="22"/>
          <w:szCs w:val="22"/>
        </w:rPr>
        <w:t>,</w:t>
      </w:r>
      <w:r w:rsidR="00963792" w:rsidRPr="005E21C0">
        <w:rPr>
          <w:i/>
          <w:iCs/>
          <w:sz w:val="22"/>
          <w:szCs w:val="22"/>
        </w:rPr>
        <w:t xml:space="preserve"> </w:t>
      </w:r>
      <w:r w:rsidR="00337AB3" w:rsidRPr="005E21C0">
        <w:rPr>
          <w:i/>
          <w:iCs/>
          <w:sz w:val="22"/>
          <w:szCs w:val="22"/>
        </w:rPr>
        <w:t>ведущие борьбу с коррупцией</w:t>
      </w:r>
      <w:r w:rsidR="00963792" w:rsidRPr="005E21C0">
        <w:rPr>
          <w:i/>
          <w:iCs/>
          <w:sz w:val="22"/>
          <w:szCs w:val="22"/>
        </w:rPr>
        <w:t>, должна ориентирова</w:t>
      </w:r>
      <w:r w:rsidR="00337AB3" w:rsidRPr="005E21C0">
        <w:rPr>
          <w:i/>
          <w:iCs/>
          <w:sz w:val="22"/>
          <w:szCs w:val="22"/>
        </w:rPr>
        <w:t>ться</w:t>
      </w:r>
      <w:r w:rsidR="00963792" w:rsidRPr="005E21C0">
        <w:rPr>
          <w:i/>
          <w:iCs/>
          <w:sz w:val="22"/>
          <w:szCs w:val="22"/>
        </w:rPr>
        <w:t xml:space="preserve"> на исследование преступной деятельности, в том числе и коррупционного характера. </w:t>
      </w:r>
      <w:r w:rsidR="00266259" w:rsidRPr="005E21C0">
        <w:rPr>
          <w:i/>
          <w:sz w:val="22"/>
          <w:szCs w:val="22"/>
        </w:rPr>
        <w:t xml:space="preserve">Криминалистике посредством своих приемов и методов необходимо оказывать опережающее воздействие на преступную деятельность. </w:t>
      </w:r>
    </w:p>
    <w:p w:rsidR="00712C8D" w:rsidRPr="007713E2" w:rsidRDefault="00712C8D" w:rsidP="006A0218">
      <w:pPr>
        <w:pStyle w:val="Default"/>
        <w:ind w:firstLine="454"/>
        <w:jc w:val="both"/>
        <w:rPr>
          <w:i/>
          <w:iCs/>
          <w:sz w:val="22"/>
          <w:szCs w:val="22"/>
        </w:rPr>
      </w:pPr>
    </w:p>
    <w:p w:rsidR="006A0218" w:rsidRDefault="006A0218" w:rsidP="006A0218">
      <w:pPr>
        <w:spacing w:after="0" w:line="240" w:lineRule="auto"/>
        <w:ind w:firstLine="709"/>
        <w:jc w:val="both"/>
        <w:rPr>
          <w:rFonts w:ascii="Times New Roman" w:hAnsi="Times New Roman"/>
          <w:i/>
          <w:iCs/>
        </w:rPr>
      </w:pPr>
      <w:r w:rsidRPr="006A0218">
        <w:rPr>
          <w:rFonts w:ascii="Times New Roman" w:hAnsi="Times New Roman"/>
          <w:i/>
          <w:iCs/>
        </w:rPr>
        <w:t xml:space="preserve">Ключевые слова: </w:t>
      </w:r>
      <w:r>
        <w:rPr>
          <w:rFonts w:ascii="Times New Roman" w:hAnsi="Times New Roman"/>
          <w:i/>
          <w:iCs/>
        </w:rPr>
        <w:t xml:space="preserve">глобализация, </w:t>
      </w:r>
      <w:r w:rsidR="00A608EA">
        <w:rPr>
          <w:rFonts w:ascii="Times New Roman" w:hAnsi="Times New Roman"/>
          <w:i/>
          <w:iCs/>
        </w:rPr>
        <w:t xml:space="preserve">экономика, Евразийский экономический союз (ЕАЭС), </w:t>
      </w:r>
      <w:r w:rsidRPr="006A0218">
        <w:rPr>
          <w:rFonts w:ascii="Times New Roman" w:hAnsi="Times New Roman"/>
          <w:i/>
          <w:iCs/>
        </w:rPr>
        <w:t>коррупция,</w:t>
      </w:r>
      <w:r w:rsidR="00A608EA">
        <w:rPr>
          <w:rFonts w:ascii="Times New Roman" w:hAnsi="Times New Roman"/>
          <w:i/>
          <w:iCs/>
        </w:rPr>
        <w:t xml:space="preserve"> фундаментальная причина коррупции, преступная деятельность, криминология, криминалистика</w:t>
      </w:r>
      <w:r w:rsidRPr="006A0218">
        <w:rPr>
          <w:rFonts w:ascii="Times New Roman" w:hAnsi="Times New Roman"/>
          <w:i/>
          <w:iCs/>
        </w:rPr>
        <w:t>.</w:t>
      </w:r>
    </w:p>
    <w:p w:rsidR="006A0218" w:rsidRPr="006A0218" w:rsidRDefault="006A0218" w:rsidP="006A0218">
      <w:pPr>
        <w:spacing w:after="0" w:line="240" w:lineRule="auto"/>
        <w:ind w:firstLine="709"/>
        <w:jc w:val="both"/>
        <w:rPr>
          <w:rFonts w:ascii="Times New Roman" w:hAnsi="Times New Roman"/>
        </w:rPr>
      </w:pPr>
    </w:p>
    <w:p w:rsidR="008A6DC9" w:rsidRDefault="00505A3B" w:rsidP="006A0218">
      <w:pPr>
        <w:spacing w:after="0" w:line="240" w:lineRule="auto"/>
        <w:ind w:firstLine="709"/>
        <w:jc w:val="both"/>
        <w:rPr>
          <w:rFonts w:ascii="Times New Roman" w:hAnsi="Times New Roman"/>
        </w:rPr>
      </w:pPr>
      <w:r w:rsidRPr="0039228C">
        <w:rPr>
          <w:rFonts w:ascii="Times New Roman" w:hAnsi="Times New Roman"/>
        </w:rPr>
        <w:t xml:space="preserve">Двадцатый век характеризуется </w:t>
      </w:r>
      <w:r w:rsidR="001177AD" w:rsidRPr="0039228C">
        <w:rPr>
          <w:rFonts w:ascii="Times New Roman" w:hAnsi="Times New Roman"/>
        </w:rPr>
        <w:t>активизацией</w:t>
      </w:r>
      <w:r w:rsidRPr="0039228C">
        <w:rPr>
          <w:rFonts w:ascii="Times New Roman" w:hAnsi="Times New Roman"/>
        </w:rPr>
        <w:t xml:space="preserve"> процесса глобализации, который продолжается до сих пор. </w:t>
      </w:r>
      <w:r w:rsidR="00E75E7A" w:rsidRPr="0039228C">
        <w:rPr>
          <w:rFonts w:ascii="Times New Roman" w:hAnsi="Times New Roman"/>
        </w:rPr>
        <w:t xml:space="preserve">Глобализация </w:t>
      </w:r>
      <w:r w:rsidR="00FA424C" w:rsidRPr="0039228C">
        <w:rPr>
          <w:rFonts w:ascii="Times New Roman" w:hAnsi="Times New Roman"/>
        </w:rPr>
        <w:t>предполагает</w:t>
      </w:r>
      <w:r w:rsidR="00E75E7A" w:rsidRPr="0039228C">
        <w:rPr>
          <w:rFonts w:ascii="Times New Roman" w:hAnsi="Times New Roman"/>
        </w:rPr>
        <w:t xml:space="preserve"> преобразование мирового сообщества, его </w:t>
      </w:r>
      <w:r w:rsidR="00E408B5" w:rsidRPr="0039228C">
        <w:rPr>
          <w:rFonts w:ascii="Times New Roman" w:hAnsi="Times New Roman"/>
        </w:rPr>
        <w:t xml:space="preserve">объединение </w:t>
      </w:r>
      <w:r w:rsidR="00E75E7A" w:rsidRPr="0039228C">
        <w:rPr>
          <w:rFonts w:ascii="Times New Roman" w:hAnsi="Times New Roman"/>
        </w:rPr>
        <w:t>в единую</w:t>
      </w:r>
      <w:r w:rsidR="001062E3" w:rsidRPr="0039228C">
        <w:rPr>
          <w:rFonts w:ascii="Times New Roman" w:hAnsi="Times New Roman"/>
        </w:rPr>
        <w:t xml:space="preserve"> </w:t>
      </w:r>
      <w:r w:rsidR="00CA01B2">
        <w:rPr>
          <w:rFonts w:ascii="Times New Roman" w:hAnsi="Times New Roman"/>
        </w:rPr>
        <w:t>систему</w:t>
      </w:r>
      <w:r w:rsidR="00E408B5" w:rsidRPr="0039228C">
        <w:rPr>
          <w:rFonts w:ascii="Times New Roman" w:hAnsi="Times New Roman"/>
        </w:rPr>
        <w:t xml:space="preserve">, которая позволяет человеку или организации, не прибегая к посреднической роли государства, взаимодействовать с другими людьми, организациями, социальными структурами [1]. </w:t>
      </w:r>
    </w:p>
    <w:p w:rsidR="004444C2" w:rsidRPr="0039228C" w:rsidRDefault="008F344D" w:rsidP="006A0218">
      <w:pPr>
        <w:spacing w:after="0" w:line="240" w:lineRule="auto"/>
        <w:ind w:firstLine="709"/>
        <w:jc w:val="both"/>
        <w:rPr>
          <w:rFonts w:ascii="Times New Roman" w:hAnsi="Times New Roman"/>
        </w:rPr>
      </w:pPr>
      <w:r w:rsidRPr="0039228C">
        <w:rPr>
          <w:rFonts w:ascii="Times New Roman" w:hAnsi="Times New Roman"/>
        </w:rPr>
        <w:t>Сфера э</w:t>
      </w:r>
      <w:r w:rsidR="00ED03B4" w:rsidRPr="0039228C">
        <w:rPr>
          <w:rFonts w:ascii="Times New Roman" w:hAnsi="Times New Roman"/>
        </w:rPr>
        <w:t>кономик</w:t>
      </w:r>
      <w:r w:rsidRPr="0039228C">
        <w:rPr>
          <w:rFonts w:ascii="Times New Roman" w:hAnsi="Times New Roman"/>
        </w:rPr>
        <w:t>и</w:t>
      </w:r>
      <w:r w:rsidR="00ED03B4" w:rsidRPr="0039228C">
        <w:rPr>
          <w:rFonts w:ascii="Times New Roman" w:hAnsi="Times New Roman"/>
        </w:rPr>
        <w:t xml:space="preserve"> </w:t>
      </w:r>
      <w:r w:rsidR="002B7598" w:rsidRPr="0039228C">
        <w:rPr>
          <w:rFonts w:ascii="Times New Roman" w:hAnsi="Times New Roman"/>
        </w:rPr>
        <w:t>является</w:t>
      </w:r>
      <w:r w:rsidR="00ED03B4" w:rsidRPr="0039228C">
        <w:rPr>
          <w:rFonts w:ascii="Times New Roman" w:hAnsi="Times New Roman"/>
        </w:rPr>
        <w:t xml:space="preserve"> важн</w:t>
      </w:r>
      <w:r w:rsidRPr="0039228C">
        <w:rPr>
          <w:rFonts w:ascii="Times New Roman" w:hAnsi="Times New Roman"/>
        </w:rPr>
        <w:t>е</w:t>
      </w:r>
      <w:r w:rsidR="002B7598" w:rsidRPr="0039228C">
        <w:rPr>
          <w:rFonts w:ascii="Times New Roman" w:hAnsi="Times New Roman"/>
        </w:rPr>
        <w:t>йшим и основополагающим</w:t>
      </w:r>
      <w:r w:rsidRPr="0039228C">
        <w:rPr>
          <w:rFonts w:ascii="Times New Roman" w:hAnsi="Times New Roman"/>
        </w:rPr>
        <w:t xml:space="preserve"> направление</w:t>
      </w:r>
      <w:r w:rsidR="002B7598" w:rsidRPr="0039228C">
        <w:rPr>
          <w:rFonts w:ascii="Times New Roman" w:hAnsi="Times New Roman"/>
        </w:rPr>
        <w:t>м</w:t>
      </w:r>
      <w:r w:rsidRPr="0039228C">
        <w:rPr>
          <w:rFonts w:ascii="Times New Roman" w:hAnsi="Times New Roman"/>
        </w:rPr>
        <w:t xml:space="preserve"> глобализационного преобразования</w:t>
      </w:r>
      <w:r w:rsidR="004444C2" w:rsidRPr="0039228C">
        <w:rPr>
          <w:rFonts w:ascii="Times New Roman" w:hAnsi="Times New Roman"/>
        </w:rPr>
        <w:t xml:space="preserve">. </w:t>
      </w:r>
      <w:r w:rsidR="009922A5" w:rsidRPr="0039228C">
        <w:rPr>
          <w:rFonts w:ascii="Times New Roman" w:hAnsi="Times New Roman"/>
        </w:rPr>
        <w:t xml:space="preserve">Экономическая глобализация представляет собой возможность свободного перемещения товаров, услуг, капитала, рабочей силы. </w:t>
      </w:r>
      <w:r w:rsidR="007B5CAD" w:rsidRPr="0039228C">
        <w:rPr>
          <w:rFonts w:ascii="Times New Roman" w:hAnsi="Times New Roman"/>
        </w:rPr>
        <w:t>Превращению национальных экономик в глобальную мировую экономику</w:t>
      </w:r>
      <w:r w:rsidR="009922A5" w:rsidRPr="0039228C">
        <w:rPr>
          <w:rFonts w:ascii="Times New Roman" w:hAnsi="Times New Roman"/>
        </w:rPr>
        <w:t xml:space="preserve"> сп</w:t>
      </w:r>
      <w:r w:rsidR="007B5CAD" w:rsidRPr="0039228C">
        <w:rPr>
          <w:rFonts w:ascii="Times New Roman" w:hAnsi="Times New Roman"/>
        </w:rPr>
        <w:t>особствую</w:t>
      </w:r>
      <w:r w:rsidR="009922A5" w:rsidRPr="0039228C">
        <w:rPr>
          <w:rFonts w:ascii="Times New Roman" w:hAnsi="Times New Roman"/>
        </w:rPr>
        <w:t>т научно-технический про</w:t>
      </w:r>
      <w:r w:rsidR="000B70A3" w:rsidRPr="0039228C">
        <w:rPr>
          <w:rFonts w:ascii="Times New Roman" w:hAnsi="Times New Roman"/>
        </w:rPr>
        <w:t>гр</w:t>
      </w:r>
      <w:r w:rsidR="009922A5" w:rsidRPr="0039228C">
        <w:rPr>
          <w:rFonts w:ascii="Times New Roman" w:hAnsi="Times New Roman"/>
        </w:rPr>
        <w:t>есс, развитие современных средств коммуникации, в том числе и Интернета</w:t>
      </w:r>
      <w:r w:rsidR="007B5CAD" w:rsidRPr="0039228C">
        <w:rPr>
          <w:rFonts w:ascii="Times New Roman" w:hAnsi="Times New Roman"/>
        </w:rPr>
        <w:t>, либерализация</w:t>
      </w:r>
      <w:r w:rsidR="009922A5" w:rsidRPr="0039228C">
        <w:rPr>
          <w:rFonts w:ascii="Times New Roman" w:hAnsi="Times New Roman"/>
        </w:rPr>
        <w:t xml:space="preserve"> </w:t>
      </w:r>
      <w:r w:rsidR="007B5CAD" w:rsidRPr="0039228C">
        <w:rPr>
          <w:rFonts w:ascii="Times New Roman" w:hAnsi="Times New Roman"/>
        </w:rPr>
        <w:t>мировой торговли и активизация транснациональных компаний</w:t>
      </w:r>
      <w:r w:rsidR="009E7053" w:rsidRPr="0039228C">
        <w:rPr>
          <w:rFonts w:ascii="Times New Roman" w:hAnsi="Times New Roman"/>
        </w:rPr>
        <w:t>.</w:t>
      </w:r>
      <w:r w:rsidR="007B5CAD" w:rsidRPr="0039228C">
        <w:rPr>
          <w:rFonts w:ascii="Times New Roman" w:hAnsi="Times New Roman"/>
        </w:rPr>
        <w:t xml:space="preserve"> </w:t>
      </w:r>
      <w:r w:rsidR="009E7053" w:rsidRPr="0039228C">
        <w:rPr>
          <w:rFonts w:ascii="Times New Roman" w:hAnsi="Times New Roman"/>
        </w:rPr>
        <w:t>Последние</w:t>
      </w:r>
      <w:r w:rsidR="009D2034" w:rsidRPr="0039228C">
        <w:rPr>
          <w:rFonts w:ascii="Times New Roman" w:hAnsi="Times New Roman"/>
        </w:rPr>
        <w:t>,</w:t>
      </w:r>
      <w:r w:rsidR="009E7053" w:rsidRPr="0039228C">
        <w:rPr>
          <w:rFonts w:ascii="Times New Roman" w:hAnsi="Times New Roman"/>
        </w:rPr>
        <w:t xml:space="preserve"> </w:t>
      </w:r>
      <w:r w:rsidR="007B5CAD" w:rsidRPr="0039228C">
        <w:rPr>
          <w:rFonts w:ascii="Times New Roman" w:hAnsi="Times New Roman"/>
        </w:rPr>
        <w:t>владе</w:t>
      </w:r>
      <w:r w:rsidR="009D2034" w:rsidRPr="0039228C">
        <w:rPr>
          <w:rFonts w:ascii="Times New Roman" w:hAnsi="Times New Roman"/>
        </w:rPr>
        <w:t>я</w:t>
      </w:r>
      <w:r w:rsidR="007B5CAD" w:rsidRPr="0039228C">
        <w:rPr>
          <w:rFonts w:ascii="Times New Roman" w:hAnsi="Times New Roman"/>
        </w:rPr>
        <w:t xml:space="preserve"> финансовым и информационным рынками</w:t>
      </w:r>
      <w:r w:rsidR="009E7053" w:rsidRPr="0039228C">
        <w:rPr>
          <w:rFonts w:ascii="Times New Roman" w:hAnsi="Times New Roman"/>
        </w:rPr>
        <w:t>, выступают основным субъектом глобализации, ее основной движущей силой [2].</w:t>
      </w:r>
      <w:r w:rsidR="007B5CAD" w:rsidRPr="0039228C">
        <w:rPr>
          <w:rFonts w:ascii="Times New Roman" w:hAnsi="Times New Roman"/>
        </w:rPr>
        <w:t xml:space="preserve"> </w:t>
      </w:r>
      <w:r w:rsidR="009922A5" w:rsidRPr="0039228C">
        <w:rPr>
          <w:rFonts w:ascii="Times New Roman" w:hAnsi="Times New Roman"/>
        </w:rPr>
        <w:t xml:space="preserve"> </w:t>
      </w:r>
    </w:p>
    <w:p w:rsidR="0072335A" w:rsidRPr="0039228C" w:rsidRDefault="0072335A" w:rsidP="006A0218">
      <w:pPr>
        <w:suppressAutoHyphens/>
        <w:spacing w:after="0" w:line="240" w:lineRule="auto"/>
        <w:ind w:firstLine="709"/>
        <w:jc w:val="both"/>
        <w:rPr>
          <w:rFonts w:ascii="Times New Roman" w:hAnsi="Times New Roman"/>
          <w:lang w:eastAsia="ar-SA"/>
        </w:rPr>
      </w:pPr>
      <w:r w:rsidRPr="0039228C">
        <w:rPr>
          <w:rFonts w:ascii="Times New Roman" w:hAnsi="Times New Roman"/>
          <w:lang w:eastAsia="ar-SA"/>
        </w:rPr>
        <w:t xml:space="preserve">Процессы мировой глобализации стимулировали региональную экономическую интеграцию. </w:t>
      </w:r>
      <w:r w:rsidR="000B70A3" w:rsidRPr="0039228C">
        <w:rPr>
          <w:rFonts w:ascii="Times New Roman" w:hAnsi="Times New Roman"/>
          <w:lang w:eastAsia="ar-SA"/>
        </w:rPr>
        <w:t>В первую очередь э</w:t>
      </w:r>
      <w:r w:rsidRPr="0039228C">
        <w:rPr>
          <w:rFonts w:ascii="Times New Roman" w:hAnsi="Times New Roman"/>
          <w:lang w:eastAsia="ar-SA"/>
        </w:rPr>
        <w:t xml:space="preserve">то коснулось государств бывшего СССР, которые сравнительно недавно перешли к рыночным отношениям. </w:t>
      </w:r>
      <w:r w:rsidR="000B70A3" w:rsidRPr="0039228C">
        <w:rPr>
          <w:rFonts w:ascii="Times New Roman" w:hAnsi="Times New Roman"/>
          <w:lang w:eastAsia="ar-SA"/>
        </w:rPr>
        <w:t xml:space="preserve">В </w:t>
      </w:r>
      <w:r w:rsidRPr="0039228C">
        <w:rPr>
          <w:rFonts w:ascii="Times New Roman" w:hAnsi="Times New Roman"/>
          <w:lang w:eastAsia="ar-SA"/>
        </w:rPr>
        <w:t>ма</w:t>
      </w:r>
      <w:r w:rsidR="000B70A3" w:rsidRPr="0039228C">
        <w:rPr>
          <w:rFonts w:ascii="Times New Roman" w:hAnsi="Times New Roman"/>
          <w:lang w:eastAsia="ar-SA"/>
        </w:rPr>
        <w:t>е</w:t>
      </w:r>
      <w:r w:rsidRPr="0039228C">
        <w:rPr>
          <w:rFonts w:ascii="Times New Roman" w:hAnsi="Times New Roman"/>
          <w:lang w:eastAsia="ar-SA"/>
        </w:rPr>
        <w:t xml:space="preserve"> 2014 года в г. Астане </w:t>
      </w:r>
      <w:r w:rsidR="000B70A3" w:rsidRPr="0039228C">
        <w:rPr>
          <w:rFonts w:ascii="Times New Roman" w:hAnsi="Times New Roman"/>
          <w:lang w:eastAsia="ar-SA"/>
        </w:rPr>
        <w:t xml:space="preserve">был подписан </w:t>
      </w:r>
      <w:r w:rsidRPr="0039228C">
        <w:rPr>
          <w:rFonts w:ascii="Times New Roman" w:hAnsi="Times New Roman"/>
          <w:lang w:eastAsia="ar-SA"/>
        </w:rPr>
        <w:t xml:space="preserve">договор о создании Евразийского экономического союза (далее ЕАЭС). В </w:t>
      </w:r>
      <w:r w:rsidR="000B70A3" w:rsidRPr="0039228C">
        <w:rPr>
          <w:rFonts w:ascii="Times New Roman" w:hAnsi="Times New Roman"/>
          <w:lang w:eastAsia="ar-SA"/>
        </w:rPr>
        <w:t xml:space="preserve">его </w:t>
      </w:r>
      <w:r w:rsidRPr="0039228C">
        <w:rPr>
          <w:rFonts w:ascii="Times New Roman" w:hAnsi="Times New Roman"/>
          <w:lang w:eastAsia="ar-SA"/>
        </w:rPr>
        <w:t xml:space="preserve">состав вначале вошли Российская Федерация, Беларусь и Казахстан. Затем к Союзу присоединились Армения и Киргизия. ЕАЭС остается открытой для иных государств Евразийского континента. Одной из основных целей ЕАЭС является создание условий для стабильного развития экономик государств-членов в интересах повышения жизненного уровня их населения </w:t>
      </w:r>
      <w:r w:rsidRPr="0039228C">
        <w:rPr>
          <w:rFonts w:ascii="Times New Roman" w:hAnsi="Times New Roman"/>
        </w:rPr>
        <w:t>[</w:t>
      </w:r>
      <w:r w:rsidR="0082484E" w:rsidRPr="0039228C">
        <w:rPr>
          <w:rFonts w:ascii="Times New Roman" w:hAnsi="Times New Roman"/>
        </w:rPr>
        <w:t>3</w:t>
      </w:r>
      <w:r w:rsidRPr="0039228C">
        <w:rPr>
          <w:rFonts w:ascii="Times New Roman" w:hAnsi="Times New Roman"/>
        </w:rPr>
        <w:t>]</w:t>
      </w:r>
      <w:r w:rsidRPr="0039228C">
        <w:rPr>
          <w:rFonts w:ascii="Times New Roman" w:hAnsi="Times New Roman"/>
          <w:lang w:eastAsia="ar-SA"/>
        </w:rPr>
        <w:t xml:space="preserve">. </w:t>
      </w:r>
    </w:p>
    <w:p w:rsidR="006F4EAC" w:rsidRPr="0039228C" w:rsidRDefault="006F4EAC" w:rsidP="006A0218">
      <w:pPr>
        <w:suppressAutoHyphens/>
        <w:spacing w:after="0" w:line="240" w:lineRule="auto"/>
        <w:ind w:firstLine="709"/>
        <w:jc w:val="both"/>
        <w:rPr>
          <w:rFonts w:ascii="Times New Roman" w:hAnsi="Times New Roman"/>
          <w:color w:val="00B050"/>
          <w:lang w:eastAsia="ar-SA"/>
        </w:rPr>
      </w:pPr>
      <w:r w:rsidRPr="0039228C">
        <w:rPr>
          <w:rFonts w:ascii="Times New Roman" w:hAnsi="Times New Roman"/>
          <w:lang w:eastAsia="ar-SA"/>
        </w:rPr>
        <w:t>Интеграция постсоветских государств предполагает достижение экономических результатов по многим направления</w:t>
      </w:r>
      <w:r w:rsidR="00006AA4" w:rsidRPr="0039228C">
        <w:rPr>
          <w:rFonts w:ascii="Times New Roman" w:hAnsi="Times New Roman"/>
          <w:lang w:eastAsia="ar-SA"/>
        </w:rPr>
        <w:t>м</w:t>
      </w:r>
      <w:r w:rsidRPr="0039228C">
        <w:rPr>
          <w:rFonts w:ascii="Times New Roman" w:hAnsi="Times New Roman"/>
          <w:lang w:eastAsia="ar-SA"/>
        </w:rPr>
        <w:t xml:space="preserve">: наращивание производства товаров и снижение их цены, увеличение средней заработной платы и благосостояния народов стран-участниц ЕАЭС, повышение окупаемости новых технологий, увеличение объема ВВП стран-участниц минимум на 25% и др. Благие устремления, к сожалению, не всегда достигают цели. Возникшие проблемы разноплановы: отсутствие единого финансового регулятора, единых правил торговли энергоносителями, </w:t>
      </w:r>
      <w:r w:rsidR="00677B29" w:rsidRPr="0039228C">
        <w:rPr>
          <w:rFonts w:ascii="Times New Roman" w:hAnsi="Times New Roman"/>
          <w:lang w:eastAsia="ar-SA"/>
        </w:rPr>
        <w:t>наличие</w:t>
      </w:r>
      <w:r w:rsidRPr="0039228C">
        <w:rPr>
          <w:rFonts w:ascii="Times New Roman" w:hAnsi="Times New Roman"/>
          <w:lang w:eastAsia="ar-SA"/>
        </w:rPr>
        <w:t xml:space="preserve"> изъяти</w:t>
      </w:r>
      <w:r w:rsidR="00677B29" w:rsidRPr="0039228C">
        <w:rPr>
          <w:rFonts w:ascii="Times New Roman" w:hAnsi="Times New Roman"/>
          <w:lang w:eastAsia="ar-SA"/>
        </w:rPr>
        <w:t>й</w:t>
      </w:r>
      <w:r w:rsidRPr="0039228C">
        <w:rPr>
          <w:rFonts w:ascii="Times New Roman" w:hAnsi="Times New Roman"/>
          <w:lang w:eastAsia="ar-SA"/>
        </w:rPr>
        <w:t xml:space="preserve"> и ограничени</w:t>
      </w:r>
      <w:r w:rsidR="00677B29" w:rsidRPr="0039228C">
        <w:rPr>
          <w:rFonts w:ascii="Times New Roman" w:hAnsi="Times New Roman"/>
          <w:lang w:eastAsia="ar-SA"/>
        </w:rPr>
        <w:t>й</w:t>
      </w:r>
      <w:r w:rsidRPr="0039228C">
        <w:rPr>
          <w:rFonts w:ascii="Times New Roman" w:hAnsi="Times New Roman"/>
          <w:lang w:eastAsia="ar-SA"/>
        </w:rPr>
        <w:t xml:space="preserve"> в торговле между участниками ЕАЭС. Указанные проблемы с очевидностью </w:t>
      </w:r>
      <w:r w:rsidRPr="0039228C">
        <w:rPr>
          <w:rFonts w:ascii="Times New Roman" w:hAnsi="Times New Roman"/>
          <w:lang w:eastAsia="ar-SA"/>
        </w:rPr>
        <w:lastRenderedPageBreak/>
        <w:t xml:space="preserve">указывают на их экономический характер. Но не менее важным фактором, влияющим на развитие интеграционных экономических отношений между странами ЕАЭС, является коррупция.    </w:t>
      </w:r>
    </w:p>
    <w:p w:rsidR="006F4EAC" w:rsidRPr="0039228C" w:rsidRDefault="006F4EAC" w:rsidP="006A0218">
      <w:pPr>
        <w:spacing w:after="0" w:line="240" w:lineRule="auto"/>
        <w:ind w:firstLine="709"/>
        <w:jc w:val="both"/>
        <w:rPr>
          <w:rFonts w:ascii="Times New Roman" w:hAnsi="Times New Roman"/>
          <w:u w:val="single"/>
        </w:rPr>
      </w:pPr>
      <w:r w:rsidRPr="0039228C">
        <w:rPr>
          <w:rFonts w:ascii="Times New Roman" w:hAnsi="Times New Roman"/>
        </w:rPr>
        <w:t xml:space="preserve">Коррупция, несмотря на всеобщее осуждение, признание масштабности причиняемого ею вреда и активную борьбу с коррупционными правонарушениями, превратилась в </w:t>
      </w:r>
      <w:r w:rsidR="00580DB6">
        <w:rPr>
          <w:rFonts w:ascii="Times New Roman" w:hAnsi="Times New Roman"/>
        </w:rPr>
        <w:t xml:space="preserve">международную </w:t>
      </w:r>
      <w:r w:rsidRPr="0039228C">
        <w:rPr>
          <w:rFonts w:ascii="Times New Roman" w:hAnsi="Times New Roman"/>
        </w:rPr>
        <w:t xml:space="preserve"> проблему. Понимание этого повлекло за собой принятие Конвенции Организации Объединенных наций против коррупции. Согласно Конвенции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а «предупреждение и искоренение коррупции </w:t>
      </w:r>
      <w:r w:rsidRPr="0039228C">
        <w:rPr>
          <w:rFonts w:ascii="Times New Roman" w:hAnsi="Times New Roman"/>
          <w:color w:val="000000"/>
        </w:rPr>
        <w:t>–</w:t>
      </w:r>
      <w:r w:rsidRPr="0039228C">
        <w:rPr>
          <w:rFonts w:ascii="Times New Roman" w:hAnsi="Times New Roman"/>
        </w:rPr>
        <w:t xml:space="preserve"> это обязанность всех государств» [</w:t>
      </w:r>
      <w:r w:rsidR="0082484E" w:rsidRPr="0039228C">
        <w:rPr>
          <w:rFonts w:ascii="Times New Roman" w:hAnsi="Times New Roman"/>
        </w:rPr>
        <w:t>4</w:t>
      </w:r>
      <w:r w:rsidRPr="0039228C">
        <w:rPr>
          <w:rFonts w:ascii="Times New Roman" w:hAnsi="Times New Roman"/>
        </w:rPr>
        <w:t>].</w:t>
      </w:r>
    </w:p>
    <w:p w:rsidR="00EA7787" w:rsidRPr="0039228C" w:rsidRDefault="006F4EAC" w:rsidP="006A0218">
      <w:pPr>
        <w:spacing w:after="0" w:line="240" w:lineRule="auto"/>
        <w:ind w:firstLine="709"/>
        <w:jc w:val="both"/>
        <w:rPr>
          <w:rFonts w:ascii="Times New Roman" w:hAnsi="Times New Roman"/>
        </w:rPr>
      </w:pPr>
      <w:r w:rsidRPr="0039228C">
        <w:rPr>
          <w:rFonts w:ascii="Times New Roman" w:hAnsi="Times New Roman"/>
        </w:rPr>
        <w:t xml:space="preserve">В последние годы проблема коррупции для современных государств, в том числе и для стран-участниц ЕАЭС, значительно обострилась. </w:t>
      </w:r>
      <w:r w:rsidR="00B8308D" w:rsidRPr="0039228C">
        <w:rPr>
          <w:rFonts w:ascii="Times New Roman" w:hAnsi="Times New Roman"/>
        </w:rPr>
        <w:t>Не наблюдается существенного изменения</w:t>
      </w:r>
      <w:r w:rsidRPr="0039228C">
        <w:rPr>
          <w:rFonts w:ascii="Times New Roman" w:hAnsi="Times New Roman"/>
        </w:rPr>
        <w:t xml:space="preserve"> количеств</w:t>
      </w:r>
      <w:r w:rsidR="00B8308D" w:rsidRPr="0039228C">
        <w:rPr>
          <w:rFonts w:ascii="Times New Roman" w:hAnsi="Times New Roman"/>
        </w:rPr>
        <w:t>а</w:t>
      </w:r>
      <w:r w:rsidRPr="0039228C">
        <w:rPr>
          <w:rFonts w:ascii="Times New Roman" w:hAnsi="Times New Roman"/>
        </w:rPr>
        <w:t xml:space="preserve"> совершаемых преступлений коррупционной направленности. Не в пользу стран-участниц ЕАЭС показатели Индекса восприятия коррупции</w:t>
      </w:r>
      <w:r w:rsidR="00C21036" w:rsidRPr="0039228C">
        <w:rPr>
          <w:rFonts w:ascii="Times New Roman" w:hAnsi="Times New Roman"/>
        </w:rPr>
        <w:t>.</w:t>
      </w:r>
      <w:r w:rsidRPr="0039228C">
        <w:rPr>
          <w:rFonts w:ascii="Times New Roman" w:hAnsi="Times New Roman"/>
        </w:rPr>
        <w:t xml:space="preserve"> </w:t>
      </w:r>
      <w:r w:rsidR="00F85E12" w:rsidRPr="0039228C">
        <w:rPr>
          <w:rFonts w:ascii="Times New Roman" w:hAnsi="Times New Roman"/>
        </w:rPr>
        <w:t xml:space="preserve">По итогам 2016 года страны ЕАЭС в рейтинге </w:t>
      </w:r>
      <w:r w:rsidR="004775CB" w:rsidRPr="0039228C">
        <w:rPr>
          <w:rFonts w:ascii="Times New Roman" w:hAnsi="Times New Roman"/>
        </w:rPr>
        <w:t xml:space="preserve">оказались на </w:t>
      </w:r>
      <w:r w:rsidR="00F85E12" w:rsidRPr="0039228C">
        <w:rPr>
          <w:rFonts w:ascii="Times New Roman" w:hAnsi="Times New Roman"/>
        </w:rPr>
        <w:t>следующи</w:t>
      </w:r>
      <w:r w:rsidR="004775CB" w:rsidRPr="0039228C">
        <w:rPr>
          <w:rFonts w:ascii="Times New Roman" w:hAnsi="Times New Roman"/>
        </w:rPr>
        <w:t>х</w:t>
      </w:r>
      <w:r w:rsidR="00F85E12" w:rsidRPr="0039228C">
        <w:rPr>
          <w:rFonts w:ascii="Times New Roman" w:hAnsi="Times New Roman"/>
        </w:rPr>
        <w:t xml:space="preserve"> </w:t>
      </w:r>
      <w:r w:rsidR="003B7410" w:rsidRPr="0039228C">
        <w:rPr>
          <w:rFonts w:ascii="Times New Roman" w:hAnsi="Times New Roman"/>
        </w:rPr>
        <w:t>позици</w:t>
      </w:r>
      <w:r w:rsidR="004775CB" w:rsidRPr="0039228C">
        <w:rPr>
          <w:rFonts w:ascii="Times New Roman" w:hAnsi="Times New Roman"/>
        </w:rPr>
        <w:t>ях</w:t>
      </w:r>
      <w:r w:rsidR="00273C97" w:rsidRPr="0039228C">
        <w:rPr>
          <w:rFonts w:ascii="Times New Roman" w:hAnsi="Times New Roman"/>
        </w:rPr>
        <w:t xml:space="preserve">: Армения – 113, Беларусь – 79, Россия </w:t>
      </w:r>
      <w:r w:rsidR="00F85E12" w:rsidRPr="0039228C">
        <w:rPr>
          <w:rFonts w:ascii="Times New Roman" w:hAnsi="Times New Roman"/>
        </w:rPr>
        <w:t xml:space="preserve">и Казахстан – 131, Киргизия – </w:t>
      </w:r>
      <w:r w:rsidR="00273C97" w:rsidRPr="0039228C">
        <w:rPr>
          <w:rFonts w:ascii="Times New Roman" w:hAnsi="Times New Roman"/>
        </w:rPr>
        <w:t xml:space="preserve">136. </w:t>
      </w:r>
      <w:r w:rsidR="00677B29" w:rsidRPr="0039228C">
        <w:rPr>
          <w:rFonts w:ascii="Times New Roman" w:hAnsi="Times New Roman"/>
        </w:rPr>
        <w:t>Для большинства стран-участниц ЕАЭС (кроме Беларуси) п</w:t>
      </w:r>
      <w:r w:rsidR="00273C97" w:rsidRPr="0039228C">
        <w:rPr>
          <w:rFonts w:ascii="Times New Roman" w:hAnsi="Times New Roman"/>
        </w:rPr>
        <w:t xml:space="preserve">оказатели Индекса восприятия коррупции в 2016 году ухудшились по сравнению с 2015 годом. </w:t>
      </w:r>
      <w:r w:rsidRPr="0039228C">
        <w:rPr>
          <w:rFonts w:ascii="Times New Roman" w:hAnsi="Times New Roman"/>
        </w:rPr>
        <w:t xml:space="preserve">Для мирового сообщества государства ЕАЭС представлены с высоким уровнем коррупции. </w:t>
      </w:r>
      <w:r w:rsidR="00C21036" w:rsidRPr="0039228C">
        <w:rPr>
          <w:rFonts w:ascii="Times New Roman" w:hAnsi="Times New Roman"/>
        </w:rPr>
        <w:t xml:space="preserve">Можно ли доверять этим результатам? Вопрос очень сложный, если не учитывать, что </w:t>
      </w:r>
      <w:r w:rsidR="00A762D4" w:rsidRPr="0039228C">
        <w:rPr>
          <w:rFonts w:ascii="Times New Roman" w:hAnsi="Times New Roman"/>
        </w:rPr>
        <w:t xml:space="preserve">рейтинговые </w:t>
      </w:r>
      <w:r w:rsidR="00C21036" w:rsidRPr="0039228C">
        <w:rPr>
          <w:rFonts w:ascii="Times New Roman" w:hAnsi="Times New Roman"/>
        </w:rPr>
        <w:t>по</w:t>
      </w:r>
      <w:r w:rsidR="00A762D4" w:rsidRPr="0039228C">
        <w:rPr>
          <w:rFonts w:ascii="Times New Roman" w:hAnsi="Times New Roman"/>
        </w:rPr>
        <w:t>казатели</w:t>
      </w:r>
      <w:r w:rsidR="00C21036" w:rsidRPr="0039228C">
        <w:rPr>
          <w:rFonts w:ascii="Times New Roman" w:hAnsi="Times New Roman"/>
        </w:rPr>
        <w:t xml:space="preserve">, кроме общей оценки состояния коррупции в странах, </w:t>
      </w:r>
      <w:r w:rsidR="00A762D4" w:rsidRPr="0039228C">
        <w:rPr>
          <w:rFonts w:ascii="Times New Roman" w:hAnsi="Times New Roman"/>
        </w:rPr>
        <w:t xml:space="preserve">отражают </w:t>
      </w:r>
      <w:r w:rsidR="00C21036" w:rsidRPr="0039228C">
        <w:rPr>
          <w:rFonts w:ascii="Times New Roman" w:hAnsi="Times New Roman"/>
        </w:rPr>
        <w:t>политик</w:t>
      </w:r>
      <w:r w:rsidR="00A762D4" w:rsidRPr="0039228C">
        <w:rPr>
          <w:rFonts w:ascii="Times New Roman" w:hAnsi="Times New Roman"/>
        </w:rPr>
        <w:t>у</w:t>
      </w:r>
      <w:r w:rsidR="00C21036" w:rsidRPr="0039228C">
        <w:rPr>
          <w:rFonts w:ascii="Times New Roman" w:hAnsi="Times New Roman"/>
        </w:rPr>
        <w:t xml:space="preserve"> </w:t>
      </w:r>
      <w:r w:rsidR="00A762D4" w:rsidRPr="0039228C">
        <w:rPr>
          <w:rFonts w:ascii="Times New Roman" w:hAnsi="Times New Roman"/>
        </w:rPr>
        <w:t>конкурирующих государств, находящихся в состоянии информационной войны</w:t>
      </w:r>
      <w:r w:rsidR="00C21036" w:rsidRPr="0039228C">
        <w:rPr>
          <w:rFonts w:ascii="Times New Roman" w:hAnsi="Times New Roman"/>
        </w:rPr>
        <w:t>.</w:t>
      </w:r>
      <w:r w:rsidR="00A762D4" w:rsidRPr="0039228C">
        <w:rPr>
          <w:rFonts w:ascii="Times New Roman" w:hAnsi="Times New Roman"/>
        </w:rPr>
        <w:t xml:space="preserve"> </w:t>
      </w:r>
      <w:r w:rsidR="00D11F06" w:rsidRPr="0039228C">
        <w:rPr>
          <w:rFonts w:ascii="Times New Roman" w:hAnsi="Times New Roman"/>
        </w:rPr>
        <w:t xml:space="preserve">Внимательное ознакомление </w:t>
      </w:r>
      <w:r w:rsidR="0013327E" w:rsidRPr="0039228C">
        <w:rPr>
          <w:rFonts w:ascii="Times New Roman" w:hAnsi="Times New Roman"/>
        </w:rPr>
        <w:t xml:space="preserve">с </w:t>
      </w:r>
      <w:r w:rsidR="00D11F06" w:rsidRPr="0039228C">
        <w:rPr>
          <w:rFonts w:ascii="Times New Roman" w:hAnsi="Times New Roman"/>
        </w:rPr>
        <w:t>таблиц</w:t>
      </w:r>
      <w:r w:rsidR="00F85E12" w:rsidRPr="0039228C">
        <w:rPr>
          <w:rFonts w:ascii="Times New Roman" w:hAnsi="Times New Roman"/>
        </w:rPr>
        <w:t>ами</w:t>
      </w:r>
      <w:r w:rsidR="00D11F06" w:rsidRPr="0039228C">
        <w:rPr>
          <w:rFonts w:ascii="Times New Roman" w:hAnsi="Times New Roman"/>
        </w:rPr>
        <w:t xml:space="preserve"> Индекс</w:t>
      </w:r>
      <w:r w:rsidR="00F85E12" w:rsidRPr="0039228C">
        <w:rPr>
          <w:rFonts w:ascii="Times New Roman" w:hAnsi="Times New Roman"/>
        </w:rPr>
        <w:t>ов</w:t>
      </w:r>
      <w:r w:rsidR="00D11F06" w:rsidRPr="0039228C">
        <w:rPr>
          <w:rFonts w:ascii="Times New Roman" w:hAnsi="Times New Roman"/>
        </w:rPr>
        <w:t xml:space="preserve"> восприятия коррупции </w:t>
      </w:r>
      <w:r w:rsidR="0013327E" w:rsidRPr="0039228C">
        <w:rPr>
          <w:rFonts w:ascii="Times New Roman" w:hAnsi="Times New Roman"/>
        </w:rPr>
        <w:t>за 2015</w:t>
      </w:r>
      <w:r w:rsidR="00F85E12" w:rsidRPr="0039228C">
        <w:rPr>
          <w:rFonts w:ascii="Times New Roman" w:hAnsi="Times New Roman"/>
        </w:rPr>
        <w:t>/2016</w:t>
      </w:r>
      <w:r w:rsidR="0013327E" w:rsidRPr="0039228C">
        <w:rPr>
          <w:rFonts w:ascii="Times New Roman" w:hAnsi="Times New Roman"/>
        </w:rPr>
        <w:t xml:space="preserve"> год</w:t>
      </w:r>
      <w:r w:rsidR="00F85E12" w:rsidRPr="0039228C">
        <w:rPr>
          <w:rFonts w:ascii="Times New Roman" w:hAnsi="Times New Roman"/>
        </w:rPr>
        <w:t>ы</w:t>
      </w:r>
      <w:r w:rsidR="0013327E" w:rsidRPr="0039228C">
        <w:rPr>
          <w:rFonts w:ascii="Times New Roman" w:hAnsi="Times New Roman"/>
        </w:rPr>
        <w:t xml:space="preserve"> </w:t>
      </w:r>
      <w:r w:rsidR="00D11F06" w:rsidRPr="0039228C">
        <w:rPr>
          <w:rFonts w:ascii="Times New Roman" w:hAnsi="Times New Roman"/>
        </w:rPr>
        <w:t xml:space="preserve">позволяет увидеть, что рейтинговые показатели противоборствующих стран резко отличаются друг от друга. Например, Германия </w:t>
      </w:r>
      <w:r w:rsidR="0013327E" w:rsidRPr="0039228C">
        <w:rPr>
          <w:rFonts w:ascii="Times New Roman" w:hAnsi="Times New Roman"/>
        </w:rPr>
        <w:t xml:space="preserve">и Великобритания </w:t>
      </w:r>
      <w:r w:rsidR="00D11F06" w:rsidRPr="0039228C">
        <w:rPr>
          <w:rFonts w:ascii="Times New Roman" w:hAnsi="Times New Roman"/>
        </w:rPr>
        <w:t>в рейтинге занима</w:t>
      </w:r>
      <w:r w:rsidR="0013327E" w:rsidRPr="0039228C">
        <w:rPr>
          <w:rFonts w:ascii="Times New Roman" w:hAnsi="Times New Roman"/>
        </w:rPr>
        <w:t>ю</w:t>
      </w:r>
      <w:r w:rsidR="00D11F06" w:rsidRPr="0039228C">
        <w:rPr>
          <w:rFonts w:ascii="Times New Roman" w:hAnsi="Times New Roman"/>
        </w:rPr>
        <w:t>т</w:t>
      </w:r>
      <w:r w:rsidR="0013327E" w:rsidRPr="0039228C">
        <w:rPr>
          <w:rFonts w:ascii="Times New Roman" w:hAnsi="Times New Roman"/>
        </w:rPr>
        <w:t xml:space="preserve"> 10</w:t>
      </w:r>
      <w:r w:rsidR="00D11F06" w:rsidRPr="0039228C">
        <w:rPr>
          <w:rFonts w:ascii="Times New Roman" w:hAnsi="Times New Roman"/>
        </w:rPr>
        <w:t xml:space="preserve">  место, США </w:t>
      </w:r>
      <w:r w:rsidR="00CD37E8" w:rsidRPr="0039228C">
        <w:rPr>
          <w:rFonts w:ascii="Times New Roman" w:hAnsi="Times New Roman"/>
        </w:rPr>
        <w:t>–</w:t>
      </w:r>
      <w:r w:rsidR="0013327E" w:rsidRPr="0039228C">
        <w:rPr>
          <w:rFonts w:ascii="Times New Roman" w:hAnsi="Times New Roman"/>
        </w:rPr>
        <w:t xml:space="preserve"> 16</w:t>
      </w:r>
      <w:r w:rsidR="00CD37E8" w:rsidRPr="0039228C">
        <w:rPr>
          <w:rFonts w:ascii="Times New Roman" w:hAnsi="Times New Roman"/>
        </w:rPr>
        <w:t>/18</w:t>
      </w:r>
      <w:r w:rsidR="00D11F06" w:rsidRPr="0039228C">
        <w:rPr>
          <w:rFonts w:ascii="Times New Roman" w:hAnsi="Times New Roman"/>
        </w:rPr>
        <w:t>,</w:t>
      </w:r>
      <w:r w:rsidR="00681914" w:rsidRPr="0039228C">
        <w:rPr>
          <w:rFonts w:ascii="Times New Roman" w:hAnsi="Times New Roman"/>
        </w:rPr>
        <w:t xml:space="preserve"> </w:t>
      </w:r>
      <w:r w:rsidR="00D11F06" w:rsidRPr="0039228C">
        <w:rPr>
          <w:rFonts w:ascii="Times New Roman" w:hAnsi="Times New Roman"/>
        </w:rPr>
        <w:t>а Россия – 119</w:t>
      </w:r>
      <w:r w:rsidR="00CD37E8" w:rsidRPr="0039228C">
        <w:rPr>
          <w:rFonts w:ascii="Times New Roman" w:hAnsi="Times New Roman"/>
        </w:rPr>
        <w:t>/131</w:t>
      </w:r>
      <w:r w:rsidR="00D11F06" w:rsidRPr="0039228C">
        <w:rPr>
          <w:rFonts w:ascii="Times New Roman" w:hAnsi="Times New Roman"/>
        </w:rPr>
        <w:t xml:space="preserve">, другие страны СНГ также во второй сотне, показатель Китая </w:t>
      </w:r>
      <w:r w:rsidR="0013327E" w:rsidRPr="0039228C">
        <w:rPr>
          <w:rFonts w:ascii="Times New Roman" w:hAnsi="Times New Roman"/>
        </w:rPr>
        <w:t>–</w:t>
      </w:r>
      <w:r w:rsidR="00D11F06" w:rsidRPr="0039228C">
        <w:rPr>
          <w:rFonts w:ascii="Times New Roman" w:hAnsi="Times New Roman"/>
        </w:rPr>
        <w:t xml:space="preserve"> </w:t>
      </w:r>
      <w:r w:rsidR="0013327E" w:rsidRPr="0039228C">
        <w:rPr>
          <w:rFonts w:ascii="Times New Roman" w:hAnsi="Times New Roman"/>
        </w:rPr>
        <w:t>83</w:t>
      </w:r>
      <w:r w:rsidR="00CD37E8" w:rsidRPr="0039228C">
        <w:rPr>
          <w:rFonts w:ascii="Times New Roman" w:hAnsi="Times New Roman"/>
        </w:rPr>
        <w:t>/79</w:t>
      </w:r>
      <w:r w:rsidR="0013327E" w:rsidRPr="0039228C">
        <w:rPr>
          <w:rFonts w:ascii="Times New Roman" w:hAnsi="Times New Roman"/>
        </w:rPr>
        <w:t xml:space="preserve"> место</w:t>
      </w:r>
      <w:r w:rsidR="00D11F06" w:rsidRPr="0039228C">
        <w:rPr>
          <w:rFonts w:ascii="Times New Roman" w:hAnsi="Times New Roman"/>
        </w:rPr>
        <w:t xml:space="preserve">. </w:t>
      </w:r>
      <w:r w:rsidR="00681914" w:rsidRPr="0039228C">
        <w:rPr>
          <w:rFonts w:ascii="Times New Roman" w:hAnsi="Times New Roman"/>
        </w:rPr>
        <w:t xml:space="preserve">Как говорится, </w:t>
      </w:r>
      <w:r w:rsidR="006E4595" w:rsidRPr="0039228C">
        <w:rPr>
          <w:rFonts w:ascii="Times New Roman" w:hAnsi="Times New Roman"/>
        </w:rPr>
        <w:t>–</w:t>
      </w:r>
      <w:r w:rsidR="00681914" w:rsidRPr="0039228C">
        <w:rPr>
          <w:rFonts w:ascii="Times New Roman" w:hAnsi="Times New Roman"/>
        </w:rPr>
        <w:t xml:space="preserve"> комментарии излишни. Но, тем не менее, красноречиво свидетельствуют об отношении к России, Китаю и, надо понимать, к их союзникам, слова президента США. В своей речи президент Б. Обама назвал Росси</w:t>
      </w:r>
      <w:r w:rsidR="00EA7787" w:rsidRPr="0039228C">
        <w:rPr>
          <w:rFonts w:ascii="Times New Roman" w:hAnsi="Times New Roman"/>
        </w:rPr>
        <w:t>ю</w:t>
      </w:r>
      <w:r w:rsidR="00681914" w:rsidRPr="0039228C">
        <w:rPr>
          <w:rFonts w:ascii="Times New Roman" w:hAnsi="Times New Roman"/>
        </w:rPr>
        <w:t xml:space="preserve"> и Китай соперниками США [5].</w:t>
      </w:r>
      <w:r w:rsidR="00816019" w:rsidRPr="0039228C">
        <w:rPr>
          <w:rFonts w:ascii="Times New Roman" w:hAnsi="Times New Roman"/>
        </w:rPr>
        <w:t xml:space="preserve"> Причем это очень мягко сказано, если не учитывать введенные США против России </w:t>
      </w:r>
      <w:r w:rsidR="005659FC" w:rsidRPr="0039228C">
        <w:rPr>
          <w:rFonts w:ascii="Times New Roman" w:hAnsi="Times New Roman"/>
        </w:rPr>
        <w:t xml:space="preserve">экономические </w:t>
      </w:r>
      <w:r w:rsidR="00816019" w:rsidRPr="0039228C">
        <w:rPr>
          <w:rFonts w:ascii="Times New Roman" w:hAnsi="Times New Roman"/>
        </w:rPr>
        <w:t>санкции</w:t>
      </w:r>
      <w:r w:rsidR="00E57DD1" w:rsidRPr="0039228C">
        <w:rPr>
          <w:rFonts w:ascii="Times New Roman" w:hAnsi="Times New Roman"/>
        </w:rPr>
        <w:t xml:space="preserve"> [</w:t>
      </w:r>
      <w:r w:rsidR="005659FC" w:rsidRPr="0039228C">
        <w:rPr>
          <w:rFonts w:ascii="Times New Roman" w:hAnsi="Times New Roman"/>
        </w:rPr>
        <w:t>6</w:t>
      </w:r>
      <w:r w:rsidR="00E57DD1" w:rsidRPr="0039228C">
        <w:rPr>
          <w:rFonts w:ascii="Times New Roman" w:hAnsi="Times New Roman"/>
        </w:rPr>
        <w:t>]</w:t>
      </w:r>
      <w:r w:rsidR="00816019" w:rsidRPr="0039228C">
        <w:rPr>
          <w:rFonts w:ascii="Times New Roman" w:hAnsi="Times New Roman"/>
        </w:rPr>
        <w:t>.</w:t>
      </w:r>
      <w:r w:rsidR="00EA7787" w:rsidRPr="0039228C">
        <w:rPr>
          <w:rFonts w:ascii="Times New Roman" w:hAnsi="Times New Roman"/>
        </w:rPr>
        <w:t xml:space="preserve"> </w:t>
      </w:r>
    </w:p>
    <w:p w:rsidR="006F4EAC" w:rsidRPr="0039228C" w:rsidRDefault="00EA7787" w:rsidP="006A0218">
      <w:pPr>
        <w:spacing w:after="0" w:line="240" w:lineRule="auto"/>
        <w:ind w:firstLine="709"/>
        <w:jc w:val="both"/>
        <w:rPr>
          <w:rFonts w:ascii="Times New Roman" w:hAnsi="Times New Roman"/>
        </w:rPr>
      </w:pPr>
      <w:r w:rsidRPr="0039228C">
        <w:rPr>
          <w:rFonts w:ascii="Times New Roman" w:hAnsi="Times New Roman"/>
        </w:rPr>
        <w:t xml:space="preserve">Внутри государств состояние коррупции анализируется, как государственными органами, так и общественными организациями. Например, исследовательский центр </w:t>
      </w:r>
      <w:r w:rsidR="0013327E" w:rsidRPr="0039228C">
        <w:rPr>
          <w:rFonts w:ascii="Times New Roman" w:hAnsi="Times New Roman"/>
        </w:rPr>
        <w:t>Института приватизации и менеджмента (</w:t>
      </w:r>
      <w:r w:rsidRPr="0039228C">
        <w:rPr>
          <w:rFonts w:ascii="Times New Roman" w:hAnsi="Times New Roman"/>
        </w:rPr>
        <w:t>ИПМ</w:t>
      </w:r>
      <w:r w:rsidR="0013327E" w:rsidRPr="0039228C">
        <w:rPr>
          <w:rFonts w:ascii="Times New Roman" w:hAnsi="Times New Roman"/>
        </w:rPr>
        <w:t>)</w:t>
      </w:r>
      <w:r w:rsidRPr="0039228C">
        <w:rPr>
          <w:rFonts w:ascii="Times New Roman" w:hAnsi="Times New Roman"/>
        </w:rPr>
        <w:t xml:space="preserve"> провел опрос</w:t>
      </w:r>
      <w:r w:rsidR="002326B6" w:rsidRPr="0039228C">
        <w:rPr>
          <w:rFonts w:ascii="Times New Roman" w:hAnsi="Times New Roman"/>
        </w:rPr>
        <w:t xml:space="preserve"> 400</w:t>
      </w:r>
      <w:r w:rsidRPr="0039228C">
        <w:rPr>
          <w:rFonts w:ascii="Times New Roman" w:hAnsi="Times New Roman"/>
        </w:rPr>
        <w:t xml:space="preserve"> руководителей</w:t>
      </w:r>
      <w:r w:rsidR="002326B6" w:rsidRPr="0039228C">
        <w:rPr>
          <w:rFonts w:ascii="Times New Roman" w:hAnsi="Times New Roman"/>
        </w:rPr>
        <w:t xml:space="preserve"> малых и средних предприятий. Опрошенные предприниматели</w:t>
      </w:r>
      <w:r w:rsidR="00F77531" w:rsidRPr="0039228C">
        <w:rPr>
          <w:rFonts w:ascii="Times New Roman" w:hAnsi="Times New Roman"/>
        </w:rPr>
        <w:t xml:space="preserve"> среди 22 барьеров, препятствующих развитию в Беларуси, поставили</w:t>
      </w:r>
      <w:r w:rsidRPr="0039228C">
        <w:rPr>
          <w:rFonts w:ascii="Times New Roman" w:hAnsi="Times New Roman"/>
        </w:rPr>
        <w:t xml:space="preserve"> </w:t>
      </w:r>
      <w:r w:rsidR="00464775">
        <w:rPr>
          <w:rFonts w:ascii="Times New Roman" w:hAnsi="Times New Roman"/>
        </w:rPr>
        <w:t xml:space="preserve">коррупцию на 9 место </w:t>
      </w:r>
      <w:r w:rsidR="0048068E" w:rsidRPr="0039228C">
        <w:rPr>
          <w:rFonts w:ascii="Times New Roman" w:hAnsi="Times New Roman"/>
        </w:rPr>
        <w:t xml:space="preserve">[7]. </w:t>
      </w:r>
    </w:p>
    <w:p w:rsidR="004444C2" w:rsidRPr="0039228C" w:rsidRDefault="006F4EAC" w:rsidP="006A0218">
      <w:pPr>
        <w:pStyle w:val="a3"/>
        <w:spacing w:after="0" w:line="240" w:lineRule="auto"/>
        <w:ind w:right="40" w:firstLine="709"/>
        <w:jc w:val="both"/>
        <w:rPr>
          <w:rFonts w:ascii="Times New Roman" w:hAnsi="Times New Roman"/>
        </w:rPr>
      </w:pPr>
      <w:r w:rsidRPr="0039228C">
        <w:rPr>
          <w:rFonts w:ascii="Times New Roman" w:hAnsi="Times New Roman"/>
        </w:rPr>
        <w:t xml:space="preserve">На первый взгляд </w:t>
      </w:r>
      <w:r w:rsidR="00464775">
        <w:rPr>
          <w:rFonts w:ascii="Times New Roman" w:hAnsi="Times New Roman"/>
        </w:rPr>
        <w:t xml:space="preserve">коррупция </w:t>
      </w:r>
      <w:r w:rsidRPr="0039228C">
        <w:rPr>
          <w:rFonts w:ascii="Times New Roman" w:hAnsi="Times New Roman"/>
        </w:rPr>
        <w:t xml:space="preserve">не </w:t>
      </w:r>
      <w:r w:rsidR="00464775">
        <w:rPr>
          <w:rFonts w:ascii="Times New Roman" w:hAnsi="Times New Roman"/>
        </w:rPr>
        <w:t xml:space="preserve">является </w:t>
      </w:r>
      <w:r w:rsidRPr="0039228C">
        <w:rPr>
          <w:rFonts w:ascii="Times New Roman" w:hAnsi="Times New Roman"/>
        </w:rPr>
        <w:t>препятств</w:t>
      </w:r>
      <w:r w:rsidR="00464775">
        <w:rPr>
          <w:rFonts w:ascii="Times New Roman" w:hAnsi="Times New Roman"/>
        </w:rPr>
        <w:t>и</w:t>
      </w:r>
      <w:r w:rsidRPr="0039228C">
        <w:rPr>
          <w:rFonts w:ascii="Times New Roman" w:hAnsi="Times New Roman"/>
        </w:rPr>
        <w:t>е</w:t>
      </w:r>
      <w:r w:rsidR="00464775">
        <w:rPr>
          <w:rFonts w:ascii="Times New Roman" w:hAnsi="Times New Roman"/>
        </w:rPr>
        <w:t>м</w:t>
      </w:r>
      <w:r w:rsidRPr="0039228C">
        <w:rPr>
          <w:rFonts w:ascii="Times New Roman" w:hAnsi="Times New Roman"/>
        </w:rPr>
        <w:t xml:space="preserve"> </w:t>
      </w:r>
      <w:r w:rsidR="00464775">
        <w:rPr>
          <w:rFonts w:ascii="Times New Roman" w:hAnsi="Times New Roman"/>
        </w:rPr>
        <w:t xml:space="preserve">для </w:t>
      </w:r>
      <w:r w:rsidRPr="0039228C">
        <w:rPr>
          <w:rFonts w:ascii="Times New Roman" w:hAnsi="Times New Roman"/>
        </w:rPr>
        <w:t>интеграционны</w:t>
      </w:r>
      <w:r w:rsidR="00464775">
        <w:rPr>
          <w:rFonts w:ascii="Times New Roman" w:hAnsi="Times New Roman"/>
        </w:rPr>
        <w:t>х</w:t>
      </w:r>
      <w:r w:rsidRPr="0039228C">
        <w:rPr>
          <w:rFonts w:ascii="Times New Roman" w:hAnsi="Times New Roman"/>
        </w:rPr>
        <w:t xml:space="preserve"> процесс</w:t>
      </w:r>
      <w:r w:rsidR="00464775">
        <w:rPr>
          <w:rFonts w:ascii="Times New Roman" w:hAnsi="Times New Roman"/>
        </w:rPr>
        <w:t>ов</w:t>
      </w:r>
      <w:r w:rsidRPr="0039228C">
        <w:rPr>
          <w:rFonts w:ascii="Times New Roman" w:hAnsi="Times New Roman"/>
        </w:rPr>
        <w:t xml:space="preserve"> стран-участниц ЕАЭС. Но в действительности коррупция имеет отношение к экономической сфере. Ее э</w:t>
      </w:r>
      <w:r w:rsidRPr="0039228C">
        <w:rPr>
          <w:rFonts w:ascii="Times New Roman" w:hAnsi="Times New Roman"/>
          <w:color w:val="000000"/>
        </w:rPr>
        <w:t>кономическая составляющая обусловлена  связью с экономикой, с финансовыми потоками и товарооборотом. Коррупция является одним из основных негативных механизмов, тормозящих экономический рост государств ЕАЭС.</w:t>
      </w:r>
      <w:r w:rsidR="005B0C37" w:rsidRPr="0039228C">
        <w:rPr>
          <w:rFonts w:ascii="Times New Roman" w:hAnsi="Times New Roman"/>
          <w:color w:val="000000"/>
        </w:rPr>
        <w:t xml:space="preserve"> </w:t>
      </w:r>
      <w:r w:rsidR="00402C06" w:rsidRPr="0039228C">
        <w:rPr>
          <w:rFonts w:ascii="Times New Roman" w:hAnsi="Times New Roman"/>
        </w:rPr>
        <w:t>По мнению экспертов Мирового банка, коррупция является главной экономической проблемой современности</w:t>
      </w:r>
      <w:r w:rsidR="005B0C37" w:rsidRPr="0039228C">
        <w:rPr>
          <w:rFonts w:ascii="Times New Roman" w:hAnsi="Times New Roman"/>
        </w:rPr>
        <w:t xml:space="preserve"> [</w:t>
      </w:r>
      <w:r w:rsidR="0048068E" w:rsidRPr="0039228C">
        <w:rPr>
          <w:rFonts w:ascii="Times New Roman" w:hAnsi="Times New Roman"/>
        </w:rPr>
        <w:t>8</w:t>
      </w:r>
      <w:r w:rsidR="005B0C37" w:rsidRPr="0039228C">
        <w:rPr>
          <w:rFonts w:ascii="Times New Roman" w:hAnsi="Times New Roman"/>
        </w:rPr>
        <w:t>].</w:t>
      </w:r>
      <w:r w:rsidR="00402C06" w:rsidRPr="0039228C">
        <w:rPr>
          <w:rFonts w:ascii="Times New Roman" w:hAnsi="Times New Roman"/>
        </w:rPr>
        <w:t xml:space="preserve"> </w:t>
      </w:r>
    </w:p>
    <w:p w:rsidR="00006AA4" w:rsidRPr="0039228C" w:rsidRDefault="00EB40AA" w:rsidP="006A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rPr>
      </w:pPr>
      <w:r w:rsidRPr="0039228C">
        <w:rPr>
          <w:rFonts w:ascii="Times New Roman" w:hAnsi="Times New Roman"/>
          <w:color w:val="000000"/>
        </w:rPr>
        <w:t>Исследователи называют различные причины коррупции, условно разделив их на следующие группы: фундаментальные, правовые, организационно-экономические, информационные, социальные и культурно-исторические [</w:t>
      </w:r>
      <w:r w:rsidR="0048068E" w:rsidRPr="0039228C">
        <w:rPr>
          <w:rFonts w:ascii="Times New Roman" w:hAnsi="Times New Roman"/>
          <w:color w:val="000000"/>
        </w:rPr>
        <w:t>9</w:t>
      </w:r>
      <w:r w:rsidRPr="0039228C">
        <w:rPr>
          <w:rFonts w:ascii="Times New Roman" w:hAnsi="Times New Roman"/>
          <w:color w:val="000000"/>
        </w:rPr>
        <w:t xml:space="preserve">, </w:t>
      </w:r>
      <w:r w:rsidR="003E3EC1" w:rsidRPr="0039228C">
        <w:rPr>
          <w:rFonts w:ascii="Times New Roman" w:hAnsi="Times New Roman"/>
          <w:color w:val="000000"/>
        </w:rPr>
        <w:t xml:space="preserve">с. </w:t>
      </w:r>
      <w:r w:rsidRPr="0039228C">
        <w:rPr>
          <w:rFonts w:ascii="Times New Roman" w:hAnsi="Times New Roman"/>
          <w:color w:val="000000"/>
        </w:rPr>
        <w:t>1</w:t>
      </w:r>
      <w:r w:rsidR="00060430" w:rsidRPr="0039228C">
        <w:rPr>
          <w:rFonts w:ascii="Times New Roman" w:hAnsi="Times New Roman"/>
          <w:color w:val="000000"/>
        </w:rPr>
        <w:t>40</w:t>
      </w:r>
      <w:r w:rsidRPr="0039228C">
        <w:rPr>
          <w:rFonts w:ascii="Times New Roman" w:hAnsi="Times New Roman"/>
          <w:color w:val="000000"/>
        </w:rPr>
        <w:t xml:space="preserve">]. </w:t>
      </w:r>
      <w:r w:rsidR="003E3EC1" w:rsidRPr="0039228C">
        <w:rPr>
          <w:rFonts w:ascii="Times New Roman" w:hAnsi="Times New Roman"/>
          <w:color w:val="000000"/>
        </w:rPr>
        <w:t>Не анализ</w:t>
      </w:r>
      <w:r w:rsidR="006E4595">
        <w:rPr>
          <w:rFonts w:ascii="Times New Roman" w:hAnsi="Times New Roman"/>
          <w:color w:val="000000"/>
        </w:rPr>
        <w:t>ир</w:t>
      </w:r>
      <w:r w:rsidR="003E3EC1" w:rsidRPr="0039228C">
        <w:rPr>
          <w:rFonts w:ascii="Times New Roman" w:hAnsi="Times New Roman"/>
          <w:color w:val="000000"/>
        </w:rPr>
        <w:t>у</w:t>
      </w:r>
      <w:r w:rsidR="006E4595">
        <w:rPr>
          <w:rFonts w:ascii="Times New Roman" w:hAnsi="Times New Roman"/>
          <w:color w:val="000000"/>
        </w:rPr>
        <w:t>я</w:t>
      </w:r>
      <w:r w:rsidR="003E3EC1" w:rsidRPr="0039228C">
        <w:rPr>
          <w:rFonts w:ascii="Times New Roman" w:hAnsi="Times New Roman"/>
          <w:color w:val="000000"/>
        </w:rPr>
        <w:t xml:space="preserve"> </w:t>
      </w:r>
      <w:r w:rsidR="005659FC" w:rsidRPr="0039228C">
        <w:rPr>
          <w:rFonts w:ascii="Times New Roman" w:hAnsi="Times New Roman"/>
          <w:color w:val="000000"/>
        </w:rPr>
        <w:t xml:space="preserve">выделенные </w:t>
      </w:r>
      <w:r w:rsidR="003E3EC1" w:rsidRPr="0039228C">
        <w:rPr>
          <w:rFonts w:ascii="Times New Roman" w:hAnsi="Times New Roman"/>
          <w:color w:val="000000"/>
        </w:rPr>
        <w:t>группы причин коррупции</w:t>
      </w:r>
      <w:r w:rsidR="006E4595">
        <w:rPr>
          <w:rFonts w:ascii="Times New Roman" w:hAnsi="Times New Roman"/>
          <w:color w:val="000000"/>
        </w:rPr>
        <w:t>,</w:t>
      </w:r>
      <w:r w:rsidR="003E3EC1" w:rsidRPr="0039228C">
        <w:rPr>
          <w:rFonts w:ascii="Times New Roman" w:hAnsi="Times New Roman"/>
          <w:color w:val="000000"/>
        </w:rPr>
        <w:t xml:space="preserve">  рассмотрим </w:t>
      </w:r>
      <w:r w:rsidR="003631EA" w:rsidRPr="0039228C">
        <w:rPr>
          <w:rFonts w:ascii="Times New Roman" w:hAnsi="Times New Roman"/>
          <w:color w:val="000000"/>
        </w:rPr>
        <w:t xml:space="preserve">некоторые </w:t>
      </w:r>
      <w:r w:rsidR="003E3EC1" w:rsidRPr="0039228C">
        <w:rPr>
          <w:rFonts w:ascii="Times New Roman" w:hAnsi="Times New Roman"/>
          <w:color w:val="000000"/>
        </w:rPr>
        <w:t>фундаментальные причины.</w:t>
      </w:r>
    </w:p>
    <w:p w:rsidR="003F60FC" w:rsidRPr="0039228C" w:rsidRDefault="00060430" w:rsidP="006A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rPr>
      </w:pPr>
      <w:r w:rsidRPr="0039228C">
        <w:rPr>
          <w:rFonts w:ascii="Times New Roman" w:hAnsi="Times New Roman"/>
          <w:color w:val="000000"/>
        </w:rPr>
        <w:t>Наряду с несовершенством экономических институтов и экономической политики, среди фундаментальных причин коррупции называется государственное вмешательство в экономику</w:t>
      </w:r>
      <w:r w:rsidR="00C13D65" w:rsidRPr="0039228C">
        <w:rPr>
          <w:rFonts w:ascii="Times New Roman" w:hAnsi="Times New Roman"/>
          <w:color w:val="000000"/>
        </w:rPr>
        <w:t>, контроль государства над ресурсной базой</w:t>
      </w:r>
      <w:r w:rsidRPr="0039228C">
        <w:rPr>
          <w:rFonts w:ascii="Times New Roman" w:hAnsi="Times New Roman"/>
          <w:color w:val="000000"/>
        </w:rPr>
        <w:t xml:space="preserve">. </w:t>
      </w:r>
      <w:r w:rsidR="00A251AB" w:rsidRPr="0039228C">
        <w:rPr>
          <w:rFonts w:ascii="Times New Roman" w:hAnsi="Times New Roman"/>
          <w:color w:val="000000"/>
        </w:rPr>
        <w:t>Не</w:t>
      </w:r>
      <w:r w:rsidR="003F60FC" w:rsidRPr="0039228C">
        <w:rPr>
          <w:rFonts w:ascii="Times New Roman" w:hAnsi="Times New Roman"/>
          <w:color w:val="000000"/>
        </w:rPr>
        <w:t xml:space="preserve"> вызывает </w:t>
      </w:r>
      <w:r w:rsidR="00A251AB" w:rsidRPr="0039228C">
        <w:rPr>
          <w:rFonts w:ascii="Times New Roman" w:hAnsi="Times New Roman"/>
          <w:color w:val="000000"/>
        </w:rPr>
        <w:t>сомнений, что</w:t>
      </w:r>
      <w:r w:rsidR="00402C06" w:rsidRPr="0039228C">
        <w:rPr>
          <w:rFonts w:ascii="Times New Roman" w:hAnsi="Times New Roman"/>
          <w:color w:val="000000"/>
        </w:rPr>
        <w:t xml:space="preserve"> политика и экономика должны развиваться как две самостоятельные сферы</w:t>
      </w:r>
      <w:r w:rsidR="00A251AB" w:rsidRPr="0039228C">
        <w:rPr>
          <w:rFonts w:ascii="Times New Roman" w:hAnsi="Times New Roman"/>
          <w:color w:val="000000"/>
        </w:rPr>
        <w:t>. Г</w:t>
      </w:r>
      <w:r w:rsidR="00402C06" w:rsidRPr="0039228C">
        <w:rPr>
          <w:rFonts w:ascii="Times New Roman" w:hAnsi="Times New Roman"/>
          <w:color w:val="000000"/>
        </w:rPr>
        <w:t>осударств</w:t>
      </w:r>
      <w:r w:rsidR="00A251AB" w:rsidRPr="0039228C">
        <w:rPr>
          <w:rFonts w:ascii="Times New Roman" w:hAnsi="Times New Roman"/>
          <w:color w:val="000000"/>
        </w:rPr>
        <w:t>енны</w:t>
      </w:r>
      <w:r w:rsidR="003F60FC" w:rsidRPr="0039228C">
        <w:rPr>
          <w:rFonts w:ascii="Times New Roman" w:hAnsi="Times New Roman"/>
          <w:color w:val="000000"/>
        </w:rPr>
        <w:t>м</w:t>
      </w:r>
      <w:r w:rsidR="00402C06" w:rsidRPr="0039228C">
        <w:rPr>
          <w:rFonts w:ascii="Times New Roman" w:hAnsi="Times New Roman"/>
          <w:color w:val="000000"/>
        </w:rPr>
        <w:t xml:space="preserve"> </w:t>
      </w:r>
      <w:r w:rsidR="00A251AB" w:rsidRPr="0039228C">
        <w:rPr>
          <w:rFonts w:ascii="Times New Roman" w:hAnsi="Times New Roman"/>
          <w:color w:val="000000"/>
        </w:rPr>
        <w:t>орган</w:t>
      </w:r>
      <w:r w:rsidR="003F60FC" w:rsidRPr="0039228C">
        <w:rPr>
          <w:rFonts w:ascii="Times New Roman" w:hAnsi="Times New Roman"/>
          <w:color w:val="000000"/>
        </w:rPr>
        <w:t>ам</w:t>
      </w:r>
      <w:r w:rsidR="00A251AB" w:rsidRPr="0039228C">
        <w:rPr>
          <w:rFonts w:ascii="Times New Roman" w:hAnsi="Times New Roman"/>
          <w:color w:val="000000"/>
        </w:rPr>
        <w:t xml:space="preserve"> не </w:t>
      </w:r>
      <w:r w:rsidR="003F60FC" w:rsidRPr="0039228C">
        <w:rPr>
          <w:rFonts w:ascii="Times New Roman" w:hAnsi="Times New Roman"/>
          <w:color w:val="000000"/>
        </w:rPr>
        <w:t>следует</w:t>
      </w:r>
      <w:r w:rsidR="00A251AB" w:rsidRPr="0039228C">
        <w:rPr>
          <w:rFonts w:ascii="Times New Roman" w:hAnsi="Times New Roman"/>
          <w:color w:val="000000"/>
        </w:rPr>
        <w:t xml:space="preserve"> чрезмерно вмешиваться </w:t>
      </w:r>
      <w:r w:rsidR="00402C06" w:rsidRPr="0039228C">
        <w:rPr>
          <w:rFonts w:ascii="Times New Roman" w:hAnsi="Times New Roman"/>
          <w:color w:val="000000"/>
        </w:rPr>
        <w:t>в экономику</w:t>
      </w:r>
      <w:r w:rsidR="00A251AB" w:rsidRPr="0039228C">
        <w:rPr>
          <w:rFonts w:ascii="Times New Roman" w:hAnsi="Times New Roman"/>
          <w:color w:val="000000"/>
        </w:rPr>
        <w:t xml:space="preserve">. Их задача состоит в </w:t>
      </w:r>
      <w:r w:rsidR="00402C06" w:rsidRPr="0039228C">
        <w:rPr>
          <w:rFonts w:ascii="Times New Roman" w:hAnsi="Times New Roman"/>
          <w:color w:val="000000"/>
        </w:rPr>
        <w:t>выполн</w:t>
      </w:r>
      <w:r w:rsidR="00A251AB" w:rsidRPr="0039228C">
        <w:rPr>
          <w:rFonts w:ascii="Times New Roman" w:hAnsi="Times New Roman"/>
          <w:color w:val="000000"/>
        </w:rPr>
        <w:t xml:space="preserve">ении </w:t>
      </w:r>
      <w:r w:rsidR="00402C06" w:rsidRPr="0039228C">
        <w:rPr>
          <w:rFonts w:ascii="Times New Roman" w:hAnsi="Times New Roman"/>
          <w:color w:val="000000"/>
        </w:rPr>
        <w:t>рол</w:t>
      </w:r>
      <w:r w:rsidR="00A251AB" w:rsidRPr="0039228C">
        <w:rPr>
          <w:rFonts w:ascii="Times New Roman" w:hAnsi="Times New Roman"/>
          <w:color w:val="000000"/>
        </w:rPr>
        <w:t>и</w:t>
      </w:r>
      <w:r w:rsidR="00402C06" w:rsidRPr="0039228C">
        <w:rPr>
          <w:rFonts w:ascii="Times New Roman" w:hAnsi="Times New Roman"/>
          <w:color w:val="000000"/>
        </w:rPr>
        <w:t xml:space="preserve"> наблюдателя за законностью отношений, возникающих и развивающихся в экономической сфере.</w:t>
      </w:r>
      <w:r w:rsidR="00A251AB" w:rsidRPr="0039228C">
        <w:rPr>
          <w:rFonts w:ascii="Times New Roman" w:hAnsi="Times New Roman"/>
          <w:color w:val="000000"/>
        </w:rPr>
        <w:t xml:space="preserve"> </w:t>
      </w:r>
    </w:p>
    <w:p w:rsidR="003F60FC" w:rsidRPr="0039228C" w:rsidRDefault="00334B3E" w:rsidP="006A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rPr>
      </w:pPr>
      <w:r w:rsidRPr="0039228C">
        <w:rPr>
          <w:rFonts w:ascii="Times New Roman" w:hAnsi="Times New Roman"/>
          <w:color w:val="000000"/>
        </w:rPr>
        <w:t xml:space="preserve">Следует также отметить, что политика и экономика две </w:t>
      </w:r>
      <w:r w:rsidR="00C41B73" w:rsidRPr="0039228C">
        <w:rPr>
          <w:rFonts w:ascii="Times New Roman" w:hAnsi="Times New Roman"/>
          <w:color w:val="000000"/>
        </w:rPr>
        <w:t>взаимосвязанные</w:t>
      </w:r>
      <w:r w:rsidRPr="0039228C">
        <w:rPr>
          <w:rFonts w:ascii="Times New Roman" w:hAnsi="Times New Roman"/>
          <w:color w:val="000000"/>
        </w:rPr>
        <w:t xml:space="preserve"> сферы. </w:t>
      </w:r>
      <w:r w:rsidR="003F60FC" w:rsidRPr="0039228C">
        <w:rPr>
          <w:rFonts w:ascii="Times New Roman" w:hAnsi="Times New Roman"/>
          <w:color w:val="000000"/>
        </w:rPr>
        <w:t>П</w:t>
      </w:r>
      <w:r w:rsidR="00C41B73" w:rsidRPr="0039228C">
        <w:rPr>
          <w:rFonts w:ascii="Times New Roman" w:hAnsi="Times New Roman"/>
          <w:color w:val="000000"/>
        </w:rPr>
        <w:t xml:space="preserve">олитическое </w:t>
      </w:r>
      <w:r w:rsidR="003F60FC" w:rsidRPr="0039228C">
        <w:rPr>
          <w:rFonts w:ascii="Times New Roman" w:hAnsi="Times New Roman"/>
          <w:color w:val="000000"/>
        </w:rPr>
        <w:t xml:space="preserve">же </w:t>
      </w:r>
      <w:r w:rsidR="00C41B73" w:rsidRPr="0039228C">
        <w:rPr>
          <w:rFonts w:ascii="Times New Roman" w:hAnsi="Times New Roman"/>
          <w:color w:val="000000"/>
        </w:rPr>
        <w:t>в</w:t>
      </w:r>
      <w:r w:rsidRPr="0039228C">
        <w:rPr>
          <w:rFonts w:ascii="Times New Roman" w:hAnsi="Times New Roman"/>
          <w:color w:val="000000"/>
        </w:rPr>
        <w:t xml:space="preserve">мешательство может </w:t>
      </w:r>
      <w:r w:rsidR="00C41B73" w:rsidRPr="0039228C">
        <w:rPr>
          <w:rFonts w:ascii="Times New Roman" w:hAnsi="Times New Roman"/>
          <w:color w:val="000000"/>
        </w:rPr>
        <w:t xml:space="preserve">сыграть как положительную роль, так и </w:t>
      </w:r>
      <w:r w:rsidRPr="0039228C">
        <w:rPr>
          <w:rFonts w:ascii="Times New Roman" w:hAnsi="Times New Roman"/>
          <w:color w:val="000000"/>
        </w:rPr>
        <w:t>оказать крайне негативное влияние на экономическую сферу. Особо это пагубно для международных экономических отношений, даже в случаях, когда такие отношения сложились между дружест</w:t>
      </w:r>
      <w:r w:rsidR="00C41B73" w:rsidRPr="0039228C">
        <w:rPr>
          <w:rFonts w:ascii="Times New Roman" w:hAnsi="Times New Roman"/>
          <w:color w:val="000000"/>
        </w:rPr>
        <w:t xml:space="preserve">венными странами. </w:t>
      </w:r>
      <w:r w:rsidR="00002C35" w:rsidRPr="0039228C">
        <w:rPr>
          <w:rFonts w:ascii="Times New Roman" w:hAnsi="Times New Roman"/>
          <w:color w:val="000000"/>
        </w:rPr>
        <w:t>В настоящее время глобализационные процессы сопровождаются  п</w:t>
      </w:r>
      <w:r w:rsidR="00C41B73" w:rsidRPr="0039228C">
        <w:rPr>
          <w:rFonts w:ascii="Times New Roman" w:hAnsi="Times New Roman"/>
          <w:color w:val="000000"/>
        </w:rPr>
        <w:t>олитизаци</w:t>
      </w:r>
      <w:r w:rsidR="00002C35" w:rsidRPr="0039228C">
        <w:rPr>
          <w:rFonts w:ascii="Times New Roman" w:hAnsi="Times New Roman"/>
          <w:color w:val="000000"/>
        </w:rPr>
        <w:t>ей</w:t>
      </w:r>
      <w:r w:rsidR="00C41B73" w:rsidRPr="0039228C">
        <w:rPr>
          <w:rFonts w:ascii="Times New Roman" w:hAnsi="Times New Roman"/>
          <w:color w:val="000000"/>
        </w:rPr>
        <w:t xml:space="preserve"> международных экономических отношений</w:t>
      </w:r>
      <w:r w:rsidR="00002C35" w:rsidRPr="0039228C">
        <w:rPr>
          <w:rFonts w:ascii="Times New Roman" w:hAnsi="Times New Roman"/>
          <w:color w:val="000000"/>
        </w:rPr>
        <w:t>.</w:t>
      </w:r>
      <w:r w:rsidR="00C41B73" w:rsidRPr="0039228C">
        <w:rPr>
          <w:rFonts w:ascii="Times New Roman" w:hAnsi="Times New Roman"/>
          <w:color w:val="000000"/>
        </w:rPr>
        <w:t xml:space="preserve"> Силовой подход, санкции, которые всегда иду</w:t>
      </w:r>
      <w:r w:rsidR="003631EA" w:rsidRPr="0039228C">
        <w:rPr>
          <w:rFonts w:ascii="Times New Roman" w:hAnsi="Times New Roman"/>
          <w:color w:val="000000"/>
        </w:rPr>
        <w:t>т</w:t>
      </w:r>
      <w:r w:rsidR="00C41B73" w:rsidRPr="0039228C">
        <w:rPr>
          <w:rFonts w:ascii="Times New Roman" w:hAnsi="Times New Roman"/>
          <w:color w:val="000000"/>
        </w:rPr>
        <w:t xml:space="preserve"> в разрез с экономическими соображениями, политически мотивированные барьеры для взаимовыгодных проектов</w:t>
      </w:r>
      <w:r w:rsidR="00002C35" w:rsidRPr="0039228C">
        <w:rPr>
          <w:rFonts w:ascii="Times New Roman" w:hAnsi="Times New Roman"/>
          <w:color w:val="000000"/>
        </w:rPr>
        <w:t xml:space="preserve">, как отметил премьер-министр Российской Федерации Д. Медведев, </w:t>
      </w:r>
      <w:r w:rsidR="00C41B73" w:rsidRPr="0039228C">
        <w:rPr>
          <w:rFonts w:ascii="Times New Roman" w:hAnsi="Times New Roman"/>
          <w:color w:val="000000"/>
        </w:rPr>
        <w:t xml:space="preserve">сегодня </w:t>
      </w:r>
      <w:r w:rsidR="00002C35" w:rsidRPr="0039228C">
        <w:rPr>
          <w:rFonts w:ascii="Times New Roman" w:hAnsi="Times New Roman"/>
          <w:color w:val="000000"/>
        </w:rPr>
        <w:t>постоянно генериру</w:t>
      </w:r>
      <w:r w:rsidR="0067442A" w:rsidRPr="0039228C">
        <w:rPr>
          <w:rFonts w:ascii="Times New Roman" w:hAnsi="Times New Roman"/>
          <w:color w:val="000000"/>
        </w:rPr>
        <w:t>ю</w:t>
      </w:r>
      <w:r w:rsidR="00002C35" w:rsidRPr="0039228C">
        <w:rPr>
          <w:rFonts w:ascii="Times New Roman" w:hAnsi="Times New Roman"/>
          <w:color w:val="000000"/>
        </w:rPr>
        <w:t xml:space="preserve">т напряженность в мире [10]. </w:t>
      </w:r>
    </w:p>
    <w:p w:rsidR="003F60FC" w:rsidRPr="0039228C" w:rsidRDefault="003F60FC" w:rsidP="006A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rPr>
      </w:pPr>
      <w:r w:rsidRPr="0039228C">
        <w:rPr>
          <w:rFonts w:ascii="Times New Roman" w:hAnsi="Times New Roman"/>
          <w:color w:val="000000"/>
        </w:rPr>
        <w:lastRenderedPageBreak/>
        <w:t>Что касается государственного контроля за ресурсами, в том числе природными, то он без сомнения необходим. В противном случае  бес</w:t>
      </w:r>
      <w:r w:rsidR="00994F1A" w:rsidRPr="0039228C">
        <w:rPr>
          <w:rFonts w:ascii="Times New Roman" w:hAnsi="Times New Roman"/>
          <w:color w:val="000000"/>
        </w:rPr>
        <w:t>контрольное их расходование</w:t>
      </w:r>
      <w:r w:rsidRPr="0039228C">
        <w:rPr>
          <w:rFonts w:ascii="Times New Roman" w:hAnsi="Times New Roman"/>
          <w:color w:val="000000"/>
        </w:rPr>
        <w:t xml:space="preserve"> приведет к иным не менее </w:t>
      </w:r>
      <w:r w:rsidR="00994F1A" w:rsidRPr="0039228C">
        <w:rPr>
          <w:rFonts w:ascii="Times New Roman" w:hAnsi="Times New Roman"/>
          <w:color w:val="000000"/>
        </w:rPr>
        <w:t xml:space="preserve">существенным </w:t>
      </w:r>
      <w:r w:rsidRPr="0039228C">
        <w:rPr>
          <w:rFonts w:ascii="Times New Roman" w:hAnsi="Times New Roman"/>
          <w:color w:val="000000"/>
        </w:rPr>
        <w:t xml:space="preserve">проблемам. </w:t>
      </w:r>
    </w:p>
    <w:p w:rsidR="006B5C69" w:rsidRPr="0039228C" w:rsidRDefault="00DA1097" w:rsidP="006A0218">
      <w:pPr>
        <w:pStyle w:val="a3"/>
        <w:spacing w:after="0" w:line="240" w:lineRule="auto"/>
        <w:ind w:left="40" w:right="40" w:firstLine="709"/>
        <w:jc w:val="both"/>
        <w:rPr>
          <w:rFonts w:ascii="Times New Roman" w:hAnsi="Times New Roman"/>
        </w:rPr>
      </w:pPr>
      <w:r w:rsidRPr="0039228C">
        <w:rPr>
          <w:rFonts w:ascii="Times New Roman" w:hAnsi="Times New Roman"/>
          <w:color w:val="000000"/>
        </w:rPr>
        <w:t>По-нашему мнению, фундаментальной причиной коррупции является иное обстоятельство, отражающее сущностное содержание межличностных отношений между людьми.</w:t>
      </w:r>
      <w:r w:rsidR="006B5C69" w:rsidRPr="0039228C">
        <w:t xml:space="preserve"> </w:t>
      </w:r>
      <w:r w:rsidR="006B5C69" w:rsidRPr="0039228C">
        <w:rPr>
          <w:rFonts w:ascii="Times New Roman" w:hAnsi="Times New Roman"/>
        </w:rPr>
        <w:t>Дело в том, что формирование общественных отношений происходит в процессе взаимодействия субъектов. Социальное взаимодействие представляет собой систему взаимообусловленных социальных действий, связанных циклической зависимостью, при которой действие одного субъекта одновременно является причиной  и следствием ответных действий других субъектов [</w:t>
      </w:r>
      <w:r w:rsidR="0048068E" w:rsidRPr="0039228C">
        <w:rPr>
          <w:rFonts w:ascii="Times New Roman" w:hAnsi="Times New Roman"/>
        </w:rPr>
        <w:t>1</w:t>
      </w:r>
      <w:r w:rsidR="00A836FD" w:rsidRPr="0039228C">
        <w:rPr>
          <w:rFonts w:ascii="Times New Roman" w:hAnsi="Times New Roman"/>
        </w:rPr>
        <w:t>1</w:t>
      </w:r>
      <w:r w:rsidR="006B5C69" w:rsidRPr="0039228C">
        <w:rPr>
          <w:rFonts w:ascii="Times New Roman" w:hAnsi="Times New Roman"/>
        </w:rPr>
        <w:t>, с. 83].</w:t>
      </w:r>
    </w:p>
    <w:p w:rsidR="006B5C69" w:rsidRPr="0039228C" w:rsidRDefault="00BE70B4" w:rsidP="006A0218">
      <w:pPr>
        <w:pStyle w:val="a3"/>
        <w:spacing w:after="0" w:line="240" w:lineRule="auto"/>
        <w:ind w:left="40" w:right="40" w:firstLine="709"/>
        <w:jc w:val="both"/>
        <w:rPr>
          <w:rFonts w:ascii="Times New Roman" w:hAnsi="Times New Roman"/>
        </w:rPr>
      </w:pPr>
      <w:r w:rsidRPr="0039228C">
        <w:rPr>
          <w:rFonts w:ascii="Times New Roman" w:hAnsi="Times New Roman"/>
        </w:rPr>
        <w:t>Процесс социального</w:t>
      </w:r>
      <w:r w:rsidR="006B5C69" w:rsidRPr="0039228C">
        <w:rPr>
          <w:rFonts w:ascii="Times New Roman" w:hAnsi="Times New Roman"/>
        </w:rPr>
        <w:t xml:space="preserve"> взаимодействия </w:t>
      </w:r>
      <w:r w:rsidRPr="0039228C">
        <w:rPr>
          <w:rFonts w:ascii="Times New Roman" w:hAnsi="Times New Roman"/>
        </w:rPr>
        <w:t xml:space="preserve">сочетает в себе общественные </w:t>
      </w:r>
      <w:r w:rsidR="006B5C69" w:rsidRPr="0039228C">
        <w:rPr>
          <w:rFonts w:ascii="Times New Roman" w:hAnsi="Times New Roman"/>
        </w:rPr>
        <w:t xml:space="preserve">потребности и личные потребности индивидов. </w:t>
      </w:r>
      <w:r w:rsidRPr="0039228C">
        <w:rPr>
          <w:rFonts w:ascii="Times New Roman" w:hAnsi="Times New Roman"/>
        </w:rPr>
        <w:t>Каждый человек нуждается в удовлетворении р</w:t>
      </w:r>
      <w:r w:rsidR="006B5C69" w:rsidRPr="0039228C">
        <w:rPr>
          <w:rFonts w:ascii="Times New Roman" w:hAnsi="Times New Roman"/>
        </w:rPr>
        <w:t>аз</w:t>
      </w:r>
      <w:r w:rsidRPr="0039228C">
        <w:rPr>
          <w:rFonts w:ascii="Times New Roman" w:hAnsi="Times New Roman"/>
        </w:rPr>
        <w:t xml:space="preserve">личных </w:t>
      </w:r>
      <w:r w:rsidR="006B5C69" w:rsidRPr="0039228C">
        <w:rPr>
          <w:rFonts w:ascii="Times New Roman" w:hAnsi="Times New Roman"/>
        </w:rPr>
        <w:t>потребностей (материальных, духовных и др.)</w:t>
      </w:r>
      <w:r w:rsidR="00B12BF5" w:rsidRPr="0039228C">
        <w:rPr>
          <w:rFonts w:ascii="Times New Roman" w:hAnsi="Times New Roman"/>
        </w:rPr>
        <w:t xml:space="preserve">, что и обусловливает </w:t>
      </w:r>
      <w:r w:rsidR="006B5C69" w:rsidRPr="0039228C">
        <w:rPr>
          <w:rFonts w:ascii="Times New Roman" w:hAnsi="Times New Roman"/>
        </w:rPr>
        <w:t xml:space="preserve"> возникающи</w:t>
      </w:r>
      <w:r w:rsidR="00B12BF5" w:rsidRPr="0039228C">
        <w:rPr>
          <w:rFonts w:ascii="Times New Roman" w:hAnsi="Times New Roman"/>
        </w:rPr>
        <w:t>е</w:t>
      </w:r>
      <w:r w:rsidR="006B5C69" w:rsidRPr="0039228C">
        <w:rPr>
          <w:rFonts w:ascii="Times New Roman" w:hAnsi="Times New Roman"/>
        </w:rPr>
        <w:t xml:space="preserve"> между людьми отношени</w:t>
      </w:r>
      <w:r w:rsidR="00B12BF5" w:rsidRPr="0039228C">
        <w:rPr>
          <w:rFonts w:ascii="Times New Roman" w:hAnsi="Times New Roman"/>
        </w:rPr>
        <w:t>я. Их исследовани</w:t>
      </w:r>
      <w:r w:rsidR="003631EA" w:rsidRPr="0039228C">
        <w:rPr>
          <w:rFonts w:ascii="Times New Roman" w:hAnsi="Times New Roman"/>
        </w:rPr>
        <w:t>е</w:t>
      </w:r>
      <w:r w:rsidR="00B12BF5" w:rsidRPr="0039228C">
        <w:rPr>
          <w:rFonts w:ascii="Times New Roman" w:hAnsi="Times New Roman"/>
        </w:rPr>
        <w:t xml:space="preserve"> мудрецами древности способствовал</w:t>
      </w:r>
      <w:r w:rsidR="003631EA" w:rsidRPr="0039228C">
        <w:rPr>
          <w:rFonts w:ascii="Times New Roman" w:hAnsi="Times New Roman"/>
        </w:rPr>
        <w:t>о</w:t>
      </w:r>
      <w:r w:rsidR="00B12BF5" w:rsidRPr="0039228C">
        <w:rPr>
          <w:rFonts w:ascii="Times New Roman" w:hAnsi="Times New Roman"/>
        </w:rPr>
        <w:t xml:space="preserve"> </w:t>
      </w:r>
      <w:r w:rsidR="006B5C69" w:rsidRPr="0039228C">
        <w:rPr>
          <w:rFonts w:ascii="Times New Roman" w:hAnsi="Times New Roman"/>
        </w:rPr>
        <w:t>выработ</w:t>
      </w:r>
      <w:r w:rsidR="00B12BF5" w:rsidRPr="0039228C">
        <w:rPr>
          <w:rFonts w:ascii="Times New Roman" w:hAnsi="Times New Roman"/>
        </w:rPr>
        <w:t>ке</w:t>
      </w:r>
      <w:r w:rsidR="006B5C69" w:rsidRPr="0039228C">
        <w:rPr>
          <w:rFonts w:ascii="Times New Roman" w:hAnsi="Times New Roman"/>
        </w:rPr>
        <w:t xml:space="preserve"> правил взаимоотношений между людьми, на основе которых </w:t>
      </w:r>
      <w:r w:rsidR="00B6029E" w:rsidRPr="0039228C">
        <w:rPr>
          <w:rFonts w:ascii="Times New Roman" w:hAnsi="Times New Roman"/>
        </w:rPr>
        <w:t xml:space="preserve">несколько </w:t>
      </w:r>
      <w:r w:rsidR="006B5C69" w:rsidRPr="0039228C">
        <w:rPr>
          <w:rFonts w:ascii="Times New Roman" w:hAnsi="Times New Roman"/>
        </w:rPr>
        <w:t>тысяч лет назад был сформулирован закон,</w:t>
      </w:r>
      <w:r w:rsidR="00B12BF5" w:rsidRPr="0039228C">
        <w:rPr>
          <w:rFonts w:ascii="Times New Roman" w:hAnsi="Times New Roman"/>
        </w:rPr>
        <w:t xml:space="preserve"> представляемый в</w:t>
      </w:r>
      <w:r w:rsidR="006B5C69" w:rsidRPr="0039228C">
        <w:rPr>
          <w:rFonts w:ascii="Times New Roman" w:hAnsi="Times New Roman"/>
        </w:rPr>
        <w:t xml:space="preserve"> кратком алгоритме: «Поступай с людьми так, как бы ты хотел, чтобы они поступали с тобой». Учитывая это правило, межличностные общественные отношения на протяжении многих веков формируются на взаимной выгоде, на основе принципа «даю, чтобы и ты дал». На основе этого принципа и возникают  коррупционные отношения</w:t>
      </w:r>
      <w:r w:rsidR="00FE3FD2" w:rsidRPr="0039228C">
        <w:rPr>
          <w:rFonts w:ascii="Times New Roman" w:hAnsi="Times New Roman"/>
        </w:rPr>
        <w:t xml:space="preserve"> [12, с. </w:t>
      </w:r>
      <w:r w:rsidR="000C291D" w:rsidRPr="0039228C">
        <w:rPr>
          <w:rFonts w:ascii="Times New Roman" w:hAnsi="Times New Roman"/>
        </w:rPr>
        <w:t>29</w:t>
      </w:r>
      <w:r w:rsidR="00FE3FD2" w:rsidRPr="0039228C">
        <w:rPr>
          <w:rFonts w:ascii="Times New Roman" w:hAnsi="Times New Roman"/>
        </w:rPr>
        <w:t>]</w:t>
      </w:r>
      <w:r w:rsidR="006B5C69" w:rsidRPr="0039228C">
        <w:rPr>
          <w:rFonts w:ascii="Times New Roman" w:hAnsi="Times New Roman"/>
        </w:rPr>
        <w:t xml:space="preserve">.  </w:t>
      </w:r>
    </w:p>
    <w:p w:rsidR="006118A7" w:rsidRPr="0039228C" w:rsidRDefault="003631EA" w:rsidP="00464775">
      <w:pPr>
        <w:pStyle w:val="a3"/>
        <w:spacing w:after="0" w:line="240" w:lineRule="auto"/>
        <w:ind w:left="40" w:right="40" w:firstLine="709"/>
        <w:jc w:val="both"/>
        <w:rPr>
          <w:rFonts w:ascii="Times New Roman" w:hAnsi="Times New Roman"/>
        </w:rPr>
      </w:pPr>
      <w:r w:rsidRPr="0039228C">
        <w:rPr>
          <w:rFonts w:ascii="Times New Roman" w:hAnsi="Times New Roman"/>
        </w:rPr>
        <w:t>В психологии э</w:t>
      </w:r>
      <w:r w:rsidR="00FE3FD2" w:rsidRPr="0039228C">
        <w:rPr>
          <w:rFonts w:ascii="Times New Roman" w:hAnsi="Times New Roman"/>
        </w:rPr>
        <w:t xml:space="preserve">тот </w:t>
      </w:r>
      <w:r w:rsidR="006118A7" w:rsidRPr="0039228C">
        <w:rPr>
          <w:rFonts w:ascii="Times New Roman" w:hAnsi="Times New Roman"/>
        </w:rPr>
        <w:t xml:space="preserve">принцип </w:t>
      </w:r>
      <w:r w:rsidR="00FE3FD2" w:rsidRPr="0039228C">
        <w:rPr>
          <w:rFonts w:ascii="Times New Roman" w:hAnsi="Times New Roman"/>
        </w:rPr>
        <w:t xml:space="preserve">рассматривается </w:t>
      </w:r>
      <w:r w:rsidR="006118A7" w:rsidRPr="0039228C">
        <w:rPr>
          <w:rFonts w:ascii="Times New Roman" w:hAnsi="Times New Roman"/>
        </w:rPr>
        <w:t xml:space="preserve">в виде правила взаимного обмена. </w:t>
      </w:r>
      <w:r w:rsidR="00FE3FD2" w:rsidRPr="0039228C">
        <w:rPr>
          <w:rFonts w:ascii="Times New Roman" w:hAnsi="Times New Roman"/>
        </w:rPr>
        <w:t>П</w:t>
      </w:r>
      <w:r w:rsidR="006118A7" w:rsidRPr="0039228C">
        <w:rPr>
          <w:rFonts w:ascii="Times New Roman" w:hAnsi="Times New Roman"/>
        </w:rPr>
        <w:t>равило гласит: мы обязаны постараться отплатить каким-то образом за то, что предоста</w:t>
      </w:r>
      <w:r w:rsidR="006118A7" w:rsidRPr="0039228C">
        <w:rPr>
          <w:rFonts w:ascii="Times New Roman" w:hAnsi="Times New Roman"/>
        </w:rPr>
        <w:softHyphen/>
        <w:t>вил нам другой человек [</w:t>
      </w:r>
      <w:r w:rsidR="0048068E" w:rsidRPr="0039228C">
        <w:rPr>
          <w:rFonts w:ascii="Times New Roman" w:hAnsi="Times New Roman"/>
        </w:rPr>
        <w:t>1</w:t>
      </w:r>
      <w:r w:rsidR="000C291D" w:rsidRPr="0039228C">
        <w:rPr>
          <w:rFonts w:ascii="Times New Roman" w:hAnsi="Times New Roman"/>
        </w:rPr>
        <w:t>3</w:t>
      </w:r>
      <w:r w:rsidR="006118A7" w:rsidRPr="0039228C">
        <w:rPr>
          <w:rFonts w:ascii="Times New Roman" w:hAnsi="Times New Roman"/>
        </w:rPr>
        <w:t>, с. 48].</w:t>
      </w:r>
      <w:r w:rsidR="00464775">
        <w:rPr>
          <w:rFonts w:ascii="Times New Roman" w:hAnsi="Times New Roman"/>
        </w:rPr>
        <w:t xml:space="preserve"> </w:t>
      </w:r>
      <w:r w:rsidR="00FE3FD2" w:rsidRPr="0039228C">
        <w:rPr>
          <w:rFonts w:ascii="Times New Roman" w:hAnsi="Times New Roman"/>
        </w:rPr>
        <w:t>На протяжении многих веков п</w:t>
      </w:r>
      <w:r w:rsidR="006118A7" w:rsidRPr="0039228C">
        <w:rPr>
          <w:rFonts w:ascii="Times New Roman" w:hAnsi="Times New Roman"/>
        </w:rPr>
        <w:t>равило взаимного обмена глубоко внедрилось в сознание людей</w:t>
      </w:r>
      <w:r w:rsidR="00FE3FD2" w:rsidRPr="0039228C">
        <w:rPr>
          <w:rFonts w:ascii="Times New Roman" w:hAnsi="Times New Roman"/>
        </w:rPr>
        <w:t>.</w:t>
      </w:r>
      <w:r w:rsidR="006118A7" w:rsidRPr="0039228C">
        <w:rPr>
          <w:rFonts w:ascii="Times New Roman" w:hAnsi="Times New Roman"/>
        </w:rPr>
        <w:t xml:space="preserve"> </w:t>
      </w:r>
      <w:r w:rsidR="00EB6819" w:rsidRPr="0039228C">
        <w:rPr>
          <w:rFonts w:ascii="Times New Roman" w:hAnsi="Times New Roman"/>
        </w:rPr>
        <w:t xml:space="preserve">Это, в целом позитивное правило, играет злую шутку с человеком, который, занимая определенную должность, руководствуется им при реализации своих </w:t>
      </w:r>
      <w:r w:rsidR="00DD3005" w:rsidRPr="0039228C">
        <w:rPr>
          <w:rFonts w:ascii="Times New Roman" w:hAnsi="Times New Roman"/>
        </w:rPr>
        <w:t xml:space="preserve">служебных </w:t>
      </w:r>
      <w:r w:rsidR="00EB6819" w:rsidRPr="0039228C">
        <w:rPr>
          <w:rFonts w:ascii="Times New Roman" w:hAnsi="Times New Roman"/>
        </w:rPr>
        <w:t xml:space="preserve">полномочий.  </w:t>
      </w:r>
    </w:p>
    <w:p w:rsidR="00E23D06" w:rsidRPr="0039228C" w:rsidRDefault="007E26D5" w:rsidP="006A0218">
      <w:pPr>
        <w:pStyle w:val="a3"/>
        <w:spacing w:after="0" w:line="240" w:lineRule="auto"/>
        <w:ind w:left="40" w:right="40" w:firstLine="709"/>
        <w:jc w:val="both"/>
        <w:rPr>
          <w:rFonts w:ascii="Times New Roman" w:hAnsi="Times New Roman"/>
        </w:rPr>
      </w:pPr>
      <w:r w:rsidRPr="0039228C">
        <w:rPr>
          <w:rFonts w:ascii="Times New Roman" w:hAnsi="Times New Roman"/>
        </w:rPr>
        <w:t>Существенной причиной развития коррупции на современном этапе является глобализация</w:t>
      </w:r>
      <w:r w:rsidR="00E23D06" w:rsidRPr="0039228C">
        <w:rPr>
          <w:rFonts w:ascii="Times New Roman" w:hAnsi="Times New Roman"/>
        </w:rPr>
        <w:t>,</w:t>
      </w:r>
      <w:r w:rsidRPr="0039228C">
        <w:rPr>
          <w:rFonts w:ascii="Times New Roman" w:hAnsi="Times New Roman"/>
        </w:rPr>
        <w:t xml:space="preserve"> </w:t>
      </w:r>
      <w:r w:rsidR="00E23D06" w:rsidRPr="0039228C">
        <w:rPr>
          <w:rFonts w:ascii="Times New Roman" w:hAnsi="Times New Roman"/>
        </w:rPr>
        <w:t xml:space="preserve">которая, </w:t>
      </w:r>
      <w:r w:rsidRPr="0039228C">
        <w:rPr>
          <w:rFonts w:ascii="Times New Roman" w:hAnsi="Times New Roman"/>
        </w:rPr>
        <w:t>в первую очередь</w:t>
      </w:r>
      <w:r w:rsidR="00E23D06" w:rsidRPr="0039228C">
        <w:rPr>
          <w:rFonts w:ascii="Times New Roman" w:hAnsi="Times New Roman"/>
        </w:rPr>
        <w:t>,</w:t>
      </w:r>
      <w:r w:rsidRPr="0039228C">
        <w:rPr>
          <w:rFonts w:ascii="Times New Roman" w:hAnsi="Times New Roman"/>
        </w:rPr>
        <w:t xml:space="preserve"> ориентирована на экономику, т.е. на основу государственного благополучия. Следует также заметить, что коррупция, активно развиваясь в условиях глобализации, замедляет ее процессы. Примером тому могут служить недавно возникшие </w:t>
      </w:r>
      <w:r w:rsidR="00E23D06" w:rsidRPr="0039228C">
        <w:rPr>
          <w:rFonts w:ascii="Times New Roman" w:hAnsi="Times New Roman"/>
        </w:rPr>
        <w:t>на экономической основе негативные отношения между Российской Федерацией и Беларусью. С одной стороны мировая глобализация стимулировала объединение государств и образование Е</w:t>
      </w:r>
      <w:r w:rsidR="007D38AF" w:rsidRPr="0039228C">
        <w:rPr>
          <w:rFonts w:ascii="Times New Roman" w:hAnsi="Times New Roman"/>
        </w:rPr>
        <w:t>вразийского экономического союза</w:t>
      </w:r>
      <w:r w:rsidR="00E23D06" w:rsidRPr="0039228C">
        <w:rPr>
          <w:rFonts w:ascii="Times New Roman" w:hAnsi="Times New Roman"/>
        </w:rPr>
        <w:t xml:space="preserve">, который призван способствовать экономическому росту стран-участниц. С другой стороны возникшие проблемы, в том числе и коррупционного характера, создают серьезные барьеры для развития отношений. Достаточно вспомнить несколько примеров, ставших достоянием </w:t>
      </w:r>
      <w:r w:rsidR="007D38AF" w:rsidRPr="0039228C">
        <w:rPr>
          <w:rFonts w:ascii="Times New Roman" w:hAnsi="Times New Roman"/>
        </w:rPr>
        <w:t xml:space="preserve">общественности посредством </w:t>
      </w:r>
      <w:r w:rsidR="00E23D06" w:rsidRPr="0039228C">
        <w:rPr>
          <w:rFonts w:ascii="Times New Roman" w:hAnsi="Times New Roman"/>
        </w:rPr>
        <w:t>глобальной сети Интернет.</w:t>
      </w:r>
    </w:p>
    <w:p w:rsidR="00722FBF" w:rsidRPr="0039228C" w:rsidRDefault="00722FBF" w:rsidP="006A0218">
      <w:pPr>
        <w:pStyle w:val="Default"/>
        <w:ind w:firstLine="709"/>
        <w:jc w:val="both"/>
        <w:rPr>
          <w:sz w:val="22"/>
          <w:szCs w:val="22"/>
          <w:lang w:eastAsia="ar-SA"/>
        </w:rPr>
      </w:pPr>
      <w:r w:rsidRPr="0039228C">
        <w:rPr>
          <w:sz w:val="22"/>
          <w:szCs w:val="22"/>
        </w:rPr>
        <w:t xml:space="preserve">По решению Россельхознадзора в Подмосковье уничтожены 34 тонны томатов и яблок, следовавших из Беларуси </w:t>
      </w:r>
      <w:r w:rsidR="00575D58" w:rsidRPr="0039228C">
        <w:rPr>
          <w:sz w:val="22"/>
          <w:szCs w:val="22"/>
        </w:rPr>
        <w:t>[14]</w:t>
      </w:r>
      <w:r w:rsidRPr="0039228C">
        <w:rPr>
          <w:sz w:val="22"/>
          <w:szCs w:val="22"/>
        </w:rPr>
        <w:t xml:space="preserve">. Россельхознадзор грозит новыми ограничениями белорусским производителям. Высказаны претензии в адрес Беларуси в связи с ненадлежащим качеством мясной и молочной продукции. Заподозрив Беларусь в реэкспорте мяса из Украины, ограничен импорт говядины </w:t>
      </w:r>
      <w:r w:rsidR="00575D58" w:rsidRPr="0039228C">
        <w:rPr>
          <w:sz w:val="22"/>
          <w:szCs w:val="22"/>
        </w:rPr>
        <w:t>[15]</w:t>
      </w:r>
      <w:r w:rsidRPr="0039228C">
        <w:rPr>
          <w:sz w:val="22"/>
          <w:szCs w:val="22"/>
        </w:rPr>
        <w:t xml:space="preserve">. Рассмотренные примеры не только не способствуют укреплению ЕАЭС, но и вообще не могут быть названы дружескими. </w:t>
      </w:r>
    </w:p>
    <w:p w:rsidR="00D92265" w:rsidRPr="0039228C" w:rsidRDefault="00722FBF" w:rsidP="006A0218">
      <w:pPr>
        <w:spacing w:after="0" w:line="240" w:lineRule="auto"/>
        <w:ind w:firstLine="709"/>
        <w:jc w:val="both"/>
        <w:rPr>
          <w:rFonts w:ascii="Times New Roman" w:hAnsi="Times New Roman"/>
          <w:color w:val="000000"/>
        </w:rPr>
      </w:pPr>
      <w:r w:rsidRPr="0039228C">
        <w:rPr>
          <w:rFonts w:ascii="Times New Roman" w:hAnsi="Times New Roman"/>
          <w:lang w:eastAsia="ar-SA"/>
        </w:rPr>
        <w:t xml:space="preserve">До подписания договора о Союзе если и были претензии со стороны </w:t>
      </w:r>
      <w:r w:rsidRPr="0039228C">
        <w:rPr>
          <w:rFonts w:ascii="Times New Roman" w:hAnsi="Times New Roman"/>
        </w:rPr>
        <w:t>Россельхознадзора</w:t>
      </w:r>
      <w:r w:rsidRPr="0039228C">
        <w:rPr>
          <w:rFonts w:ascii="Times New Roman" w:hAnsi="Times New Roman"/>
          <w:lang w:eastAsia="ar-SA"/>
        </w:rPr>
        <w:t xml:space="preserve"> </w:t>
      </w:r>
      <w:r w:rsidRPr="0039228C">
        <w:rPr>
          <w:rFonts w:ascii="Times New Roman" w:hAnsi="Times New Roman"/>
          <w:color w:val="000000"/>
        </w:rPr>
        <w:t xml:space="preserve">к продукции белорусских производителей, то они единичны, быстро устранялись и не вызывали ажиотажа. В последнее время контролирующая организация ужесточила санкции против белорусских предприятий </w:t>
      </w:r>
      <w:r w:rsidRPr="0039228C">
        <w:rPr>
          <w:rFonts w:ascii="Times New Roman" w:hAnsi="Times New Roman"/>
        </w:rPr>
        <w:t>[</w:t>
      </w:r>
      <w:r w:rsidR="00575D58" w:rsidRPr="0039228C">
        <w:rPr>
          <w:rFonts w:ascii="Times New Roman" w:hAnsi="Times New Roman"/>
        </w:rPr>
        <w:t>16</w:t>
      </w:r>
      <w:r w:rsidRPr="0039228C">
        <w:rPr>
          <w:rFonts w:ascii="Times New Roman" w:hAnsi="Times New Roman"/>
        </w:rPr>
        <w:t>], что влечет за собой возможность разрешения проблемы на политическом уровне</w:t>
      </w:r>
      <w:r w:rsidRPr="0039228C">
        <w:rPr>
          <w:rFonts w:ascii="Times New Roman" w:hAnsi="Times New Roman"/>
          <w:color w:val="000000"/>
        </w:rPr>
        <w:t>.</w:t>
      </w:r>
    </w:p>
    <w:p w:rsidR="004F0AAE" w:rsidRPr="0039228C" w:rsidRDefault="00D92265" w:rsidP="006A0218">
      <w:pPr>
        <w:pStyle w:val="Default"/>
        <w:ind w:firstLine="709"/>
        <w:jc w:val="both"/>
        <w:rPr>
          <w:sz w:val="22"/>
          <w:szCs w:val="22"/>
        </w:rPr>
      </w:pPr>
      <w:r w:rsidRPr="0039228C">
        <w:rPr>
          <w:sz w:val="22"/>
          <w:szCs w:val="22"/>
        </w:rPr>
        <w:t xml:space="preserve">На первый взгляд </w:t>
      </w:r>
      <w:r w:rsidR="004F0AAE" w:rsidRPr="0039228C">
        <w:rPr>
          <w:sz w:val="22"/>
          <w:szCs w:val="22"/>
        </w:rPr>
        <w:t xml:space="preserve">в </w:t>
      </w:r>
      <w:r w:rsidR="0063390A" w:rsidRPr="0039228C">
        <w:rPr>
          <w:sz w:val="22"/>
          <w:szCs w:val="22"/>
        </w:rPr>
        <w:t xml:space="preserve">возникших </w:t>
      </w:r>
      <w:r w:rsidR="004F0AAE" w:rsidRPr="0039228C">
        <w:rPr>
          <w:sz w:val="22"/>
          <w:szCs w:val="22"/>
        </w:rPr>
        <w:t xml:space="preserve">экономических </w:t>
      </w:r>
      <w:r w:rsidR="0063390A" w:rsidRPr="0039228C">
        <w:rPr>
          <w:sz w:val="22"/>
          <w:szCs w:val="22"/>
        </w:rPr>
        <w:t>проблемах не усматриваются признаки коррупционности</w:t>
      </w:r>
      <w:r w:rsidRPr="0039228C">
        <w:rPr>
          <w:sz w:val="22"/>
          <w:szCs w:val="22"/>
        </w:rPr>
        <w:t xml:space="preserve">. Но это только на первый взгляд. Не безосновательно </w:t>
      </w:r>
      <w:r w:rsidR="00B6029E" w:rsidRPr="0039228C">
        <w:rPr>
          <w:sz w:val="22"/>
          <w:szCs w:val="22"/>
        </w:rPr>
        <w:t xml:space="preserve">в создании проблем </w:t>
      </w:r>
      <w:r w:rsidRPr="0039228C">
        <w:rPr>
          <w:sz w:val="22"/>
          <w:szCs w:val="22"/>
        </w:rPr>
        <w:t>предполагается заинтересованность крупных российских чиновников, так как они «сами часто являются производителями того или иного продукта</w:t>
      </w:r>
      <w:r w:rsidR="004F0AAE" w:rsidRPr="0039228C">
        <w:rPr>
          <w:sz w:val="22"/>
          <w:szCs w:val="22"/>
        </w:rPr>
        <w:t>»</w:t>
      </w:r>
      <w:r w:rsidRPr="0039228C">
        <w:rPr>
          <w:sz w:val="22"/>
          <w:szCs w:val="22"/>
        </w:rPr>
        <w:t xml:space="preserve"> </w:t>
      </w:r>
      <w:r w:rsidR="00CA31D9" w:rsidRPr="0039228C">
        <w:rPr>
          <w:sz w:val="22"/>
          <w:szCs w:val="22"/>
        </w:rPr>
        <w:t>[17]</w:t>
      </w:r>
      <w:r w:rsidR="004F0AAE" w:rsidRPr="0039228C">
        <w:rPr>
          <w:sz w:val="22"/>
          <w:szCs w:val="22"/>
        </w:rPr>
        <w:t xml:space="preserve">. </w:t>
      </w:r>
      <w:r w:rsidR="00F64C55" w:rsidRPr="0039228C">
        <w:rPr>
          <w:sz w:val="22"/>
          <w:szCs w:val="22"/>
        </w:rPr>
        <w:t>Заявление Президента Республики Беларусь А. Лукашенко по</w:t>
      </w:r>
      <w:r w:rsidR="004F0AAE" w:rsidRPr="0039228C">
        <w:rPr>
          <w:sz w:val="22"/>
          <w:szCs w:val="22"/>
        </w:rPr>
        <w:t>служи</w:t>
      </w:r>
      <w:r w:rsidR="00F64C55" w:rsidRPr="0039228C">
        <w:rPr>
          <w:sz w:val="22"/>
          <w:szCs w:val="22"/>
        </w:rPr>
        <w:t>ло</w:t>
      </w:r>
      <w:r w:rsidR="004F0AAE" w:rsidRPr="0039228C">
        <w:rPr>
          <w:sz w:val="22"/>
          <w:szCs w:val="22"/>
        </w:rPr>
        <w:t xml:space="preserve"> основанием для антикоррупционной проверки в отношении чиновник</w:t>
      </w:r>
      <w:r w:rsidR="00F64C55" w:rsidRPr="0039228C">
        <w:rPr>
          <w:sz w:val="22"/>
          <w:szCs w:val="22"/>
        </w:rPr>
        <w:t>а С. Данкверта</w:t>
      </w:r>
      <w:r w:rsidR="004F0AAE" w:rsidRPr="0039228C">
        <w:rPr>
          <w:sz w:val="22"/>
          <w:szCs w:val="22"/>
        </w:rPr>
        <w:t xml:space="preserve">. </w:t>
      </w:r>
      <w:r w:rsidR="00F64C55" w:rsidRPr="0039228C">
        <w:rPr>
          <w:sz w:val="22"/>
          <w:szCs w:val="22"/>
        </w:rPr>
        <w:t>Транспаренси Интернэшнл потребовало проверки закона в части «интересов: в отношении компаний, в которых С. Данкверт владеет долями, и в отношении принятия решений в интересах компании, которой управляет его дочь». В феврале 2017 года Центр управления расследованиями выпустил материал о бизнесе С. Данкверта, связанном с животноводством. Авторы считают, что заявление А. Лукашенко о том, что С. Данкверт заинтересован в ограничении поставок белорусских продуктов, не лишено оснований</w:t>
      </w:r>
      <w:r w:rsidR="00CA31D9" w:rsidRPr="0039228C">
        <w:rPr>
          <w:sz w:val="22"/>
          <w:szCs w:val="22"/>
        </w:rPr>
        <w:t xml:space="preserve"> [18]</w:t>
      </w:r>
      <w:r w:rsidR="00F64C55" w:rsidRPr="0039228C">
        <w:rPr>
          <w:sz w:val="22"/>
          <w:szCs w:val="22"/>
        </w:rPr>
        <w:t xml:space="preserve">.   </w:t>
      </w:r>
    </w:p>
    <w:p w:rsidR="00ED21B5" w:rsidRPr="0039228C" w:rsidRDefault="00F64C55" w:rsidP="006A0218">
      <w:pPr>
        <w:pStyle w:val="Default"/>
        <w:ind w:firstLine="709"/>
        <w:jc w:val="both"/>
        <w:rPr>
          <w:sz w:val="22"/>
          <w:szCs w:val="22"/>
        </w:rPr>
      </w:pPr>
      <w:r w:rsidRPr="0039228C">
        <w:rPr>
          <w:sz w:val="22"/>
          <w:szCs w:val="22"/>
        </w:rPr>
        <w:t>Следует отметить, что</w:t>
      </w:r>
      <w:r w:rsidR="00ED21B5" w:rsidRPr="0039228C">
        <w:rPr>
          <w:sz w:val="22"/>
          <w:szCs w:val="22"/>
        </w:rPr>
        <w:t>, в отличие от России,</w:t>
      </w:r>
      <w:r w:rsidRPr="0039228C">
        <w:rPr>
          <w:sz w:val="22"/>
          <w:szCs w:val="22"/>
        </w:rPr>
        <w:t xml:space="preserve"> Беларусь, </w:t>
      </w:r>
      <w:r w:rsidR="00ED21B5" w:rsidRPr="0039228C">
        <w:rPr>
          <w:sz w:val="22"/>
          <w:szCs w:val="22"/>
        </w:rPr>
        <w:t xml:space="preserve">по мнению Президента Республики Беларусь А. Лукашенко, </w:t>
      </w:r>
      <w:r w:rsidRPr="0039228C">
        <w:rPr>
          <w:sz w:val="22"/>
          <w:szCs w:val="22"/>
        </w:rPr>
        <w:t xml:space="preserve"> </w:t>
      </w:r>
      <w:r w:rsidR="00ED21B5" w:rsidRPr="0039228C">
        <w:rPr>
          <w:sz w:val="22"/>
          <w:szCs w:val="22"/>
        </w:rPr>
        <w:t>не имеет «геополитических амбиций…</w:t>
      </w:r>
      <w:r w:rsidR="00786642">
        <w:rPr>
          <w:sz w:val="22"/>
          <w:szCs w:val="22"/>
        </w:rPr>
        <w:t xml:space="preserve"> </w:t>
      </w:r>
      <w:r w:rsidR="00ED21B5" w:rsidRPr="0039228C">
        <w:rPr>
          <w:sz w:val="22"/>
          <w:szCs w:val="22"/>
        </w:rPr>
        <w:t xml:space="preserve">Все проблемы в связи с этим, как ни </w:t>
      </w:r>
      <w:r w:rsidR="00ED21B5" w:rsidRPr="0039228C">
        <w:rPr>
          <w:sz w:val="22"/>
          <w:szCs w:val="22"/>
        </w:rPr>
        <w:lastRenderedPageBreak/>
        <w:t>странно, лежат в сфере экономики. Экономика у нас абсолютно открытая. И нам надо ее сохранить в жесточайшей конкурентной борьбе»</w:t>
      </w:r>
      <w:r w:rsidR="00CA31D9" w:rsidRPr="0039228C">
        <w:rPr>
          <w:sz w:val="22"/>
          <w:szCs w:val="22"/>
        </w:rPr>
        <w:t xml:space="preserve"> [19]</w:t>
      </w:r>
      <w:r w:rsidR="00ED21B5" w:rsidRPr="0039228C">
        <w:rPr>
          <w:sz w:val="22"/>
          <w:szCs w:val="22"/>
        </w:rPr>
        <w:t xml:space="preserve">.  </w:t>
      </w:r>
    </w:p>
    <w:p w:rsidR="00402C06" w:rsidRPr="0039228C" w:rsidRDefault="00402C06" w:rsidP="006A0218">
      <w:pPr>
        <w:pStyle w:val="a6"/>
        <w:shd w:val="clear" w:color="auto" w:fill="FFFFFF"/>
        <w:spacing w:before="0" w:beforeAutospacing="0" w:after="0" w:afterAutospacing="0"/>
        <w:ind w:firstLine="709"/>
        <w:jc w:val="both"/>
        <w:rPr>
          <w:color w:val="000000"/>
          <w:sz w:val="22"/>
          <w:szCs w:val="22"/>
        </w:rPr>
      </w:pPr>
      <w:r w:rsidRPr="0039228C">
        <w:rPr>
          <w:color w:val="000000"/>
          <w:sz w:val="22"/>
          <w:szCs w:val="22"/>
        </w:rPr>
        <w:t>Как же влияет коррупция на развитие экономики государства? Не вызывает сомнения, что она искажает государственную политику в сфере экономики. Граждан</w:t>
      </w:r>
      <w:r w:rsidR="000640A9" w:rsidRPr="0039228C">
        <w:rPr>
          <w:color w:val="000000"/>
          <w:sz w:val="22"/>
          <w:szCs w:val="22"/>
        </w:rPr>
        <w:t>е, реализуя свои субъективные права и законные интересы, испытывают</w:t>
      </w:r>
      <w:r w:rsidRPr="0039228C">
        <w:rPr>
          <w:color w:val="000000"/>
          <w:sz w:val="22"/>
          <w:szCs w:val="22"/>
        </w:rPr>
        <w:t xml:space="preserve"> затрудн</w:t>
      </w:r>
      <w:r w:rsidR="000640A9" w:rsidRPr="0039228C">
        <w:rPr>
          <w:color w:val="000000"/>
          <w:sz w:val="22"/>
          <w:szCs w:val="22"/>
        </w:rPr>
        <w:t>ения</w:t>
      </w:r>
      <w:r w:rsidRPr="0039228C">
        <w:rPr>
          <w:color w:val="000000"/>
          <w:sz w:val="22"/>
          <w:szCs w:val="22"/>
        </w:rPr>
        <w:t>. То есть, при расцвете коррупционных отношений в обществе его функционирование на законных основаниях становится не только не возможным, но и не выгодным для граждан.</w:t>
      </w:r>
    </w:p>
    <w:p w:rsidR="00402C06" w:rsidRPr="004C5214" w:rsidRDefault="00402C06" w:rsidP="004C5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rPr>
      </w:pPr>
      <w:r w:rsidRPr="004C5214">
        <w:rPr>
          <w:rFonts w:ascii="Times New Roman" w:hAnsi="Times New Roman"/>
          <w:color w:val="000000"/>
          <w:shd w:val="clear" w:color="auto" w:fill="FFFFFF"/>
        </w:rPr>
        <w:t xml:space="preserve">Неотъемлемым спутником коррупции в сфере экономики являются изъяны в законодательстве государства. </w:t>
      </w:r>
      <w:r w:rsidR="0067442A" w:rsidRPr="004C5214">
        <w:rPr>
          <w:rFonts w:ascii="Times New Roman" w:hAnsi="Times New Roman"/>
          <w:color w:val="000000"/>
        </w:rPr>
        <w:t>Недостатки нормативных правовых актов</w:t>
      </w:r>
      <w:r w:rsidRPr="004C5214">
        <w:rPr>
          <w:rFonts w:ascii="Times New Roman" w:hAnsi="Times New Roman"/>
          <w:color w:val="000000"/>
        </w:rPr>
        <w:t xml:space="preserve"> обусловлены тем, что появление рыночных отношений и связанных с ними различных форм хозяйственной, финансовой, предпринимательской деятельности зачастую опережало ее законодательное закрепление и регулирование, в результате чего формировались определенные обычаи ведения дел экономического характера. Если отдельные экономические отношения не урегулированы, то это является следствием как отставания закона, так иногда и результатом политического лоббирования, цель которого принятие законов, нужных «теневым» предпринимателям, и торможение в разработке </w:t>
      </w:r>
      <w:r w:rsidR="000640A9" w:rsidRPr="004C5214">
        <w:rPr>
          <w:rFonts w:ascii="Times New Roman" w:hAnsi="Times New Roman"/>
          <w:color w:val="000000"/>
        </w:rPr>
        <w:t>и принятии законов</w:t>
      </w:r>
      <w:r w:rsidR="00CE38EF" w:rsidRPr="004C5214">
        <w:rPr>
          <w:rFonts w:ascii="Times New Roman" w:hAnsi="Times New Roman"/>
          <w:color w:val="000000"/>
        </w:rPr>
        <w:t>, могущих стать серьезным препятствием на пути их незаконного обогащения</w:t>
      </w:r>
      <w:r w:rsidR="000640A9" w:rsidRPr="004C5214">
        <w:rPr>
          <w:rFonts w:ascii="Times New Roman" w:hAnsi="Times New Roman"/>
          <w:color w:val="000000"/>
        </w:rPr>
        <w:t xml:space="preserve"> [</w:t>
      </w:r>
      <w:r w:rsidR="00702898" w:rsidRPr="004C5214">
        <w:rPr>
          <w:rFonts w:ascii="Times New Roman" w:hAnsi="Times New Roman"/>
          <w:color w:val="000000"/>
        </w:rPr>
        <w:t>20</w:t>
      </w:r>
      <w:r w:rsidRPr="004C5214">
        <w:rPr>
          <w:rFonts w:ascii="Times New Roman" w:hAnsi="Times New Roman"/>
          <w:color w:val="000000"/>
        </w:rPr>
        <w:t>]. Устранение недостатков законодательства является необходимым условием противодействия коррупции.</w:t>
      </w:r>
    </w:p>
    <w:p w:rsidR="00402C06" w:rsidRPr="0039228C" w:rsidRDefault="00402C06" w:rsidP="006A0218">
      <w:pPr>
        <w:pStyle w:val="a6"/>
        <w:shd w:val="clear" w:color="auto" w:fill="FFFFFF"/>
        <w:spacing w:before="0" w:beforeAutospacing="0" w:after="0" w:afterAutospacing="0"/>
        <w:ind w:firstLine="709"/>
        <w:jc w:val="both"/>
        <w:rPr>
          <w:color w:val="000000"/>
          <w:sz w:val="22"/>
          <w:szCs w:val="22"/>
        </w:rPr>
      </w:pPr>
      <w:r w:rsidRPr="0039228C">
        <w:rPr>
          <w:color w:val="000000"/>
          <w:sz w:val="22"/>
          <w:szCs w:val="22"/>
        </w:rPr>
        <w:t>Коррупция может приводить к разрушению экономики или ее одностороннему развитию, к созданию ситуации, когда го</w:t>
      </w:r>
      <w:r w:rsidRPr="0039228C">
        <w:rPr>
          <w:color w:val="000000"/>
          <w:sz w:val="22"/>
          <w:szCs w:val="22"/>
          <w:lang w:val="en-US"/>
        </w:rPr>
        <w:t>c</w:t>
      </w:r>
      <w:r w:rsidRPr="0039228C">
        <w:rPr>
          <w:color w:val="000000"/>
          <w:sz w:val="22"/>
          <w:szCs w:val="22"/>
        </w:rPr>
        <w:t>ударственный аппарат превращается в инструмент, служащий удовлетворению исключительно частных экономических потребностей. С экономической точки зрения коррупция рассматривается как незаконный вид дея</w:t>
      </w:r>
      <w:r w:rsidRPr="0039228C">
        <w:rPr>
          <w:color w:val="000000"/>
          <w:sz w:val="22"/>
          <w:szCs w:val="22"/>
        </w:rPr>
        <w:softHyphen/>
        <w:t>тельности, свя</w:t>
      </w:r>
      <w:r w:rsidRPr="0039228C">
        <w:rPr>
          <w:color w:val="000000"/>
          <w:sz w:val="22"/>
          <w:szCs w:val="22"/>
        </w:rPr>
        <w:softHyphen/>
        <w:t>занной с использованием служебного, должностного положения для получения до</w:t>
      </w:r>
      <w:r w:rsidRPr="0039228C">
        <w:rPr>
          <w:color w:val="000000"/>
          <w:sz w:val="22"/>
          <w:szCs w:val="22"/>
        </w:rPr>
        <w:softHyphen/>
        <w:t>хода [</w:t>
      </w:r>
      <w:r w:rsidR="00702898" w:rsidRPr="0039228C">
        <w:rPr>
          <w:color w:val="000000"/>
          <w:sz w:val="22"/>
          <w:szCs w:val="22"/>
        </w:rPr>
        <w:t>2</w:t>
      </w:r>
      <w:r w:rsidRPr="0039228C">
        <w:rPr>
          <w:color w:val="000000"/>
          <w:sz w:val="22"/>
          <w:szCs w:val="22"/>
        </w:rPr>
        <w:t>1</w:t>
      </w:r>
      <w:r w:rsidR="0067442A" w:rsidRPr="0039228C">
        <w:rPr>
          <w:color w:val="000000"/>
          <w:sz w:val="22"/>
          <w:szCs w:val="22"/>
        </w:rPr>
        <w:t>, с. 59</w:t>
      </w:r>
      <w:r w:rsidRPr="0039228C">
        <w:rPr>
          <w:color w:val="000000"/>
          <w:sz w:val="22"/>
          <w:szCs w:val="22"/>
        </w:rPr>
        <w:t>].</w:t>
      </w:r>
    </w:p>
    <w:p w:rsidR="004C5214" w:rsidRDefault="00402C06" w:rsidP="006A0218">
      <w:pPr>
        <w:pStyle w:val="a6"/>
        <w:spacing w:before="0" w:beforeAutospacing="0" w:after="0" w:afterAutospacing="0"/>
        <w:ind w:firstLine="709"/>
        <w:jc w:val="both"/>
        <w:rPr>
          <w:color w:val="000000"/>
          <w:sz w:val="22"/>
          <w:szCs w:val="22"/>
        </w:rPr>
      </w:pPr>
      <w:r w:rsidRPr="0039228C">
        <w:rPr>
          <w:color w:val="000000"/>
          <w:sz w:val="22"/>
          <w:szCs w:val="22"/>
        </w:rPr>
        <w:t xml:space="preserve">Субъекты, занимающиеся индивидуальной хозяйственной деятельностью (предприниматели, бизнесмены) составляют одну из наибольших групп взяткодателей. Это объясняется </w:t>
      </w:r>
      <w:r w:rsidR="004C5214">
        <w:rPr>
          <w:color w:val="000000"/>
          <w:sz w:val="22"/>
          <w:szCs w:val="22"/>
        </w:rPr>
        <w:t xml:space="preserve">тем, что </w:t>
      </w:r>
      <w:r w:rsidRPr="0039228C">
        <w:rPr>
          <w:color w:val="000000"/>
          <w:sz w:val="22"/>
          <w:szCs w:val="22"/>
        </w:rPr>
        <w:t>формированию противоправного поведения содействует такое состояние дел в данной сфере, при котором решение экономических вопросов незаконным способом, является наи</w:t>
      </w:r>
      <w:r w:rsidRPr="0039228C">
        <w:rPr>
          <w:color w:val="000000"/>
          <w:sz w:val="22"/>
          <w:szCs w:val="22"/>
        </w:rPr>
        <w:softHyphen/>
        <w:t xml:space="preserve">более </w:t>
      </w:r>
      <w:r w:rsidR="00A269A4" w:rsidRPr="0039228C">
        <w:rPr>
          <w:color w:val="000000"/>
          <w:sz w:val="22"/>
          <w:szCs w:val="22"/>
        </w:rPr>
        <w:t xml:space="preserve">выгодным и </w:t>
      </w:r>
      <w:r w:rsidRPr="0039228C">
        <w:rPr>
          <w:color w:val="000000"/>
          <w:sz w:val="22"/>
          <w:szCs w:val="22"/>
        </w:rPr>
        <w:t xml:space="preserve">эффективным. </w:t>
      </w:r>
      <w:r w:rsidR="004C5214">
        <w:rPr>
          <w:color w:val="000000"/>
          <w:sz w:val="22"/>
          <w:szCs w:val="22"/>
        </w:rPr>
        <w:t>При этом</w:t>
      </w:r>
      <w:r w:rsidRPr="0039228C">
        <w:rPr>
          <w:color w:val="000000"/>
          <w:sz w:val="22"/>
          <w:szCs w:val="22"/>
        </w:rPr>
        <w:t xml:space="preserve"> не все предпри</w:t>
      </w:r>
      <w:r w:rsidRPr="0039228C">
        <w:rPr>
          <w:color w:val="000000"/>
          <w:sz w:val="22"/>
          <w:szCs w:val="22"/>
        </w:rPr>
        <w:softHyphen/>
        <w:t>ниматели считают коррупцию негативным явлением в экономике страны. Так же и некоторые ученые из западных стран, считают корруп</w:t>
      </w:r>
      <w:r w:rsidRPr="0039228C">
        <w:rPr>
          <w:color w:val="000000"/>
          <w:sz w:val="22"/>
          <w:szCs w:val="22"/>
        </w:rPr>
        <w:softHyphen/>
        <w:t>цию фактором, содействующим экономическому развитию государства. Например, экономист Франсис Луи утверждал, что взяточничество значительно уменьшает время простаивания в очереди, чиновники могут значительно уско</w:t>
      </w:r>
      <w:r w:rsidRPr="0039228C">
        <w:rPr>
          <w:color w:val="000000"/>
          <w:sz w:val="22"/>
          <w:szCs w:val="22"/>
        </w:rPr>
        <w:softHyphen/>
        <w:t>рить получение услуги после получения взятки [</w:t>
      </w:r>
      <w:r w:rsidR="00702898" w:rsidRPr="0039228C">
        <w:rPr>
          <w:color w:val="000000"/>
          <w:sz w:val="22"/>
          <w:szCs w:val="22"/>
        </w:rPr>
        <w:t>22</w:t>
      </w:r>
      <w:r w:rsidRPr="0039228C">
        <w:rPr>
          <w:color w:val="000000"/>
          <w:sz w:val="22"/>
          <w:szCs w:val="22"/>
        </w:rPr>
        <w:t xml:space="preserve">]. </w:t>
      </w:r>
    </w:p>
    <w:p w:rsidR="00402C06" w:rsidRPr="0039228C" w:rsidRDefault="00402C06" w:rsidP="006A0218">
      <w:pPr>
        <w:autoSpaceDE w:val="0"/>
        <w:autoSpaceDN w:val="0"/>
        <w:adjustRightInd w:val="0"/>
        <w:spacing w:after="0" w:line="240" w:lineRule="auto"/>
        <w:ind w:firstLine="709"/>
        <w:jc w:val="both"/>
        <w:rPr>
          <w:rFonts w:ascii="Times New Roman" w:eastAsia="Calibri" w:hAnsi="Times New Roman"/>
        </w:rPr>
      </w:pPr>
      <w:r w:rsidRPr="0039228C">
        <w:rPr>
          <w:rFonts w:ascii="Times New Roman" w:eastAsia="Calibri" w:hAnsi="Times New Roman"/>
        </w:rPr>
        <w:t>Развитие коррупции и ослабевшая роль государства находятся в прямой связи с гласностью публичных процедур государства. В связи с этим необходимо обеспечить доступ граждан к информации о деятельности в сфере экономики, а также создать условия для встреч ответственных должностных лиц и представителей гражданского общества. Представляется необходимым создание специальных общественных структур при государственных органах, занимающихся вопросами противодействия коррупции [</w:t>
      </w:r>
      <w:r w:rsidR="00702898" w:rsidRPr="0039228C">
        <w:rPr>
          <w:rFonts w:ascii="Times New Roman" w:eastAsia="Calibri" w:hAnsi="Times New Roman"/>
        </w:rPr>
        <w:t>23</w:t>
      </w:r>
      <w:r w:rsidRPr="0039228C">
        <w:rPr>
          <w:rFonts w:ascii="Times New Roman" w:eastAsia="Calibri" w:hAnsi="Times New Roman"/>
        </w:rPr>
        <w:t>].</w:t>
      </w:r>
    </w:p>
    <w:p w:rsidR="006E393B" w:rsidRPr="0039228C" w:rsidRDefault="004F113F" w:rsidP="006A0218">
      <w:pPr>
        <w:spacing w:after="0" w:line="240" w:lineRule="auto"/>
        <w:ind w:firstLine="709"/>
        <w:jc w:val="both"/>
        <w:rPr>
          <w:rFonts w:ascii="Times New Roman" w:hAnsi="Times New Roman"/>
        </w:rPr>
      </w:pPr>
      <w:r w:rsidRPr="0039228C">
        <w:rPr>
          <w:rFonts w:ascii="Times New Roman" w:hAnsi="Times New Roman"/>
        </w:rPr>
        <w:t xml:space="preserve">Рассмотренные выше экономические проблемы, обусловленные развитием коррупционных отношений, в несколько крат обостряются в условиях </w:t>
      </w:r>
      <w:r w:rsidR="006E393B" w:rsidRPr="0039228C">
        <w:rPr>
          <w:rFonts w:ascii="Times New Roman" w:hAnsi="Times New Roman"/>
        </w:rPr>
        <w:t xml:space="preserve">трансформации и </w:t>
      </w:r>
      <w:r w:rsidRPr="0039228C">
        <w:rPr>
          <w:rFonts w:ascii="Times New Roman" w:hAnsi="Times New Roman"/>
        </w:rPr>
        <w:t>глобализации мирово</w:t>
      </w:r>
      <w:r w:rsidR="006E393B" w:rsidRPr="0039228C">
        <w:rPr>
          <w:rFonts w:ascii="Times New Roman" w:hAnsi="Times New Roman"/>
        </w:rPr>
        <w:t>й экономики.</w:t>
      </w:r>
    </w:p>
    <w:p w:rsidR="0067442A" w:rsidRPr="0039228C" w:rsidRDefault="006E393B" w:rsidP="006A0218">
      <w:pPr>
        <w:spacing w:after="0" w:line="240" w:lineRule="auto"/>
        <w:ind w:firstLine="709"/>
        <w:jc w:val="both"/>
        <w:rPr>
          <w:rFonts w:ascii="Times New Roman" w:hAnsi="Times New Roman"/>
        </w:rPr>
      </w:pPr>
      <w:r w:rsidRPr="0039228C">
        <w:rPr>
          <w:rFonts w:ascii="Times New Roman" w:hAnsi="Times New Roman"/>
        </w:rPr>
        <w:t>Что же можно противопоставить</w:t>
      </w:r>
      <w:r w:rsidR="0025781D" w:rsidRPr="0039228C">
        <w:rPr>
          <w:rFonts w:ascii="Times New Roman" w:hAnsi="Times New Roman"/>
        </w:rPr>
        <w:t xml:space="preserve"> новым формам преступной, в том числе и коррупционной, деятельности? Какая наука должна находиться на передовых рубежах противодействия преступности, развивающейся в процессе </w:t>
      </w:r>
      <w:r w:rsidR="00FB70B9" w:rsidRPr="0039228C">
        <w:rPr>
          <w:rFonts w:ascii="Times New Roman" w:hAnsi="Times New Roman"/>
        </w:rPr>
        <w:t>глобализации?</w:t>
      </w:r>
      <w:r w:rsidR="009315F1" w:rsidRPr="0039228C">
        <w:rPr>
          <w:rFonts w:ascii="Times New Roman" w:hAnsi="Times New Roman"/>
        </w:rPr>
        <w:t xml:space="preserve"> Такую науку необходимо искать среди наук уголовно-правового цикла. </w:t>
      </w:r>
      <w:r w:rsidR="00C958D6" w:rsidRPr="0039228C">
        <w:rPr>
          <w:rFonts w:ascii="Times New Roman" w:hAnsi="Times New Roman"/>
        </w:rPr>
        <w:t xml:space="preserve">В числе этих наук уголовное право, криминология и криминалистика. </w:t>
      </w:r>
    </w:p>
    <w:p w:rsidR="00B83589" w:rsidRPr="0039228C" w:rsidRDefault="00574C37" w:rsidP="006A0218">
      <w:pPr>
        <w:spacing w:after="0" w:line="240" w:lineRule="auto"/>
        <w:ind w:firstLine="709"/>
        <w:jc w:val="both"/>
        <w:rPr>
          <w:rFonts w:ascii="Times New Roman" w:hAnsi="Times New Roman"/>
        </w:rPr>
      </w:pPr>
      <w:r w:rsidRPr="0039228C">
        <w:rPr>
          <w:rFonts w:ascii="Times New Roman" w:hAnsi="Times New Roman"/>
        </w:rPr>
        <w:t xml:space="preserve">Несомненна </w:t>
      </w:r>
      <w:r w:rsidR="00A263D8" w:rsidRPr="0039228C">
        <w:rPr>
          <w:rFonts w:ascii="Times New Roman" w:hAnsi="Times New Roman"/>
        </w:rPr>
        <w:t xml:space="preserve">и значима </w:t>
      </w:r>
      <w:r w:rsidRPr="0039228C">
        <w:rPr>
          <w:rFonts w:ascii="Times New Roman" w:hAnsi="Times New Roman"/>
        </w:rPr>
        <w:t>их роль в борьбе с преступностью</w:t>
      </w:r>
      <w:r w:rsidR="00A263D8" w:rsidRPr="0039228C">
        <w:rPr>
          <w:rFonts w:ascii="Times New Roman" w:hAnsi="Times New Roman"/>
        </w:rPr>
        <w:t>.</w:t>
      </w:r>
      <w:r w:rsidR="008F27A5" w:rsidRPr="0039228C">
        <w:rPr>
          <w:rFonts w:ascii="Times New Roman" w:hAnsi="Times New Roman"/>
        </w:rPr>
        <w:t xml:space="preserve"> </w:t>
      </w:r>
      <w:r w:rsidRPr="0039228C">
        <w:rPr>
          <w:rFonts w:ascii="Times New Roman" w:hAnsi="Times New Roman"/>
        </w:rPr>
        <w:t xml:space="preserve"> </w:t>
      </w:r>
      <w:r w:rsidR="004E27A4" w:rsidRPr="0039228C">
        <w:rPr>
          <w:rFonts w:ascii="Times New Roman" w:hAnsi="Times New Roman"/>
        </w:rPr>
        <w:t xml:space="preserve">Каждая из названных наук изучает </w:t>
      </w:r>
      <w:r w:rsidR="00EB3FC7" w:rsidRPr="0039228C">
        <w:rPr>
          <w:rFonts w:ascii="Times New Roman" w:hAnsi="Times New Roman"/>
        </w:rPr>
        <w:t xml:space="preserve">преступление </w:t>
      </w:r>
      <w:r w:rsidR="004E27A4" w:rsidRPr="0039228C">
        <w:rPr>
          <w:rFonts w:ascii="Times New Roman" w:hAnsi="Times New Roman"/>
        </w:rPr>
        <w:t xml:space="preserve">с характерной для них особенностью. </w:t>
      </w:r>
      <w:r w:rsidR="00A263D8" w:rsidRPr="0039228C">
        <w:rPr>
          <w:rFonts w:ascii="Times New Roman" w:hAnsi="Times New Roman"/>
        </w:rPr>
        <w:t>Н</w:t>
      </w:r>
      <w:r w:rsidRPr="0039228C">
        <w:rPr>
          <w:rFonts w:ascii="Times New Roman" w:hAnsi="Times New Roman"/>
        </w:rPr>
        <w:t xml:space="preserve">о существенные преобразования общественной жизни и, соответственно, качественные изменения преступной деятельности, определяют новые требования </w:t>
      </w:r>
      <w:r w:rsidR="00A263D8" w:rsidRPr="0039228C">
        <w:rPr>
          <w:rFonts w:ascii="Times New Roman" w:hAnsi="Times New Roman"/>
        </w:rPr>
        <w:t xml:space="preserve">к наукам, призванным изучать </w:t>
      </w:r>
      <w:r w:rsidR="004E27A4" w:rsidRPr="0039228C">
        <w:rPr>
          <w:rFonts w:ascii="Times New Roman" w:hAnsi="Times New Roman"/>
        </w:rPr>
        <w:t xml:space="preserve">преступную деятельность и </w:t>
      </w:r>
      <w:r w:rsidR="00A263D8" w:rsidRPr="0039228C">
        <w:rPr>
          <w:rFonts w:ascii="Times New Roman" w:hAnsi="Times New Roman"/>
        </w:rPr>
        <w:t>преступ</w:t>
      </w:r>
      <w:r w:rsidR="004E27A4" w:rsidRPr="0039228C">
        <w:rPr>
          <w:rFonts w:ascii="Times New Roman" w:hAnsi="Times New Roman"/>
        </w:rPr>
        <w:t>ление</w:t>
      </w:r>
      <w:r w:rsidR="00A263D8" w:rsidRPr="0039228C">
        <w:rPr>
          <w:rFonts w:ascii="Times New Roman" w:hAnsi="Times New Roman"/>
        </w:rPr>
        <w:t>.</w:t>
      </w:r>
      <w:r w:rsidRPr="0039228C">
        <w:rPr>
          <w:rFonts w:ascii="Times New Roman" w:hAnsi="Times New Roman"/>
        </w:rPr>
        <w:t xml:space="preserve"> </w:t>
      </w:r>
      <w:r w:rsidR="009152AE" w:rsidRPr="0039228C">
        <w:rPr>
          <w:rFonts w:ascii="Times New Roman" w:hAnsi="Times New Roman"/>
        </w:rPr>
        <w:t>Тенденции п</w:t>
      </w:r>
      <w:r w:rsidR="00B83589" w:rsidRPr="0039228C">
        <w:rPr>
          <w:rFonts w:ascii="Times New Roman" w:hAnsi="Times New Roman"/>
        </w:rPr>
        <w:t>ерспективн</w:t>
      </w:r>
      <w:r w:rsidR="009152AE" w:rsidRPr="0039228C">
        <w:rPr>
          <w:rFonts w:ascii="Times New Roman" w:hAnsi="Times New Roman"/>
        </w:rPr>
        <w:t>ого</w:t>
      </w:r>
      <w:r w:rsidR="00B83589" w:rsidRPr="0039228C">
        <w:rPr>
          <w:rFonts w:ascii="Times New Roman" w:hAnsi="Times New Roman"/>
        </w:rPr>
        <w:t xml:space="preserve"> развития рассматриваемых наук можно определить с учетом </w:t>
      </w:r>
      <w:r w:rsidR="009152AE" w:rsidRPr="0039228C">
        <w:rPr>
          <w:rFonts w:ascii="Times New Roman" w:hAnsi="Times New Roman"/>
        </w:rPr>
        <w:t xml:space="preserve">знания </w:t>
      </w:r>
      <w:r w:rsidR="00B83589" w:rsidRPr="0039228C">
        <w:rPr>
          <w:rFonts w:ascii="Times New Roman" w:hAnsi="Times New Roman"/>
        </w:rPr>
        <w:t>их предмета.</w:t>
      </w:r>
      <w:r w:rsidR="00C6619C" w:rsidRPr="0039228C">
        <w:rPr>
          <w:rFonts w:ascii="Times New Roman" w:hAnsi="Times New Roman"/>
        </w:rPr>
        <w:t xml:space="preserve"> Предмет науки определяет круг явлений, процессов, на который направлено научное познание и который составляет ее основное содержание.</w:t>
      </w:r>
    </w:p>
    <w:p w:rsidR="00684933" w:rsidRPr="0039228C" w:rsidRDefault="009152AE" w:rsidP="006A0218">
      <w:pPr>
        <w:spacing w:after="0" w:line="240" w:lineRule="auto"/>
        <w:ind w:firstLine="709"/>
        <w:jc w:val="both"/>
        <w:rPr>
          <w:rFonts w:ascii="Times New Roman" w:hAnsi="Times New Roman"/>
        </w:rPr>
      </w:pPr>
      <w:r w:rsidRPr="0039228C">
        <w:rPr>
          <w:rFonts w:ascii="Times New Roman" w:hAnsi="Times New Roman"/>
        </w:rPr>
        <w:t>Предметом науки уголовного права является изучения уголовного законодательства, правотворческой и правоприменительной практики; оснований и принципов уголовной ответственности; концепций уголовного права в прошлом и настоящем</w:t>
      </w:r>
      <w:r w:rsidR="00197724" w:rsidRPr="0039228C">
        <w:rPr>
          <w:rFonts w:ascii="Times New Roman" w:hAnsi="Times New Roman"/>
        </w:rPr>
        <w:t xml:space="preserve">; связей с уголовным правом и взаимовлияния теоретических положений философии, общей теории государства и права, социологии; зарубежного уголовного </w:t>
      </w:r>
      <w:r w:rsidR="00EF22E9" w:rsidRPr="0039228C">
        <w:rPr>
          <w:rFonts w:ascii="Times New Roman" w:hAnsi="Times New Roman"/>
        </w:rPr>
        <w:t>законодательства</w:t>
      </w:r>
      <w:r w:rsidR="00197724" w:rsidRPr="0039228C">
        <w:rPr>
          <w:rFonts w:ascii="Times New Roman" w:hAnsi="Times New Roman"/>
        </w:rPr>
        <w:t xml:space="preserve"> и соответствующей доктрины</w:t>
      </w:r>
      <w:r w:rsidR="00EF22E9" w:rsidRPr="0039228C">
        <w:rPr>
          <w:rFonts w:ascii="Times New Roman" w:hAnsi="Times New Roman"/>
        </w:rPr>
        <w:t xml:space="preserve"> </w:t>
      </w:r>
      <w:r w:rsidR="00EF22E9" w:rsidRPr="0039228C">
        <w:rPr>
          <w:rFonts w:ascii="Times New Roman" w:eastAsia="Calibri" w:hAnsi="Times New Roman"/>
        </w:rPr>
        <w:t>[</w:t>
      </w:r>
      <w:r w:rsidR="00702898" w:rsidRPr="0039228C">
        <w:rPr>
          <w:rFonts w:ascii="Times New Roman" w:eastAsia="Calibri" w:hAnsi="Times New Roman"/>
        </w:rPr>
        <w:t>24</w:t>
      </w:r>
      <w:r w:rsidR="00EF22E9" w:rsidRPr="0039228C">
        <w:rPr>
          <w:rFonts w:ascii="Times New Roman" w:eastAsia="Calibri" w:hAnsi="Times New Roman"/>
        </w:rPr>
        <w:t>]</w:t>
      </w:r>
      <w:r w:rsidR="00EF22E9" w:rsidRPr="0039228C">
        <w:rPr>
          <w:rFonts w:ascii="Times New Roman" w:hAnsi="Times New Roman"/>
        </w:rPr>
        <w:t xml:space="preserve">. </w:t>
      </w:r>
      <w:r w:rsidR="00684933" w:rsidRPr="0039228C">
        <w:rPr>
          <w:rFonts w:ascii="Times New Roman" w:hAnsi="Times New Roman"/>
        </w:rPr>
        <w:t xml:space="preserve">В </w:t>
      </w:r>
      <w:r w:rsidR="00684933" w:rsidRPr="0039228C">
        <w:rPr>
          <w:rFonts w:ascii="Times New Roman" w:hAnsi="Times New Roman"/>
        </w:rPr>
        <w:lastRenderedPageBreak/>
        <w:t xml:space="preserve">современных условиях глобализации мирового сообщества развитие науки уголовного права должно ориентироваться на своевременную криминализацию деяний, транснациональной значимости, на основе выявленных оснований для уголовной ответственности. </w:t>
      </w:r>
    </w:p>
    <w:p w:rsidR="00C6619C" w:rsidRPr="0039228C" w:rsidRDefault="00C6619C" w:rsidP="006A0218">
      <w:pPr>
        <w:spacing w:after="0" w:line="240" w:lineRule="auto"/>
        <w:ind w:firstLine="709"/>
        <w:jc w:val="both"/>
        <w:rPr>
          <w:rFonts w:ascii="Times New Roman" w:hAnsi="Times New Roman"/>
        </w:rPr>
      </w:pPr>
      <w:r w:rsidRPr="0039228C">
        <w:rPr>
          <w:rFonts w:ascii="Times New Roman" w:hAnsi="Times New Roman"/>
        </w:rPr>
        <w:t>Для криминологии предмет ее изучения составляют</w:t>
      </w:r>
      <w:r w:rsidR="00C925F2" w:rsidRPr="0039228C">
        <w:rPr>
          <w:rFonts w:ascii="Times New Roman" w:hAnsi="Times New Roman"/>
        </w:rPr>
        <w:t xml:space="preserve">: а) преступность (проявления, виды, характер и др.); б) причины и закономерности существования и изменения преступности; в) личность преступников; г) возможности и методы предупредительного воздействия на причины, </w:t>
      </w:r>
      <w:r w:rsidR="00803E09" w:rsidRPr="0039228C">
        <w:rPr>
          <w:rFonts w:ascii="Times New Roman" w:hAnsi="Times New Roman"/>
        </w:rPr>
        <w:t xml:space="preserve">условия преступности </w:t>
      </w:r>
      <w:r w:rsidR="00803E09" w:rsidRPr="0039228C">
        <w:rPr>
          <w:rFonts w:ascii="Times New Roman" w:eastAsia="Calibri" w:hAnsi="Times New Roman"/>
        </w:rPr>
        <w:t>[</w:t>
      </w:r>
      <w:r w:rsidR="00702898" w:rsidRPr="0039228C">
        <w:rPr>
          <w:rFonts w:ascii="Times New Roman" w:eastAsia="Calibri" w:hAnsi="Times New Roman"/>
        </w:rPr>
        <w:t>25</w:t>
      </w:r>
      <w:r w:rsidR="00803E09" w:rsidRPr="0039228C">
        <w:rPr>
          <w:rFonts w:ascii="Times New Roman" w:eastAsia="Calibri" w:hAnsi="Times New Roman"/>
        </w:rPr>
        <w:t>, с. 107]</w:t>
      </w:r>
      <w:r w:rsidR="00803E09" w:rsidRPr="0039228C">
        <w:rPr>
          <w:rFonts w:ascii="Times New Roman" w:hAnsi="Times New Roman"/>
        </w:rPr>
        <w:t>.</w:t>
      </w:r>
      <w:r w:rsidR="001A6A6B" w:rsidRPr="0039228C">
        <w:rPr>
          <w:rFonts w:ascii="Times New Roman" w:hAnsi="Times New Roman"/>
        </w:rPr>
        <w:t xml:space="preserve"> Может ли</w:t>
      </w:r>
      <w:r w:rsidR="004E27A4" w:rsidRPr="0039228C">
        <w:rPr>
          <w:rFonts w:ascii="Times New Roman" w:hAnsi="Times New Roman"/>
        </w:rPr>
        <w:t>, учитывая тенденции развития мирового сообщества,</w:t>
      </w:r>
      <w:r w:rsidR="001A6A6B" w:rsidRPr="0039228C">
        <w:rPr>
          <w:rFonts w:ascii="Times New Roman" w:hAnsi="Times New Roman"/>
        </w:rPr>
        <w:t xml:space="preserve"> ограничиваться </w:t>
      </w:r>
      <w:r w:rsidR="00E16686" w:rsidRPr="0039228C">
        <w:rPr>
          <w:rFonts w:ascii="Times New Roman" w:hAnsi="Times New Roman"/>
        </w:rPr>
        <w:t xml:space="preserve">перечисленным </w:t>
      </w:r>
      <w:r w:rsidR="001A6A6B" w:rsidRPr="0039228C">
        <w:rPr>
          <w:rFonts w:ascii="Times New Roman" w:hAnsi="Times New Roman"/>
        </w:rPr>
        <w:t>п</w:t>
      </w:r>
      <w:r w:rsidR="004E27A4" w:rsidRPr="0039228C">
        <w:rPr>
          <w:rFonts w:ascii="Times New Roman" w:hAnsi="Times New Roman"/>
        </w:rPr>
        <w:t>редмет современной криминологии</w:t>
      </w:r>
      <w:r w:rsidR="001A6A6B" w:rsidRPr="0039228C">
        <w:rPr>
          <w:rFonts w:ascii="Times New Roman" w:hAnsi="Times New Roman"/>
        </w:rPr>
        <w:t>? По всей видимости – нет.</w:t>
      </w:r>
    </w:p>
    <w:p w:rsidR="00D46F0F" w:rsidRPr="0039228C" w:rsidRDefault="0052336C" w:rsidP="006A0218">
      <w:pPr>
        <w:spacing w:after="0" w:line="240" w:lineRule="auto"/>
        <w:ind w:firstLine="709"/>
        <w:jc w:val="both"/>
        <w:rPr>
          <w:rFonts w:ascii="Times New Roman" w:hAnsi="Times New Roman"/>
        </w:rPr>
      </w:pPr>
      <w:r w:rsidRPr="0039228C">
        <w:rPr>
          <w:rFonts w:ascii="Times New Roman" w:hAnsi="Times New Roman"/>
        </w:rPr>
        <w:t>Классическая криминология отстает от современного состояния, развития и направленности преступности. Являясь наукой о профилактике преступности</w:t>
      </w:r>
      <w:r w:rsidR="005778EC" w:rsidRPr="0039228C">
        <w:rPr>
          <w:rFonts w:ascii="Times New Roman" w:hAnsi="Times New Roman"/>
        </w:rPr>
        <w:t>,</w:t>
      </w:r>
      <w:r w:rsidRPr="0039228C">
        <w:rPr>
          <w:rFonts w:ascii="Times New Roman" w:hAnsi="Times New Roman"/>
        </w:rPr>
        <w:t xml:space="preserve"> криминологии следует р</w:t>
      </w:r>
      <w:r w:rsidR="005778EC" w:rsidRPr="0039228C">
        <w:rPr>
          <w:rFonts w:ascii="Times New Roman" w:hAnsi="Times New Roman"/>
        </w:rPr>
        <w:t>асширить и углубить сферу своей компетенции и</w:t>
      </w:r>
      <w:r w:rsidRPr="0039228C">
        <w:rPr>
          <w:rFonts w:ascii="Times New Roman" w:hAnsi="Times New Roman"/>
        </w:rPr>
        <w:t xml:space="preserve"> профессионального интереса. </w:t>
      </w:r>
      <w:r w:rsidR="005778EC" w:rsidRPr="0039228C">
        <w:rPr>
          <w:rFonts w:ascii="Times New Roman" w:hAnsi="Times New Roman"/>
        </w:rPr>
        <w:t xml:space="preserve">Дело в том, что формы и масштабы преступности серьезно изменились, они вышли за пределы уголовно-правовой области, что требует изменения подходов </w:t>
      </w:r>
      <w:r w:rsidR="004051AA" w:rsidRPr="0039228C">
        <w:rPr>
          <w:rFonts w:ascii="Times New Roman" w:hAnsi="Times New Roman"/>
        </w:rPr>
        <w:t xml:space="preserve">и </w:t>
      </w:r>
      <w:r w:rsidR="005778EC" w:rsidRPr="0039228C">
        <w:rPr>
          <w:rFonts w:ascii="Times New Roman" w:hAnsi="Times New Roman"/>
        </w:rPr>
        <w:t>к криминологическим исследованиям.</w:t>
      </w:r>
    </w:p>
    <w:p w:rsidR="00496020" w:rsidRDefault="004051AA" w:rsidP="006A0218">
      <w:pPr>
        <w:spacing w:after="0" w:line="240" w:lineRule="auto"/>
        <w:ind w:firstLine="709"/>
        <w:jc w:val="both"/>
        <w:rPr>
          <w:rFonts w:ascii="Times New Roman" w:hAnsi="Times New Roman"/>
        </w:rPr>
      </w:pPr>
      <w:r w:rsidRPr="0039228C">
        <w:rPr>
          <w:rFonts w:ascii="Times New Roman" w:hAnsi="Times New Roman"/>
        </w:rPr>
        <w:t xml:space="preserve">Примером тому, к сожалению отрицательным, может служить наша соседка – Россия. До сих пор никто толком не пояснил (в том числе молчат по этому поводу ученые-криминологи), как так получилось, что многие крупные </w:t>
      </w:r>
      <w:r w:rsidR="00F76737" w:rsidRPr="0039228C">
        <w:rPr>
          <w:rFonts w:ascii="Times New Roman" w:hAnsi="Times New Roman"/>
        </w:rPr>
        <w:t xml:space="preserve">российские </w:t>
      </w:r>
      <w:r w:rsidRPr="0039228C">
        <w:rPr>
          <w:rFonts w:ascii="Times New Roman" w:hAnsi="Times New Roman"/>
        </w:rPr>
        <w:t>чиновники</w:t>
      </w:r>
      <w:r w:rsidR="00F76737" w:rsidRPr="0039228C">
        <w:rPr>
          <w:rFonts w:ascii="Times New Roman" w:hAnsi="Times New Roman"/>
        </w:rPr>
        <w:t xml:space="preserve"> (бывшие и настоящие) имеют огромные богатства, исчисляемые в долларовом эквиваленте, которые хранятся за рубежом в виде банковских вкладов и недвижимости </w:t>
      </w:r>
      <w:r w:rsidR="00F76737" w:rsidRPr="0039228C">
        <w:rPr>
          <w:rFonts w:ascii="Times New Roman" w:eastAsia="Calibri" w:hAnsi="Times New Roman"/>
        </w:rPr>
        <w:t>[</w:t>
      </w:r>
      <w:r w:rsidR="00702898" w:rsidRPr="0039228C">
        <w:rPr>
          <w:rFonts w:ascii="Times New Roman" w:eastAsia="Calibri" w:hAnsi="Times New Roman"/>
        </w:rPr>
        <w:t>26</w:t>
      </w:r>
      <w:r w:rsidR="00F76737" w:rsidRPr="0039228C">
        <w:rPr>
          <w:rFonts w:ascii="Times New Roman" w:eastAsia="Calibri" w:hAnsi="Times New Roman"/>
        </w:rPr>
        <w:t>].</w:t>
      </w:r>
      <w:r w:rsidR="00F76737" w:rsidRPr="0039228C">
        <w:rPr>
          <w:rFonts w:ascii="Times New Roman" w:hAnsi="Times New Roman"/>
        </w:rPr>
        <w:t xml:space="preserve"> </w:t>
      </w:r>
    </w:p>
    <w:p w:rsidR="005D3DD2" w:rsidRDefault="00E16686" w:rsidP="006A0218">
      <w:pPr>
        <w:spacing w:after="0" w:line="240" w:lineRule="auto"/>
        <w:ind w:firstLine="709"/>
        <w:jc w:val="both"/>
        <w:rPr>
          <w:rFonts w:ascii="Times New Roman" w:hAnsi="Times New Roman"/>
        </w:rPr>
      </w:pPr>
      <w:r w:rsidRPr="0039228C">
        <w:rPr>
          <w:rFonts w:ascii="Times New Roman" w:hAnsi="Times New Roman"/>
        </w:rPr>
        <w:t>Не обращает внимания классическая криминология на тенденции мирового масштаба, угрожающие не только национальным интересам, но и мировому сообществу в целом.</w:t>
      </w:r>
      <w:r w:rsidR="005A706B" w:rsidRPr="0039228C">
        <w:rPr>
          <w:rFonts w:ascii="Times New Roman" w:hAnsi="Times New Roman"/>
        </w:rPr>
        <w:t xml:space="preserve"> Угрозы для государств, исходящие от преступности и даже от транснациональной преступности, несравнимы с той угрозой, которая заложена в идее «золотого миллиарда». В ее</w:t>
      </w:r>
      <w:r w:rsidR="00001AC4" w:rsidRPr="0039228C">
        <w:rPr>
          <w:rFonts w:ascii="Times New Roman" w:hAnsi="Times New Roman"/>
        </w:rPr>
        <w:t xml:space="preserve"> основе проблема перенаселения планеты людьми, которых, </w:t>
      </w:r>
      <w:r w:rsidR="00786642">
        <w:rPr>
          <w:rFonts w:ascii="Times New Roman" w:hAnsi="Times New Roman"/>
        </w:rPr>
        <w:t>согласно</w:t>
      </w:r>
      <w:r w:rsidR="00001AC4" w:rsidRPr="0039228C">
        <w:rPr>
          <w:rFonts w:ascii="Times New Roman" w:hAnsi="Times New Roman"/>
        </w:rPr>
        <w:t xml:space="preserve"> концепции, не должно быть более одного миллиарда. </w:t>
      </w:r>
    </w:p>
    <w:p w:rsidR="00752D37" w:rsidRPr="0039228C" w:rsidRDefault="00001AC4" w:rsidP="006A0218">
      <w:pPr>
        <w:spacing w:after="0" w:line="240" w:lineRule="auto"/>
        <w:ind w:firstLine="709"/>
        <w:jc w:val="both"/>
        <w:rPr>
          <w:rFonts w:ascii="Times New Roman" w:hAnsi="Times New Roman"/>
        </w:rPr>
      </w:pPr>
      <w:r w:rsidRPr="0039228C">
        <w:rPr>
          <w:rFonts w:ascii="Times New Roman" w:hAnsi="Times New Roman"/>
        </w:rPr>
        <w:t xml:space="preserve">Еще четверть </w:t>
      </w:r>
      <w:r w:rsidR="00510D4D" w:rsidRPr="0039228C">
        <w:rPr>
          <w:rFonts w:ascii="Times New Roman" w:hAnsi="Times New Roman"/>
        </w:rPr>
        <w:t>века назад Джон Колеман в своей книге «Комитет 300» описал намерения тайного общества в составе крупнейших банкиров и олигархов сформировать мировое правительство для организации «нового мирового порядка»</w:t>
      </w:r>
      <w:r w:rsidR="00510D4D" w:rsidRPr="0039228C">
        <w:rPr>
          <w:rFonts w:ascii="Times New Roman" w:eastAsia="Calibri" w:hAnsi="Times New Roman"/>
        </w:rPr>
        <w:t xml:space="preserve"> [</w:t>
      </w:r>
      <w:r w:rsidR="00A836FD" w:rsidRPr="0039228C">
        <w:rPr>
          <w:rFonts w:ascii="Times New Roman" w:eastAsia="Calibri" w:hAnsi="Times New Roman"/>
        </w:rPr>
        <w:t>2</w:t>
      </w:r>
      <w:r w:rsidR="00702898" w:rsidRPr="0039228C">
        <w:rPr>
          <w:rFonts w:ascii="Times New Roman" w:eastAsia="Calibri" w:hAnsi="Times New Roman"/>
        </w:rPr>
        <w:t>7</w:t>
      </w:r>
      <w:r w:rsidR="00510D4D" w:rsidRPr="0039228C">
        <w:rPr>
          <w:rFonts w:ascii="Times New Roman" w:eastAsia="Calibri" w:hAnsi="Times New Roman"/>
        </w:rPr>
        <w:t>]</w:t>
      </w:r>
      <w:r w:rsidR="00510D4D" w:rsidRPr="0039228C">
        <w:rPr>
          <w:rFonts w:ascii="Times New Roman" w:hAnsi="Times New Roman"/>
        </w:rPr>
        <w:t xml:space="preserve">. </w:t>
      </w:r>
      <w:r w:rsidR="00505050" w:rsidRPr="0039228C">
        <w:rPr>
          <w:rFonts w:ascii="Times New Roman" w:hAnsi="Times New Roman"/>
        </w:rPr>
        <w:t xml:space="preserve">При этом государства, как таковые исчезнут, а их население превращается в легко управляемые массы, посредством примененных нанотехнологий. </w:t>
      </w:r>
      <w:r w:rsidR="003B48F8" w:rsidRPr="0039228C">
        <w:rPr>
          <w:rFonts w:ascii="Times New Roman" w:hAnsi="Times New Roman"/>
        </w:rPr>
        <w:t xml:space="preserve">  </w:t>
      </w:r>
    </w:p>
    <w:p w:rsidR="00615019" w:rsidRPr="0039228C" w:rsidRDefault="00505050" w:rsidP="006A0218">
      <w:pPr>
        <w:autoSpaceDE w:val="0"/>
        <w:autoSpaceDN w:val="0"/>
        <w:adjustRightInd w:val="0"/>
        <w:spacing w:after="0" w:line="240" w:lineRule="auto"/>
        <w:ind w:firstLine="709"/>
        <w:jc w:val="both"/>
        <w:rPr>
          <w:rFonts w:ascii="Times New Roman" w:hAnsi="Times New Roman"/>
          <w:shd w:val="clear" w:color="auto" w:fill="FFFFFF"/>
        </w:rPr>
      </w:pPr>
      <w:r w:rsidRPr="0039228C">
        <w:rPr>
          <w:rFonts w:ascii="Times New Roman" w:hAnsi="Times New Roman"/>
        </w:rPr>
        <w:t>Подобная информация не укладывается в здравый смысл и складывает</w:t>
      </w:r>
      <w:r w:rsidR="00786642">
        <w:rPr>
          <w:rFonts w:ascii="Times New Roman" w:hAnsi="Times New Roman"/>
        </w:rPr>
        <w:t>ся впечатление о ее абсурдности</w:t>
      </w:r>
      <w:r w:rsidRPr="0039228C">
        <w:rPr>
          <w:rFonts w:ascii="Times New Roman" w:hAnsi="Times New Roman"/>
        </w:rPr>
        <w:t xml:space="preserve">. Но факты </w:t>
      </w:r>
      <w:r w:rsidR="00496020" w:rsidRPr="0039228C">
        <w:rPr>
          <w:rFonts w:ascii="Times New Roman" w:hAnsi="Times New Roman"/>
        </w:rPr>
        <w:t>–</w:t>
      </w:r>
      <w:r w:rsidRPr="0039228C">
        <w:rPr>
          <w:rFonts w:ascii="Times New Roman" w:hAnsi="Times New Roman"/>
        </w:rPr>
        <w:t xml:space="preserve"> упрямая вещь. </w:t>
      </w:r>
      <w:r w:rsidR="00615019" w:rsidRPr="0039228C">
        <w:rPr>
          <w:rFonts w:ascii="Times New Roman" w:hAnsi="Times New Roman"/>
        </w:rPr>
        <w:t>Показателен в этом вопросе пример Российской Федерации, где в 2010 году принят закон «Об организации предоставления населению государственных и муниципальных услуг». Согласно ст. 22 закона гражданам Российской Федерации на основе их заявления выдается универсальная электронная карта (далее УЭК). Данная карта представляет</w:t>
      </w:r>
      <w:r w:rsidR="00510D4D" w:rsidRPr="0039228C">
        <w:rPr>
          <w:rFonts w:ascii="Times New Roman" w:hAnsi="Times New Roman"/>
        </w:rPr>
        <w:t xml:space="preserve"> </w:t>
      </w:r>
      <w:r w:rsidR="00615019" w:rsidRPr="0039228C">
        <w:rPr>
          <w:rFonts w:ascii="Times New Roman" w:hAnsi="Times New Roman"/>
        </w:rPr>
        <w:t xml:space="preserve">собой материальный носитель, содержащий визуальную (графическую) и электронную (машиносчитываемую) информацию о пользователе картой и обеспечивающей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иных услуг, в том числе для совершения юридически значимых действий </w:t>
      </w:r>
      <w:r w:rsidR="00615019" w:rsidRPr="0039228C">
        <w:rPr>
          <w:rFonts w:ascii="Times New Roman" w:eastAsia="Calibri" w:hAnsi="Times New Roman"/>
        </w:rPr>
        <w:t>[2</w:t>
      </w:r>
      <w:r w:rsidR="00702898" w:rsidRPr="0039228C">
        <w:rPr>
          <w:rFonts w:ascii="Times New Roman" w:eastAsia="Calibri" w:hAnsi="Times New Roman"/>
        </w:rPr>
        <w:t>8</w:t>
      </w:r>
      <w:r w:rsidR="00615019" w:rsidRPr="0039228C">
        <w:rPr>
          <w:rFonts w:ascii="Times New Roman" w:eastAsia="Calibri" w:hAnsi="Times New Roman"/>
        </w:rPr>
        <w:t>].</w:t>
      </w:r>
      <w:r w:rsidR="00615019" w:rsidRPr="0039228C">
        <w:rPr>
          <w:rFonts w:ascii="Times New Roman" w:hAnsi="Times New Roman"/>
          <w:color w:val="333333"/>
          <w:shd w:val="clear" w:color="auto" w:fill="FFFFFF"/>
        </w:rPr>
        <w:t xml:space="preserve"> </w:t>
      </w:r>
      <w:r w:rsidR="00615019" w:rsidRPr="0039228C">
        <w:rPr>
          <w:rFonts w:ascii="Times New Roman" w:hAnsi="Times New Roman"/>
          <w:shd w:val="clear" w:color="auto" w:fill="FFFFFF"/>
        </w:rPr>
        <w:t xml:space="preserve">Фактически УЭК является идентификационным и платежным средством. УЭК заменяет медицинский полис и страховое пенсионное свидетельство, объединяет одновременно идентификационную и банковскую карту, электронный кошелек, электронную подпись и проездной билет. В предусмотренных случаях УЭК является документом, удостоверяющим личность и иные права гражданина. Она позволяет оплачивать государственные и муниципальные услуги. При этом их заказ и оплата производится по принципу «не выходя из дома». </w:t>
      </w:r>
    </w:p>
    <w:p w:rsidR="009A6F60" w:rsidRPr="0039228C" w:rsidRDefault="00615019" w:rsidP="006A0218">
      <w:pPr>
        <w:spacing w:after="0" w:line="240" w:lineRule="auto"/>
        <w:ind w:firstLine="709"/>
        <w:jc w:val="both"/>
        <w:rPr>
          <w:rFonts w:ascii="Times New Roman" w:hAnsi="Times New Roman"/>
        </w:rPr>
      </w:pPr>
      <w:r w:rsidRPr="0039228C">
        <w:rPr>
          <w:rFonts w:ascii="Times New Roman" w:hAnsi="Times New Roman"/>
        </w:rPr>
        <w:t>Все изложенное для непосвященного человека покажется положительным. Но, как и у любой медали, здесь также имеется обратная сторона. Дело в том, что введение УЭК, по мнению ее противников, может явиться только первым этапом на пути к достижению глобальной цели – тотальный контроль за населением земного шар</w:t>
      </w:r>
      <w:r w:rsidR="00FE63CE">
        <w:rPr>
          <w:rFonts w:ascii="Times New Roman" w:hAnsi="Times New Roman"/>
        </w:rPr>
        <w:t xml:space="preserve">а. </w:t>
      </w:r>
      <w:r w:rsidRPr="0039228C">
        <w:rPr>
          <w:rFonts w:ascii="Times New Roman" w:hAnsi="Times New Roman"/>
        </w:rPr>
        <w:t>В связи с этим особого внимания требует Стратегия развития электронной промышленности России на период до 2025 года, утвержденная приказом Министерства промышленности и энергетики Российской Федерации от 7.08.2007 №</w:t>
      </w:r>
      <w:r w:rsidR="007F7E2E" w:rsidRPr="0039228C">
        <w:rPr>
          <w:rFonts w:ascii="Times New Roman" w:hAnsi="Times New Roman"/>
        </w:rPr>
        <w:t xml:space="preserve"> </w:t>
      </w:r>
      <w:r w:rsidRPr="0039228C">
        <w:rPr>
          <w:rFonts w:ascii="Times New Roman" w:hAnsi="Times New Roman"/>
        </w:rPr>
        <w:t>311 (далее «Стратегия»), согласно которой «внедрение нанотехнологий должно еще больше расширить глубину их проникновения в повседневную жизнь населения»</w:t>
      </w:r>
      <w:r w:rsidRPr="0039228C">
        <w:rPr>
          <w:rFonts w:ascii="Times New Roman" w:eastAsia="Calibri" w:hAnsi="Times New Roman"/>
        </w:rPr>
        <w:t xml:space="preserve"> [2</w:t>
      </w:r>
      <w:r w:rsidR="00702898" w:rsidRPr="0039228C">
        <w:rPr>
          <w:rFonts w:ascii="Times New Roman" w:eastAsia="Calibri" w:hAnsi="Times New Roman"/>
        </w:rPr>
        <w:t>9</w:t>
      </w:r>
      <w:r w:rsidRPr="0039228C">
        <w:rPr>
          <w:rFonts w:ascii="Times New Roman" w:eastAsia="Calibri" w:hAnsi="Times New Roman"/>
        </w:rPr>
        <w:t>]</w:t>
      </w:r>
      <w:r w:rsidRPr="0039228C">
        <w:rPr>
          <w:rFonts w:ascii="Times New Roman" w:hAnsi="Times New Roman"/>
        </w:rPr>
        <w:t xml:space="preserve">. Безусловно, за прошедшие почти 10 лет с момента принятия «Стратегии» имеет невиданный ранее скачок в техническом прогрессе. Разработка и внедрение УЭК является тому подтверждением. Техническое совершенство само по себе является положительным фактором в развитии человечества. Проблема кроется в ином. Как далее сказано в «Стратегии» «должна быть обеспечена постоянная связь каждого индивидуума с глобальными информационно-управляющими типа </w:t>
      </w:r>
      <w:r w:rsidR="00702898" w:rsidRPr="0039228C">
        <w:rPr>
          <w:rFonts w:ascii="Times New Roman" w:hAnsi="Times New Roman"/>
        </w:rPr>
        <w:t>Интернет</w:t>
      </w:r>
      <w:r w:rsidRPr="0039228C">
        <w:rPr>
          <w:rFonts w:ascii="Times New Roman" w:hAnsi="Times New Roman"/>
        </w:rPr>
        <w:t xml:space="preserve">». Как же ее можно обеспечить? Данную проблему УЭК может решать при условии постоянного ее нахождения у владельца: носит в кармане, в сумке и т.п. Но так не всегда будет происходить, так как человеку свойственна забывчивость (УЭК </w:t>
      </w:r>
      <w:r w:rsidRPr="0039228C">
        <w:rPr>
          <w:rFonts w:ascii="Times New Roman" w:hAnsi="Times New Roman"/>
        </w:rPr>
        <w:lastRenderedPageBreak/>
        <w:t>забыл дома, в ином месте), рассеянность, невнимательность (УЭК утеряна), умышленность действий (</w:t>
      </w:r>
      <w:r w:rsidR="007F7E2E" w:rsidRPr="0039228C">
        <w:rPr>
          <w:rFonts w:ascii="Times New Roman" w:hAnsi="Times New Roman"/>
        </w:rPr>
        <w:t xml:space="preserve">уничтожил, </w:t>
      </w:r>
      <w:r w:rsidRPr="0039228C">
        <w:rPr>
          <w:rFonts w:ascii="Times New Roman" w:hAnsi="Times New Roman"/>
        </w:rPr>
        <w:t xml:space="preserve">сознательно не взял с собой). Чтобы подобное исключить и обеспечить «постоянную связь индивидуума с глобальными управляющими» разработчики «Стратегии» предлагают иной способ. При этом каждый «индивидуум» уже не считается  человеком. Людей в «Стратегии» называют биообъектами, с которыми наноэлектроника будет интегрироваться и «обеспечивать непрерывный контроль за поддержанием их жизнедеятельности, улучшением качества жизни, и, таким образом, сокращать социальные расходы государства». Получается, что </w:t>
      </w:r>
      <w:r w:rsidR="00DF2AE9">
        <w:rPr>
          <w:rFonts w:ascii="Times New Roman" w:hAnsi="Times New Roman"/>
        </w:rPr>
        <w:t>микрочип УЭК</w:t>
      </w:r>
      <w:r w:rsidRPr="0039228C">
        <w:rPr>
          <w:rFonts w:ascii="Times New Roman" w:hAnsi="Times New Roman"/>
        </w:rPr>
        <w:t xml:space="preserve"> предполагается внедрить в тело человека-биообъекта, фактически превратив его в нанобиоробота, так</w:t>
      </w:r>
      <w:r w:rsidR="009A6F60" w:rsidRPr="0039228C">
        <w:rPr>
          <w:rFonts w:ascii="Times New Roman" w:hAnsi="Times New Roman"/>
        </w:rPr>
        <w:t xml:space="preserve"> как на него будет воздействовать посредством </w:t>
      </w:r>
      <w:r w:rsidR="00702898" w:rsidRPr="0039228C">
        <w:rPr>
          <w:rFonts w:ascii="Times New Roman" w:hAnsi="Times New Roman"/>
        </w:rPr>
        <w:t>Интернет</w:t>
      </w:r>
      <w:r w:rsidR="009A6F60" w:rsidRPr="0039228C">
        <w:rPr>
          <w:rFonts w:ascii="Times New Roman" w:hAnsi="Times New Roman"/>
        </w:rPr>
        <w:t xml:space="preserve"> «глобальный  управляющий».</w:t>
      </w:r>
    </w:p>
    <w:p w:rsidR="009D1229" w:rsidRPr="0039228C" w:rsidRDefault="008F27A5" w:rsidP="00FE63CE">
      <w:pPr>
        <w:widowControl w:val="0"/>
        <w:autoSpaceDE w:val="0"/>
        <w:autoSpaceDN w:val="0"/>
        <w:adjustRightInd w:val="0"/>
        <w:spacing w:after="0" w:line="240" w:lineRule="auto"/>
        <w:ind w:firstLine="709"/>
        <w:jc w:val="both"/>
        <w:rPr>
          <w:rFonts w:ascii="Times New Roman" w:hAnsi="Times New Roman"/>
        </w:rPr>
      </w:pPr>
      <w:r w:rsidRPr="0039228C">
        <w:rPr>
          <w:rFonts w:ascii="Times New Roman" w:hAnsi="Times New Roman"/>
        </w:rPr>
        <w:t>Р</w:t>
      </w:r>
      <w:r w:rsidR="009A6F60" w:rsidRPr="0039228C">
        <w:rPr>
          <w:rFonts w:ascii="Times New Roman" w:hAnsi="Times New Roman"/>
        </w:rPr>
        <w:t>ассмотренные положения «Стратегии» противоречат конституции любо</w:t>
      </w:r>
      <w:r w:rsidRPr="0039228C">
        <w:rPr>
          <w:rFonts w:ascii="Times New Roman" w:hAnsi="Times New Roman"/>
        </w:rPr>
        <w:t>го демократического государства</w:t>
      </w:r>
      <w:r w:rsidR="009A6F60" w:rsidRPr="0039228C">
        <w:rPr>
          <w:rFonts w:ascii="Times New Roman" w:hAnsi="Times New Roman"/>
        </w:rPr>
        <w:t>.</w:t>
      </w:r>
      <w:r w:rsidR="00FE63CE">
        <w:rPr>
          <w:rFonts w:ascii="Times New Roman" w:hAnsi="Times New Roman"/>
        </w:rPr>
        <w:t xml:space="preserve"> </w:t>
      </w:r>
      <w:r w:rsidRPr="0039228C">
        <w:rPr>
          <w:rFonts w:ascii="Times New Roman" w:hAnsi="Times New Roman"/>
        </w:rPr>
        <w:t>Р</w:t>
      </w:r>
      <w:r w:rsidR="00647D6C" w:rsidRPr="0039228C">
        <w:rPr>
          <w:rFonts w:ascii="Times New Roman" w:hAnsi="Times New Roman"/>
        </w:rPr>
        <w:t xml:space="preserve">азвитие мирового сообщества по такому сценарию </w:t>
      </w:r>
      <w:r w:rsidR="00DF2AE9">
        <w:rPr>
          <w:rFonts w:ascii="Times New Roman" w:hAnsi="Times New Roman"/>
        </w:rPr>
        <w:t>невозможно, т.к.</w:t>
      </w:r>
      <w:r w:rsidR="007F7E2E" w:rsidRPr="0039228C">
        <w:rPr>
          <w:rFonts w:ascii="Times New Roman" w:hAnsi="Times New Roman"/>
        </w:rPr>
        <w:t xml:space="preserve"> противоречит логике, здравому смыслу и, вообще, человеческой природе. Но, как видим, имеются нормативные акты, которые </w:t>
      </w:r>
      <w:r w:rsidR="00647D6C" w:rsidRPr="0039228C">
        <w:rPr>
          <w:rFonts w:ascii="Times New Roman" w:hAnsi="Times New Roman"/>
        </w:rPr>
        <w:t>не соответствуют</w:t>
      </w:r>
      <w:r w:rsidR="007F7E2E" w:rsidRPr="0039228C">
        <w:rPr>
          <w:rFonts w:ascii="Times New Roman" w:hAnsi="Times New Roman"/>
        </w:rPr>
        <w:t xml:space="preserve"> принципам человеколюбия, нравственности, правового и демократического государства. И есть большое опасение, что они будут реализованы. Причем их осуществление рассчитано на длительный период времени. </w:t>
      </w:r>
      <w:r w:rsidR="004B1FE4" w:rsidRPr="0039228C">
        <w:rPr>
          <w:rFonts w:ascii="Times New Roman" w:hAnsi="Times New Roman"/>
        </w:rPr>
        <w:t>Об успешной реализации подобных наднациональных программ и проектов свидетельствуют имеющиеся примеры.</w:t>
      </w:r>
      <w:r w:rsidR="009D1229" w:rsidRPr="0039228C">
        <w:rPr>
          <w:rFonts w:ascii="Times New Roman" w:hAnsi="Times New Roman"/>
        </w:rPr>
        <w:t xml:space="preserve"> </w:t>
      </w:r>
    </w:p>
    <w:p w:rsidR="00505050" w:rsidRPr="0039228C" w:rsidRDefault="009D1229" w:rsidP="006A0218">
      <w:pPr>
        <w:spacing w:after="0" w:line="240" w:lineRule="auto"/>
        <w:ind w:firstLine="709"/>
        <w:jc w:val="both"/>
        <w:rPr>
          <w:rFonts w:ascii="Times New Roman" w:hAnsi="Times New Roman"/>
        </w:rPr>
      </w:pPr>
      <w:r w:rsidRPr="0039228C">
        <w:rPr>
          <w:rFonts w:ascii="Times New Roman" w:hAnsi="Times New Roman"/>
        </w:rPr>
        <w:t>В 60-х годах двадцатого столетия в США была сформулирована цель: «Достижение военно-политического превосходства США над всем миром». В основу реализации этой цели положен метод детального долгосрочного проектирования (</w:t>
      </w:r>
      <w:r w:rsidRPr="0039228C">
        <w:rPr>
          <w:rFonts w:ascii="Times New Roman" w:hAnsi="Times New Roman"/>
          <w:lang w:val="en-US"/>
        </w:rPr>
        <w:t>PATTERN</w:t>
      </w:r>
      <w:r w:rsidRPr="0039228C">
        <w:rPr>
          <w:rFonts w:ascii="Times New Roman" w:hAnsi="Times New Roman"/>
        </w:rPr>
        <w:t>). Для достижения этой цели за 30 лет были разработаны и связаны между собой в единую программу «Пирамида (или дерево) целей» и «Пирамида (или дерево) ответственности».</w:t>
      </w:r>
      <w:r w:rsidR="006D1F95" w:rsidRPr="0039228C">
        <w:rPr>
          <w:rFonts w:ascii="Times New Roman" w:hAnsi="Times New Roman"/>
        </w:rPr>
        <w:t xml:space="preserve"> Все решаемые для достижения цели проблемы заменены числовыми коэффициентами «относительной важности»,</w:t>
      </w:r>
      <w:r w:rsidRPr="0039228C">
        <w:rPr>
          <w:rFonts w:ascii="Times New Roman" w:hAnsi="Times New Roman"/>
        </w:rPr>
        <w:t xml:space="preserve"> </w:t>
      </w:r>
      <w:r w:rsidR="006D1F95" w:rsidRPr="0039228C">
        <w:rPr>
          <w:rFonts w:ascii="Times New Roman" w:hAnsi="Times New Roman"/>
        </w:rPr>
        <w:t>«взаимной полезности», «состояние</w:t>
      </w:r>
      <w:r w:rsidR="00A5552A" w:rsidRPr="0039228C">
        <w:rPr>
          <w:rFonts w:ascii="Times New Roman" w:hAnsi="Times New Roman"/>
        </w:rPr>
        <w:t>-</w:t>
      </w:r>
      <w:r w:rsidR="006D1F95" w:rsidRPr="0039228C">
        <w:rPr>
          <w:rFonts w:ascii="Times New Roman" w:hAnsi="Times New Roman"/>
        </w:rPr>
        <w:t>срок», что обеспечило их соразмерность и упорядоченность в предел</w:t>
      </w:r>
      <w:r w:rsidR="00E356CA" w:rsidRPr="0039228C">
        <w:rPr>
          <w:rFonts w:ascii="Times New Roman" w:hAnsi="Times New Roman"/>
        </w:rPr>
        <w:t>ах единой системы. Это способствовало их адекватному финансированию, последовательному и планомерному выполнению.</w:t>
      </w:r>
    </w:p>
    <w:p w:rsidR="00E356CA" w:rsidRPr="0039228C" w:rsidRDefault="00E356CA" w:rsidP="006A0218">
      <w:pPr>
        <w:spacing w:after="0" w:line="240" w:lineRule="auto"/>
        <w:ind w:firstLine="709"/>
        <w:jc w:val="both"/>
        <w:rPr>
          <w:rFonts w:ascii="Times New Roman" w:hAnsi="Times New Roman"/>
        </w:rPr>
      </w:pPr>
      <w:r w:rsidRPr="0039228C">
        <w:rPr>
          <w:rFonts w:ascii="Times New Roman" w:hAnsi="Times New Roman"/>
        </w:rPr>
        <w:t>На такой основе осуществлялось принятие ответственных решений по проектам решения сложных проблем, а ответственные лица следили за своевременным и точным выполнением этих проектов и их соответстви</w:t>
      </w:r>
      <w:r w:rsidR="00647D6C" w:rsidRPr="0039228C">
        <w:rPr>
          <w:rFonts w:ascii="Times New Roman" w:hAnsi="Times New Roman"/>
        </w:rPr>
        <w:t>ем</w:t>
      </w:r>
      <w:r w:rsidRPr="0039228C">
        <w:rPr>
          <w:rFonts w:ascii="Times New Roman" w:hAnsi="Times New Roman"/>
        </w:rPr>
        <w:t xml:space="preserve"> основной </w:t>
      </w:r>
      <w:r w:rsidR="00647D6C" w:rsidRPr="0039228C">
        <w:rPr>
          <w:rFonts w:ascii="Times New Roman" w:hAnsi="Times New Roman"/>
        </w:rPr>
        <w:t xml:space="preserve">высшей </w:t>
      </w:r>
      <w:r w:rsidRPr="0039228C">
        <w:rPr>
          <w:rFonts w:ascii="Times New Roman" w:hAnsi="Times New Roman"/>
        </w:rPr>
        <w:t>цели и сценарию ее достижения, чем и определялись национальные интересы США.</w:t>
      </w:r>
    </w:p>
    <w:p w:rsidR="00B77415" w:rsidRDefault="005A7179" w:rsidP="006A0218">
      <w:pPr>
        <w:spacing w:after="0" w:line="240" w:lineRule="auto"/>
        <w:ind w:firstLine="709"/>
        <w:jc w:val="both"/>
        <w:rPr>
          <w:rFonts w:ascii="Times New Roman" w:hAnsi="Times New Roman"/>
        </w:rPr>
      </w:pPr>
      <w:r w:rsidRPr="0039228C">
        <w:rPr>
          <w:rFonts w:ascii="Times New Roman" w:hAnsi="Times New Roman"/>
        </w:rPr>
        <w:t xml:space="preserve">Следует отметить одну важную деталь. В пирамиде ответственности в проекте достижения указанной выше цели США упомянуты руководители иных государств, которые не подозревали, что реализуют написанный для них сценарий. К середине 90-х годов прошлого столетия разработанная программа реализована. Высшая цель </w:t>
      </w:r>
      <w:r w:rsidR="00647D6C" w:rsidRPr="0039228C">
        <w:rPr>
          <w:rFonts w:ascii="Times New Roman" w:hAnsi="Times New Roman"/>
        </w:rPr>
        <w:t xml:space="preserve">США </w:t>
      </w:r>
      <w:r w:rsidRPr="0039228C">
        <w:rPr>
          <w:rFonts w:ascii="Times New Roman" w:hAnsi="Times New Roman"/>
        </w:rPr>
        <w:t xml:space="preserve">достигнута объединенными усилиями </w:t>
      </w:r>
      <w:r w:rsidR="008A5836" w:rsidRPr="0039228C">
        <w:rPr>
          <w:rFonts w:ascii="Times New Roman" w:hAnsi="Times New Roman"/>
        </w:rPr>
        <w:t>всех государств и их народов, которые неосознанно приняли участи в этой наднациональной программе</w:t>
      </w:r>
      <w:r w:rsidR="00A836FD" w:rsidRPr="0039228C">
        <w:rPr>
          <w:rFonts w:ascii="Times New Roman" w:hAnsi="Times New Roman"/>
        </w:rPr>
        <w:t xml:space="preserve"> </w:t>
      </w:r>
      <w:r w:rsidR="00A836FD" w:rsidRPr="0039228C">
        <w:rPr>
          <w:rFonts w:ascii="Times New Roman" w:eastAsia="Calibri" w:hAnsi="Times New Roman"/>
        </w:rPr>
        <w:t>[3</w:t>
      </w:r>
      <w:r w:rsidR="00702898" w:rsidRPr="0039228C">
        <w:rPr>
          <w:rFonts w:ascii="Times New Roman" w:eastAsia="Calibri" w:hAnsi="Times New Roman"/>
        </w:rPr>
        <w:t>0</w:t>
      </w:r>
      <w:r w:rsidR="00A836FD" w:rsidRPr="0039228C">
        <w:rPr>
          <w:rFonts w:ascii="Times New Roman" w:eastAsia="Calibri" w:hAnsi="Times New Roman"/>
        </w:rPr>
        <w:t>]</w:t>
      </w:r>
      <w:r w:rsidR="008A5836" w:rsidRPr="0039228C">
        <w:rPr>
          <w:rFonts w:ascii="Times New Roman" w:hAnsi="Times New Roman"/>
        </w:rPr>
        <w:t xml:space="preserve">. </w:t>
      </w:r>
    </w:p>
    <w:p w:rsidR="002C6426" w:rsidRPr="0039228C" w:rsidRDefault="00C72FFB" w:rsidP="006A0218">
      <w:pPr>
        <w:spacing w:after="0" w:line="240" w:lineRule="auto"/>
        <w:ind w:firstLine="709"/>
        <w:jc w:val="both"/>
        <w:rPr>
          <w:rFonts w:ascii="Times New Roman" w:hAnsi="Times New Roman"/>
        </w:rPr>
      </w:pPr>
      <w:r w:rsidRPr="0039228C">
        <w:rPr>
          <w:rFonts w:ascii="Times New Roman" w:hAnsi="Times New Roman"/>
        </w:rPr>
        <w:t xml:space="preserve">Такого рода факты можно </w:t>
      </w:r>
      <w:r w:rsidR="002C6426" w:rsidRPr="0039228C">
        <w:rPr>
          <w:rFonts w:ascii="Times New Roman" w:hAnsi="Times New Roman"/>
        </w:rPr>
        <w:t xml:space="preserve">привести </w:t>
      </w:r>
      <w:r w:rsidRPr="0039228C">
        <w:rPr>
          <w:rFonts w:ascii="Times New Roman" w:hAnsi="Times New Roman"/>
        </w:rPr>
        <w:t>еще, но и упомянуто</w:t>
      </w:r>
      <w:r w:rsidR="00DF2AE9">
        <w:rPr>
          <w:rFonts w:ascii="Times New Roman" w:hAnsi="Times New Roman"/>
        </w:rPr>
        <w:t>го</w:t>
      </w:r>
      <w:r w:rsidRPr="0039228C">
        <w:rPr>
          <w:rFonts w:ascii="Times New Roman" w:hAnsi="Times New Roman"/>
        </w:rPr>
        <w:t xml:space="preserve"> достаточн</w:t>
      </w:r>
      <w:r w:rsidR="00DF2AE9">
        <w:rPr>
          <w:rFonts w:ascii="Times New Roman" w:hAnsi="Times New Roman"/>
        </w:rPr>
        <w:t>о</w:t>
      </w:r>
      <w:r w:rsidRPr="0039228C">
        <w:rPr>
          <w:rFonts w:ascii="Times New Roman" w:hAnsi="Times New Roman"/>
        </w:rPr>
        <w:t xml:space="preserve">, чтобы отметить несостоятельность классической криминологии для решения обозначенных проблем.  </w:t>
      </w:r>
      <w:r w:rsidR="00574C37" w:rsidRPr="0039228C">
        <w:rPr>
          <w:rFonts w:ascii="Times New Roman" w:hAnsi="Times New Roman"/>
        </w:rPr>
        <w:t xml:space="preserve">  </w:t>
      </w:r>
      <w:r w:rsidR="00C958D6" w:rsidRPr="0039228C">
        <w:rPr>
          <w:rFonts w:ascii="Times New Roman" w:hAnsi="Times New Roman"/>
        </w:rPr>
        <w:t xml:space="preserve">  </w:t>
      </w:r>
      <w:r w:rsidR="00FB70B9" w:rsidRPr="0039228C">
        <w:rPr>
          <w:rFonts w:ascii="Times New Roman" w:hAnsi="Times New Roman"/>
        </w:rPr>
        <w:t xml:space="preserve"> </w:t>
      </w:r>
      <w:r w:rsidR="0025781D" w:rsidRPr="0039228C">
        <w:rPr>
          <w:rFonts w:ascii="Times New Roman" w:hAnsi="Times New Roman"/>
        </w:rPr>
        <w:t xml:space="preserve">  </w:t>
      </w:r>
    </w:p>
    <w:p w:rsidR="003A20C1" w:rsidRPr="0039228C" w:rsidRDefault="008F27A5" w:rsidP="006A0218">
      <w:pPr>
        <w:spacing w:after="0" w:line="240" w:lineRule="auto"/>
        <w:ind w:firstLine="709"/>
        <w:jc w:val="both"/>
        <w:rPr>
          <w:rFonts w:ascii="Times New Roman" w:hAnsi="Times New Roman"/>
        </w:rPr>
      </w:pPr>
      <w:r w:rsidRPr="0039228C">
        <w:rPr>
          <w:rFonts w:ascii="Times New Roman" w:hAnsi="Times New Roman"/>
        </w:rPr>
        <w:t xml:space="preserve">Что же касается </w:t>
      </w:r>
      <w:r w:rsidR="002C6426" w:rsidRPr="0039228C">
        <w:rPr>
          <w:rFonts w:ascii="Times New Roman" w:hAnsi="Times New Roman"/>
        </w:rPr>
        <w:t>криминалистик</w:t>
      </w:r>
      <w:r w:rsidRPr="0039228C">
        <w:rPr>
          <w:rFonts w:ascii="Times New Roman" w:hAnsi="Times New Roman"/>
        </w:rPr>
        <w:t>и, то в</w:t>
      </w:r>
      <w:r w:rsidR="00EF7574" w:rsidRPr="0039228C">
        <w:rPr>
          <w:rFonts w:ascii="Times New Roman" w:hAnsi="Times New Roman"/>
        </w:rPr>
        <w:t xml:space="preserve">опрос о ее предмете </w:t>
      </w:r>
      <w:r w:rsidR="001C7FFA" w:rsidRPr="0039228C">
        <w:rPr>
          <w:rFonts w:ascii="Times New Roman" w:hAnsi="Times New Roman"/>
        </w:rPr>
        <w:t xml:space="preserve">до сих пор </w:t>
      </w:r>
      <w:r w:rsidR="00EF7574" w:rsidRPr="0039228C">
        <w:rPr>
          <w:rFonts w:ascii="Times New Roman" w:hAnsi="Times New Roman"/>
        </w:rPr>
        <w:t xml:space="preserve">находится в дискуссионной плоскости. </w:t>
      </w:r>
      <w:r w:rsidRPr="0039228C">
        <w:rPr>
          <w:rFonts w:ascii="Times New Roman" w:hAnsi="Times New Roman"/>
        </w:rPr>
        <w:t>У</w:t>
      </w:r>
      <w:r w:rsidR="00BD1F69" w:rsidRPr="0039228C">
        <w:rPr>
          <w:rFonts w:ascii="Times New Roman" w:hAnsi="Times New Roman"/>
        </w:rPr>
        <w:t>ченые признают</w:t>
      </w:r>
      <w:r w:rsidR="001C7FFA" w:rsidRPr="0039228C">
        <w:rPr>
          <w:rFonts w:ascii="Times New Roman" w:hAnsi="Times New Roman"/>
        </w:rPr>
        <w:t xml:space="preserve">, что предмет криминалистики указывает на изучаемые ею специфические закономерности. </w:t>
      </w:r>
      <w:r w:rsidR="003A20C1" w:rsidRPr="0039228C">
        <w:rPr>
          <w:rFonts w:ascii="Times New Roman" w:hAnsi="Times New Roman"/>
        </w:rPr>
        <w:t xml:space="preserve">Впервые на эту особенность обратили внимание Р. С. Белкин и Ю. И Краснобаев </w:t>
      </w:r>
      <w:r w:rsidR="003A20C1" w:rsidRPr="0039228C">
        <w:rPr>
          <w:rFonts w:ascii="Times New Roman" w:eastAsia="Calibri" w:hAnsi="Times New Roman"/>
        </w:rPr>
        <w:t>[</w:t>
      </w:r>
      <w:r w:rsidR="000D13E1" w:rsidRPr="0039228C">
        <w:rPr>
          <w:rFonts w:ascii="Times New Roman" w:eastAsia="Calibri" w:hAnsi="Times New Roman"/>
        </w:rPr>
        <w:t>31</w:t>
      </w:r>
      <w:r w:rsidR="003A20C1" w:rsidRPr="0039228C">
        <w:rPr>
          <w:rFonts w:ascii="Times New Roman" w:eastAsia="Calibri" w:hAnsi="Times New Roman"/>
        </w:rPr>
        <w:t>, с. 25]</w:t>
      </w:r>
      <w:r w:rsidR="003A20C1" w:rsidRPr="0039228C">
        <w:rPr>
          <w:rFonts w:ascii="Times New Roman" w:hAnsi="Times New Roman"/>
        </w:rPr>
        <w:t>.</w:t>
      </w:r>
      <w:r w:rsidR="00BD1F69" w:rsidRPr="0039228C">
        <w:rPr>
          <w:rFonts w:ascii="Times New Roman" w:hAnsi="Times New Roman"/>
        </w:rPr>
        <w:t xml:space="preserve"> </w:t>
      </w:r>
      <w:r w:rsidR="003A20C1" w:rsidRPr="0039228C">
        <w:rPr>
          <w:rFonts w:ascii="Times New Roman" w:hAnsi="Times New Roman"/>
        </w:rPr>
        <w:t xml:space="preserve">В последующем Р. С. Белкин </w:t>
      </w:r>
      <w:r w:rsidR="00AD0828" w:rsidRPr="0039228C">
        <w:rPr>
          <w:rFonts w:ascii="Times New Roman" w:hAnsi="Times New Roman"/>
        </w:rPr>
        <w:t xml:space="preserve">предложил определение криминалистики как науки о закономерностях механизма преступления, возникновения информации о преступлении и его участниках, о закономерностях собирания, исследования, оценки и использования доказательств и об основанных на получении таких закономерностей специальных средствах и методах судебного исследования и предотвращения преступлений </w:t>
      </w:r>
      <w:r w:rsidR="00AD0828" w:rsidRPr="0039228C">
        <w:rPr>
          <w:rFonts w:ascii="Times New Roman" w:eastAsia="Calibri" w:hAnsi="Times New Roman"/>
        </w:rPr>
        <w:t>[</w:t>
      </w:r>
      <w:r w:rsidR="000D13E1" w:rsidRPr="0039228C">
        <w:rPr>
          <w:rFonts w:ascii="Times New Roman" w:eastAsia="Calibri" w:hAnsi="Times New Roman"/>
        </w:rPr>
        <w:t>3</w:t>
      </w:r>
      <w:r w:rsidR="00AD0828" w:rsidRPr="0039228C">
        <w:rPr>
          <w:rFonts w:ascii="Times New Roman" w:eastAsia="Calibri" w:hAnsi="Times New Roman"/>
        </w:rPr>
        <w:t>2, с. 2</w:t>
      </w:r>
      <w:r w:rsidR="00C105FD" w:rsidRPr="0039228C">
        <w:rPr>
          <w:rFonts w:ascii="Times New Roman" w:eastAsia="Calibri" w:hAnsi="Times New Roman"/>
        </w:rPr>
        <w:t>6</w:t>
      </w:r>
      <w:r w:rsidR="00AD0828" w:rsidRPr="0039228C">
        <w:rPr>
          <w:rFonts w:ascii="Times New Roman" w:eastAsia="Calibri" w:hAnsi="Times New Roman"/>
        </w:rPr>
        <w:t>]</w:t>
      </w:r>
      <w:r w:rsidR="00C105FD" w:rsidRPr="0039228C">
        <w:rPr>
          <w:rFonts w:ascii="Times New Roman" w:eastAsia="Calibri" w:hAnsi="Times New Roman"/>
        </w:rPr>
        <w:t>.</w:t>
      </w:r>
      <w:r w:rsidR="003A20C1" w:rsidRPr="0039228C">
        <w:rPr>
          <w:rFonts w:ascii="Times New Roman" w:hAnsi="Times New Roman"/>
        </w:rPr>
        <w:t xml:space="preserve"> </w:t>
      </w:r>
      <w:r w:rsidR="00201802">
        <w:rPr>
          <w:rFonts w:ascii="Times New Roman" w:hAnsi="Times New Roman"/>
        </w:rPr>
        <w:t xml:space="preserve">С такой формулировкой согласились </w:t>
      </w:r>
      <w:r w:rsidR="001F2440" w:rsidRPr="0039228C">
        <w:rPr>
          <w:rFonts w:ascii="Times New Roman" w:hAnsi="Times New Roman"/>
        </w:rPr>
        <w:t>многи</w:t>
      </w:r>
      <w:r w:rsidR="00201802">
        <w:rPr>
          <w:rFonts w:ascii="Times New Roman" w:hAnsi="Times New Roman"/>
        </w:rPr>
        <w:t>е</w:t>
      </w:r>
      <w:r w:rsidR="001F2440" w:rsidRPr="0039228C">
        <w:rPr>
          <w:rFonts w:ascii="Times New Roman" w:hAnsi="Times New Roman"/>
        </w:rPr>
        <w:t xml:space="preserve"> учены</w:t>
      </w:r>
      <w:r w:rsidR="00201802">
        <w:rPr>
          <w:rFonts w:ascii="Times New Roman" w:hAnsi="Times New Roman"/>
        </w:rPr>
        <w:t>е</w:t>
      </w:r>
      <w:r w:rsidR="001F2440" w:rsidRPr="0039228C">
        <w:rPr>
          <w:rFonts w:ascii="Times New Roman" w:hAnsi="Times New Roman"/>
        </w:rPr>
        <w:t>-криминалист</w:t>
      </w:r>
      <w:r w:rsidR="00201802">
        <w:rPr>
          <w:rFonts w:ascii="Times New Roman" w:hAnsi="Times New Roman"/>
        </w:rPr>
        <w:t>ы</w:t>
      </w:r>
      <w:r w:rsidR="001F2440" w:rsidRPr="0039228C">
        <w:rPr>
          <w:rFonts w:ascii="Times New Roman" w:hAnsi="Times New Roman"/>
        </w:rPr>
        <w:t xml:space="preserve">. </w:t>
      </w:r>
    </w:p>
    <w:p w:rsidR="00402C06" w:rsidRPr="0039228C" w:rsidRDefault="001F2440" w:rsidP="006A0218">
      <w:pPr>
        <w:spacing w:after="0" w:line="240" w:lineRule="auto"/>
        <w:ind w:firstLine="709"/>
        <w:jc w:val="both"/>
        <w:rPr>
          <w:rFonts w:ascii="Times New Roman" w:hAnsi="Times New Roman"/>
        </w:rPr>
      </w:pPr>
      <w:r w:rsidRPr="0039228C">
        <w:rPr>
          <w:rFonts w:ascii="Times New Roman" w:hAnsi="Times New Roman"/>
        </w:rPr>
        <w:t xml:space="preserve">Вопрос о предмете криминалистики </w:t>
      </w:r>
      <w:r w:rsidR="00EC28F3" w:rsidRPr="0039228C">
        <w:rPr>
          <w:rFonts w:ascii="Times New Roman" w:hAnsi="Times New Roman"/>
        </w:rPr>
        <w:t xml:space="preserve">находится в прямой связи с изучаемыми криминалистикой объектами, с целью познания  </w:t>
      </w:r>
      <w:r w:rsidR="00BD1F69" w:rsidRPr="0039228C">
        <w:rPr>
          <w:rFonts w:ascii="Times New Roman" w:hAnsi="Times New Roman"/>
        </w:rPr>
        <w:t>закономерност</w:t>
      </w:r>
      <w:r w:rsidR="00EC28F3" w:rsidRPr="0039228C">
        <w:rPr>
          <w:rFonts w:ascii="Times New Roman" w:hAnsi="Times New Roman"/>
        </w:rPr>
        <w:t>ей их развития</w:t>
      </w:r>
      <w:r w:rsidR="00BD1F69" w:rsidRPr="0039228C">
        <w:rPr>
          <w:rFonts w:ascii="Times New Roman" w:hAnsi="Times New Roman"/>
        </w:rPr>
        <w:t>.</w:t>
      </w:r>
      <w:r w:rsidR="00EC28F3" w:rsidRPr="0039228C">
        <w:rPr>
          <w:rFonts w:ascii="Times New Roman" w:hAnsi="Times New Roman"/>
        </w:rPr>
        <w:t xml:space="preserve"> Предложенное Р. С. Белкиным определение понятию криминалистика указывает на </w:t>
      </w:r>
      <w:r w:rsidR="00E23BD0" w:rsidRPr="0039228C">
        <w:rPr>
          <w:rFonts w:ascii="Times New Roman" w:hAnsi="Times New Roman"/>
        </w:rPr>
        <w:t xml:space="preserve">преступление </w:t>
      </w:r>
      <w:r w:rsidR="00834482" w:rsidRPr="0039228C">
        <w:rPr>
          <w:rFonts w:ascii="Times New Roman" w:hAnsi="Times New Roman"/>
        </w:rPr>
        <w:t xml:space="preserve">и процесс собирания, исследования, оценки и использования доказательств </w:t>
      </w:r>
      <w:r w:rsidR="00E23BD0" w:rsidRPr="0039228C">
        <w:rPr>
          <w:rFonts w:ascii="Times New Roman" w:hAnsi="Times New Roman"/>
        </w:rPr>
        <w:t>как</w:t>
      </w:r>
      <w:r w:rsidR="00EC28F3" w:rsidRPr="0039228C">
        <w:rPr>
          <w:rFonts w:ascii="Times New Roman" w:hAnsi="Times New Roman"/>
        </w:rPr>
        <w:t xml:space="preserve"> объект</w:t>
      </w:r>
      <w:r w:rsidR="00834482" w:rsidRPr="0039228C">
        <w:rPr>
          <w:rFonts w:ascii="Times New Roman" w:hAnsi="Times New Roman"/>
        </w:rPr>
        <w:t>ы</w:t>
      </w:r>
      <w:r w:rsidR="00EC28F3" w:rsidRPr="0039228C">
        <w:rPr>
          <w:rFonts w:ascii="Times New Roman" w:hAnsi="Times New Roman"/>
        </w:rPr>
        <w:t xml:space="preserve"> </w:t>
      </w:r>
      <w:r w:rsidR="00E23BD0" w:rsidRPr="0039228C">
        <w:rPr>
          <w:rFonts w:ascii="Times New Roman" w:hAnsi="Times New Roman"/>
        </w:rPr>
        <w:t xml:space="preserve">научного </w:t>
      </w:r>
      <w:r w:rsidR="00EC28F3" w:rsidRPr="0039228C">
        <w:rPr>
          <w:rFonts w:ascii="Times New Roman" w:hAnsi="Times New Roman"/>
        </w:rPr>
        <w:t xml:space="preserve">познания. </w:t>
      </w:r>
      <w:r w:rsidR="00A1315A" w:rsidRPr="0039228C">
        <w:rPr>
          <w:rFonts w:ascii="Times New Roman" w:hAnsi="Times New Roman"/>
        </w:rPr>
        <w:t xml:space="preserve">Такой подход к рассмотрению объекта криминалистики вполне приемлем </w:t>
      </w:r>
      <w:r w:rsidR="00E23BD0" w:rsidRPr="0039228C">
        <w:rPr>
          <w:rFonts w:ascii="Times New Roman" w:hAnsi="Times New Roman"/>
        </w:rPr>
        <w:t>в период до начала 90-х годов</w:t>
      </w:r>
      <w:r w:rsidR="00A1315A" w:rsidRPr="0039228C">
        <w:rPr>
          <w:rFonts w:ascii="Times New Roman" w:hAnsi="Times New Roman"/>
        </w:rPr>
        <w:t xml:space="preserve"> прошлого</w:t>
      </w:r>
      <w:r w:rsidR="00BD1F69" w:rsidRPr="0039228C">
        <w:rPr>
          <w:rFonts w:ascii="Times New Roman" w:hAnsi="Times New Roman"/>
        </w:rPr>
        <w:t xml:space="preserve"> </w:t>
      </w:r>
      <w:r w:rsidR="00E23BD0" w:rsidRPr="0039228C">
        <w:rPr>
          <w:rFonts w:ascii="Times New Roman" w:hAnsi="Times New Roman"/>
        </w:rPr>
        <w:t>столетия.</w:t>
      </w:r>
      <w:r w:rsidR="000068A1" w:rsidRPr="0039228C">
        <w:rPr>
          <w:rFonts w:ascii="Times New Roman" w:hAnsi="Times New Roman"/>
        </w:rPr>
        <w:t xml:space="preserve"> </w:t>
      </w:r>
      <w:r w:rsidR="00C206AC" w:rsidRPr="0039228C">
        <w:rPr>
          <w:rFonts w:ascii="Times New Roman" w:hAnsi="Times New Roman"/>
        </w:rPr>
        <w:t xml:space="preserve">Рассмотрение преступления в качестве объекта криминалистики </w:t>
      </w:r>
      <w:r w:rsidR="0081745B" w:rsidRPr="0039228C">
        <w:rPr>
          <w:rFonts w:ascii="Times New Roman" w:hAnsi="Times New Roman"/>
        </w:rPr>
        <w:t xml:space="preserve">до определенного момента </w:t>
      </w:r>
      <w:r w:rsidR="00C206AC" w:rsidRPr="0039228C">
        <w:rPr>
          <w:rFonts w:ascii="Times New Roman" w:hAnsi="Times New Roman"/>
        </w:rPr>
        <w:t xml:space="preserve">отражает </w:t>
      </w:r>
      <w:r w:rsidR="00D1493B" w:rsidRPr="0039228C">
        <w:rPr>
          <w:rFonts w:ascii="Times New Roman" w:hAnsi="Times New Roman"/>
        </w:rPr>
        <w:t xml:space="preserve">ее </w:t>
      </w:r>
      <w:r w:rsidR="0081745B" w:rsidRPr="0039228C">
        <w:rPr>
          <w:rFonts w:ascii="Times New Roman" w:hAnsi="Times New Roman"/>
        </w:rPr>
        <w:t>сущностное назначение как «науки о реал</w:t>
      </w:r>
      <w:r w:rsidR="008F27A5" w:rsidRPr="0039228C">
        <w:rPr>
          <w:rFonts w:ascii="Times New Roman" w:hAnsi="Times New Roman"/>
        </w:rPr>
        <w:t>иях</w:t>
      </w:r>
      <w:r w:rsidR="0081745B" w:rsidRPr="0039228C">
        <w:rPr>
          <w:rFonts w:ascii="Times New Roman" w:hAnsi="Times New Roman"/>
        </w:rPr>
        <w:t xml:space="preserve"> уголовного права»</w:t>
      </w:r>
      <w:r w:rsidR="00AD2925" w:rsidRPr="0039228C">
        <w:rPr>
          <w:rFonts w:ascii="Times New Roman" w:hAnsi="Times New Roman"/>
        </w:rPr>
        <w:t xml:space="preserve"> (Г. Гросс)</w:t>
      </w:r>
      <w:r w:rsidR="0081745B" w:rsidRPr="0039228C">
        <w:rPr>
          <w:rFonts w:ascii="Times New Roman" w:hAnsi="Times New Roman"/>
        </w:rPr>
        <w:t>. Изучая только «реал</w:t>
      </w:r>
      <w:r w:rsidR="008F27A5" w:rsidRPr="0039228C">
        <w:rPr>
          <w:rFonts w:ascii="Times New Roman" w:hAnsi="Times New Roman"/>
        </w:rPr>
        <w:t>ии</w:t>
      </w:r>
      <w:r w:rsidR="0081745B" w:rsidRPr="0039228C">
        <w:rPr>
          <w:rFonts w:ascii="Times New Roman" w:hAnsi="Times New Roman"/>
        </w:rPr>
        <w:t xml:space="preserve"> уголовного права» криминалистика находится в «прокрустовом ложе» уголовного права, что не оправдано с позиции</w:t>
      </w:r>
      <w:r w:rsidR="002F62E8" w:rsidRPr="0039228C">
        <w:rPr>
          <w:rFonts w:ascii="Times New Roman" w:hAnsi="Times New Roman"/>
        </w:rPr>
        <w:t xml:space="preserve"> сегодняшнего дня</w:t>
      </w:r>
      <w:r w:rsidR="005F6324" w:rsidRPr="0039228C">
        <w:rPr>
          <w:rFonts w:ascii="Times New Roman" w:hAnsi="Times New Roman"/>
        </w:rPr>
        <w:t>, особенно в условиях активно разви</w:t>
      </w:r>
      <w:r w:rsidR="00D1493B" w:rsidRPr="0039228C">
        <w:rPr>
          <w:rFonts w:ascii="Times New Roman" w:hAnsi="Times New Roman"/>
        </w:rPr>
        <w:t>вающихся</w:t>
      </w:r>
      <w:r w:rsidR="005F6324" w:rsidRPr="0039228C">
        <w:rPr>
          <w:rFonts w:ascii="Times New Roman" w:hAnsi="Times New Roman"/>
        </w:rPr>
        <w:t xml:space="preserve"> глобализационных процессов</w:t>
      </w:r>
      <w:r w:rsidR="00D1493B" w:rsidRPr="0039228C">
        <w:rPr>
          <w:rFonts w:ascii="Times New Roman" w:hAnsi="Times New Roman"/>
        </w:rPr>
        <w:t>.</w:t>
      </w:r>
      <w:r w:rsidR="0081745B" w:rsidRPr="0039228C">
        <w:rPr>
          <w:rFonts w:ascii="Times New Roman" w:hAnsi="Times New Roman"/>
        </w:rPr>
        <w:t xml:space="preserve"> </w:t>
      </w:r>
      <w:r w:rsidR="00FC31FF" w:rsidRPr="0039228C">
        <w:rPr>
          <w:rFonts w:ascii="Times New Roman" w:hAnsi="Times New Roman"/>
        </w:rPr>
        <w:t xml:space="preserve">Понимание этого позволило ученым </w:t>
      </w:r>
      <w:r w:rsidR="00834482" w:rsidRPr="0039228C">
        <w:rPr>
          <w:rFonts w:ascii="Times New Roman" w:hAnsi="Times New Roman"/>
        </w:rPr>
        <w:t>пересмотреть свои взгляды на объект криминалистики</w:t>
      </w:r>
      <w:r w:rsidR="00BC0635" w:rsidRPr="0039228C">
        <w:rPr>
          <w:rFonts w:ascii="Times New Roman" w:hAnsi="Times New Roman"/>
        </w:rPr>
        <w:t>, представляя его как</w:t>
      </w:r>
      <w:r w:rsidR="00834482" w:rsidRPr="0039228C">
        <w:rPr>
          <w:rFonts w:ascii="Times New Roman" w:hAnsi="Times New Roman"/>
        </w:rPr>
        <w:t xml:space="preserve"> двуединый объект</w:t>
      </w:r>
      <w:r w:rsidR="00BC0635" w:rsidRPr="0039228C">
        <w:rPr>
          <w:rFonts w:ascii="Times New Roman" w:hAnsi="Times New Roman"/>
        </w:rPr>
        <w:t xml:space="preserve">. В качестве его составляющих рассматриваются </w:t>
      </w:r>
      <w:r w:rsidR="00BD1F69" w:rsidRPr="0039228C">
        <w:rPr>
          <w:rFonts w:ascii="Times New Roman" w:hAnsi="Times New Roman"/>
        </w:rPr>
        <w:t xml:space="preserve">два противоположных вида деятельности человека. С одной стороны преступная деятельность по подготовке, совершению и сокрытию преступлений, а с другой – деятельность по </w:t>
      </w:r>
      <w:r w:rsidR="00BD1F69" w:rsidRPr="0039228C">
        <w:rPr>
          <w:rFonts w:ascii="Times New Roman" w:hAnsi="Times New Roman"/>
        </w:rPr>
        <w:lastRenderedPageBreak/>
        <w:t>выявлению</w:t>
      </w:r>
      <w:r w:rsidR="00B42622" w:rsidRPr="0039228C">
        <w:rPr>
          <w:rFonts w:ascii="Times New Roman" w:hAnsi="Times New Roman"/>
        </w:rPr>
        <w:t xml:space="preserve">, раскрытию, расследованию преступлений </w:t>
      </w:r>
      <w:r w:rsidR="00B42622" w:rsidRPr="0039228C">
        <w:rPr>
          <w:rFonts w:ascii="Times New Roman" w:eastAsia="Calibri" w:hAnsi="Times New Roman"/>
        </w:rPr>
        <w:t>[</w:t>
      </w:r>
      <w:r w:rsidR="000D13E1" w:rsidRPr="0039228C">
        <w:rPr>
          <w:rFonts w:ascii="Times New Roman" w:eastAsia="Calibri" w:hAnsi="Times New Roman"/>
        </w:rPr>
        <w:t>33</w:t>
      </w:r>
      <w:r w:rsidR="00B42622" w:rsidRPr="0039228C">
        <w:rPr>
          <w:rFonts w:ascii="Times New Roman" w:eastAsia="Calibri" w:hAnsi="Times New Roman"/>
        </w:rPr>
        <w:t>, с. 32]</w:t>
      </w:r>
      <w:r w:rsidR="00B42622" w:rsidRPr="0039228C">
        <w:rPr>
          <w:rFonts w:ascii="Times New Roman" w:hAnsi="Times New Roman"/>
        </w:rPr>
        <w:t>.</w:t>
      </w:r>
      <w:r w:rsidR="00BD1F69" w:rsidRPr="0039228C">
        <w:rPr>
          <w:rFonts w:ascii="Times New Roman" w:hAnsi="Times New Roman"/>
        </w:rPr>
        <w:t xml:space="preserve"> </w:t>
      </w:r>
      <w:r w:rsidR="004E6E35" w:rsidRPr="0039228C">
        <w:rPr>
          <w:rFonts w:ascii="Times New Roman" w:hAnsi="Times New Roman"/>
        </w:rPr>
        <w:t>Следовательно, криминалистика изучает те закономерности, которые находятся в основе этих видов деятельности, и разрабатывает практические рекомендации противодействия преступности.</w:t>
      </w:r>
      <w:r w:rsidR="00E94757" w:rsidRPr="0039228C">
        <w:rPr>
          <w:rFonts w:ascii="Times New Roman" w:hAnsi="Times New Roman"/>
        </w:rPr>
        <w:t xml:space="preserve"> </w:t>
      </w:r>
    </w:p>
    <w:p w:rsidR="00AD4F65" w:rsidRPr="0039228C" w:rsidRDefault="00083417" w:rsidP="006A0218">
      <w:pPr>
        <w:spacing w:after="0" w:line="240" w:lineRule="auto"/>
        <w:ind w:firstLine="709"/>
        <w:jc w:val="both"/>
        <w:rPr>
          <w:rFonts w:ascii="Times New Roman" w:eastAsia="Calibri" w:hAnsi="Times New Roman"/>
        </w:rPr>
      </w:pPr>
      <w:r w:rsidRPr="0039228C">
        <w:rPr>
          <w:rFonts w:ascii="Times New Roman" w:hAnsi="Times New Roman"/>
        </w:rPr>
        <w:t>К закономерностям преступной деятельности относят: причинно-следственные и иные связи между отдельными структурными элементами системы преступления; поведенческие связи между субъектом преступления и другими его соучастниками и потерпевшими как до, так и в ходе и после его совершения;</w:t>
      </w:r>
      <w:r w:rsidR="00952BBB" w:rsidRPr="0039228C">
        <w:rPr>
          <w:rFonts w:ascii="Times New Roman" w:hAnsi="Times New Roman"/>
        </w:rPr>
        <w:t xml:space="preserve"> влияние сложившейся обстановки и выбранного способа совершения преступления на его механизм и особенности его протекания </w:t>
      </w:r>
      <w:r w:rsidR="00952BBB" w:rsidRPr="0039228C">
        <w:rPr>
          <w:rFonts w:ascii="Times New Roman" w:eastAsia="Calibri" w:hAnsi="Times New Roman"/>
        </w:rPr>
        <w:t>[</w:t>
      </w:r>
      <w:r w:rsidR="000D13E1" w:rsidRPr="0039228C">
        <w:rPr>
          <w:rFonts w:ascii="Times New Roman" w:eastAsia="Calibri" w:hAnsi="Times New Roman"/>
        </w:rPr>
        <w:t>34</w:t>
      </w:r>
      <w:r w:rsidR="00952BBB" w:rsidRPr="0039228C">
        <w:rPr>
          <w:rFonts w:ascii="Times New Roman" w:eastAsia="Calibri" w:hAnsi="Times New Roman"/>
        </w:rPr>
        <w:t>, с. 34].</w:t>
      </w:r>
      <w:r w:rsidR="00DF2AE9">
        <w:rPr>
          <w:rFonts w:ascii="Times New Roman" w:eastAsia="Calibri" w:hAnsi="Times New Roman"/>
        </w:rPr>
        <w:t xml:space="preserve"> </w:t>
      </w:r>
      <w:r w:rsidR="000C0876" w:rsidRPr="0039228C">
        <w:rPr>
          <w:rFonts w:ascii="Times New Roman" w:eastAsia="Calibri" w:hAnsi="Times New Roman"/>
        </w:rPr>
        <w:t xml:space="preserve">Ознакомление с этими закономерностями позволяет сделать вывод, что </w:t>
      </w:r>
      <w:r w:rsidR="00AA3636" w:rsidRPr="0039228C">
        <w:rPr>
          <w:rFonts w:ascii="Times New Roman" w:eastAsia="Calibri" w:hAnsi="Times New Roman"/>
        </w:rPr>
        <w:t>фактически</w:t>
      </w:r>
      <w:r w:rsidR="000C0876" w:rsidRPr="0039228C">
        <w:rPr>
          <w:rFonts w:ascii="Times New Roman" w:eastAsia="Calibri" w:hAnsi="Times New Roman"/>
        </w:rPr>
        <w:t xml:space="preserve"> познается не преступная деятельность, а ее результат – преступление. Многие авторы сводят понятие преступной деятельности к единичным преступным актам</w:t>
      </w:r>
      <w:r w:rsidR="004C0662" w:rsidRPr="0039228C">
        <w:rPr>
          <w:rFonts w:ascii="Times New Roman" w:eastAsia="Calibri" w:hAnsi="Times New Roman"/>
        </w:rPr>
        <w:t>, хотя данные понятия следует различать</w:t>
      </w:r>
      <w:r w:rsidR="000C0876" w:rsidRPr="0039228C">
        <w:rPr>
          <w:rFonts w:ascii="Times New Roman" w:eastAsia="Calibri" w:hAnsi="Times New Roman"/>
        </w:rPr>
        <w:t>.</w:t>
      </w:r>
      <w:r w:rsidR="00C50FF9" w:rsidRPr="0039228C">
        <w:rPr>
          <w:rFonts w:ascii="Times New Roman" w:eastAsia="Calibri" w:hAnsi="Times New Roman"/>
        </w:rPr>
        <w:t xml:space="preserve"> </w:t>
      </w:r>
      <w:r w:rsidR="004C0662" w:rsidRPr="0039228C">
        <w:rPr>
          <w:rFonts w:ascii="Times New Roman" w:eastAsia="Calibri" w:hAnsi="Times New Roman"/>
        </w:rPr>
        <w:t xml:space="preserve">Не одинаков и процесс их познания. </w:t>
      </w:r>
      <w:r w:rsidR="00C50FF9" w:rsidRPr="0039228C">
        <w:rPr>
          <w:rFonts w:ascii="Times New Roman" w:eastAsia="Calibri" w:hAnsi="Times New Roman"/>
        </w:rPr>
        <w:t>Как справедливо заметил А.В. Дулов «изучение преступления не тождественно изучению преступной деятельности» [</w:t>
      </w:r>
      <w:r w:rsidR="000D13E1" w:rsidRPr="0039228C">
        <w:rPr>
          <w:rFonts w:ascii="Times New Roman" w:eastAsia="Calibri" w:hAnsi="Times New Roman"/>
        </w:rPr>
        <w:t>35</w:t>
      </w:r>
      <w:r w:rsidR="00C50FF9" w:rsidRPr="0039228C">
        <w:rPr>
          <w:rFonts w:ascii="Times New Roman" w:eastAsia="Calibri" w:hAnsi="Times New Roman"/>
        </w:rPr>
        <w:t xml:space="preserve">, с. 73]. Понятие «преступная деятельность» шире понятий «преступление» и «преступность», которые являются ее элементами. </w:t>
      </w:r>
      <w:r w:rsidR="00BA456D" w:rsidRPr="0039228C">
        <w:rPr>
          <w:rFonts w:ascii="Times New Roman" w:eastAsia="Calibri" w:hAnsi="Times New Roman"/>
        </w:rPr>
        <w:t>Преступлени</w:t>
      </w:r>
      <w:r w:rsidR="00AD2925" w:rsidRPr="0039228C">
        <w:rPr>
          <w:rFonts w:ascii="Times New Roman" w:eastAsia="Calibri" w:hAnsi="Times New Roman"/>
        </w:rPr>
        <w:t>я представляю</w:t>
      </w:r>
      <w:r w:rsidR="00BA456D" w:rsidRPr="0039228C">
        <w:rPr>
          <w:rFonts w:ascii="Times New Roman" w:eastAsia="Calibri" w:hAnsi="Times New Roman"/>
        </w:rPr>
        <w:t>т</w:t>
      </w:r>
      <w:r w:rsidR="0004268D" w:rsidRPr="0039228C">
        <w:rPr>
          <w:rFonts w:ascii="Times New Roman" w:eastAsia="Calibri" w:hAnsi="Times New Roman"/>
        </w:rPr>
        <w:t>ся</w:t>
      </w:r>
      <w:r w:rsidR="00BA456D" w:rsidRPr="0039228C">
        <w:rPr>
          <w:rFonts w:ascii="Times New Roman" w:eastAsia="Calibri" w:hAnsi="Times New Roman"/>
        </w:rPr>
        <w:t xml:space="preserve"> единичны</w:t>
      </w:r>
      <w:r w:rsidR="0004268D" w:rsidRPr="0039228C">
        <w:rPr>
          <w:rFonts w:ascii="Times New Roman" w:eastAsia="Calibri" w:hAnsi="Times New Roman"/>
        </w:rPr>
        <w:t>м</w:t>
      </w:r>
      <w:r w:rsidR="00AD2925" w:rsidRPr="0039228C">
        <w:rPr>
          <w:rFonts w:ascii="Times New Roman" w:eastAsia="Calibri" w:hAnsi="Times New Roman"/>
        </w:rPr>
        <w:t>и</w:t>
      </w:r>
      <w:r w:rsidR="00BA456D" w:rsidRPr="0039228C">
        <w:rPr>
          <w:rFonts w:ascii="Times New Roman" w:eastAsia="Calibri" w:hAnsi="Times New Roman"/>
        </w:rPr>
        <w:t xml:space="preserve"> акт</w:t>
      </w:r>
      <w:r w:rsidR="00AD2925" w:rsidRPr="0039228C">
        <w:rPr>
          <w:rFonts w:ascii="Times New Roman" w:eastAsia="Calibri" w:hAnsi="Times New Roman"/>
        </w:rPr>
        <w:t>ами</w:t>
      </w:r>
      <w:r w:rsidR="00BA456D" w:rsidRPr="0039228C">
        <w:rPr>
          <w:rFonts w:ascii="Times New Roman" w:eastAsia="Calibri" w:hAnsi="Times New Roman"/>
        </w:rPr>
        <w:t>, а их совокупность составляет преступность</w:t>
      </w:r>
      <w:r w:rsidR="00FD4AA0" w:rsidRPr="0039228C">
        <w:rPr>
          <w:rFonts w:ascii="Times New Roman" w:eastAsia="Calibri" w:hAnsi="Times New Roman"/>
        </w:rPr>
        <w:t xml:space="preserve"> в системе общества</w:t>
      </w:r>
      <w:r w:rsidR="00BA456D" w:rsidRPr="0039228C">
        <w:rPr>
          <w:rFonts w:ascii="Times New Roman" w:eastAsia="Calibri" w:hAnsi="Times New Roman"/>
        </w:rPr>
        <w:t>. Преступн</w:t>
      </w:r>
      <w:r w:rsidR="0004268D" w:rsidRPr="0039228C">
        <w:rPr>
          <w:rFonts w:ascii="Times New Roman" w:eastAsia="Calibri" w:hAnsi="Times New Roman"/>
        </w:rPr>
        <w:t>ую</w:t>
      </w:r>
      <w:r w:rsidR="00BA456D" w:rsidRPr="0039228C">
        <w:rPr>
          <w:rFonts w:ascii="Times New Roman" w:eastAsia="Calibri" w:hAnsi="Times New Roman"/>
        </w:rPr>
        <w:t xml:space="preserve"> деятельность</w:t>
      </w:r>
      <w:r w:rsidR="008658B1" w:rsidRPr="0039228C">
        <w:rPr>
          <w:rFonts w:ascii="Times New Roman" w:eastAsia="Calibri" w:hAnsi="Times New Roman"/>
        </w:rPr>
        <w:t xml:space="preserve"> </w:t>
      </w:r>
      <w:r w:rsidR="0004268D" w:rsidRPr="0039228C">
        <w:rPr>
          <w:rFonts w:ascii="Times New Roman" w:eastAsia="Calibri" w:hAnsi="Times New Roman"/>
        </w:rPr>
        <w:t xml:space="preserve">следует понимать как </w:t>
      </w:r>
      <w:r w:rsidR="008658B1" w:rsidRPr="0039228C">
        <w:rPr>
          <w:rFonts w:ascii="Times New Roman" w:eastAsia="Calibri" w:hAnsi="Times New Roman"/>
        </w:rPr>
        <w:t>направление жизне</w:t>
      </w:r>
      <w:r w:rsidR="00710C20" w:rsidRPr="0039228C">
        <w:rPr>
          <w:rFonts w:ascii="Times New Roman" w:eastAsia="Calibri" w:hAnsi="Times New Roman"/>
        </w:rPr>
        <w:t>обеспечения преступной части общества</w:t>
      </w:r>
      <w:r w:rsidR="008658B1" w:rsidRPr="0039228C">
        <w:rPr>
          <w:rFonts w:ascii="Times New Roman" w:eastAsia="Calibri" w:hAnsi="Times New Roman"/>
        </w:rPr>
        <w:t xml:space="preserve">, способ </w:t>
      </w:r>
      <w:r w:rsidR="00710C20" w:rsidRPr="0039228C">
        <w:rPr>
          <w:rFonts w:ascii="Times New Roman" w:eastAsia="Calibri" w:hAnsi="Times New Roman"/>
        </w:rPr>
        <w:t xml:space="preserve">ее </w:t>
      </w:r>
      <w:r w:rsidR="008658B1" w:rsidRPr="0039228C">
        <w:rPr>
          <w:rFonts w:ascii="Times New Roman" w:eastAsia="Calibri" w:hAnsi="Times New Roman"/>
        </w:rPr>
        <w:t>существования</w:t>
      </w:r>
      <w:r w:rsidR="00710C20" w:rsidRPr="0039228C">
        <w:rPr>
          <w:rFonts w:ascii="Times New Roman" w:eastAsia="Calibri" w:hAnsi="Times New Roman"/>
        </w:rPr>
        <w:t xml:space="preserve"> посредством совершения отдельных преступлений и их совокупности. </w:t>
      </w:r>
      <w:r w:rsidR="00B53080" w:rsidRPr="0039228C">
        <w:rPr>
          <w:rFonts w:ascii="Times New Roman" w:eastAsia="Calibri" w:hAnsi="Times New Roman"/>
        </w:rPr>
        <w:t xml:space="preserve">Преступления и их совокупность непременная составная часть преступной деятельности. Но некоторые виды преступлений </w:t>
      </w:r>
      <w:r w:rsidR="00AD4F65" w:rsidRPr="0039228C">
        <w:rPr>
          <w:rFonts w:ascii="Times New Roman" w:eastAsia="Calibri" w:hAnsi="Times New Roman"/>
        </w:rPr>
        <w:t xml:space="preserve">и отдельные преступления выходят за рамки преступной деятельности и рассматриваются как отдельные проявления преступности. К ним  относятся все преступления, совершаемые по неосторожности, спонтанные преступления, не предусматривающие этапы подготовки и сокрытия. </w:t>
      </w:r>
    </w:p>
    <w:p w:rsidR="009A2914" w:rsidRPr="0039228C" w:rsidRDefault="009A2914" w:rsidP="006A0218">
      <w:pPr>
        <w:spacing w:after="0" w:line="240" w:lineRule="auto"/>
        <w:ind w:firstLine="709"/>
        <w:jc w:val="both"/>
        <w:rPr>
          <w:rFonts w:ascii="Times New Roman" w:eastAsia="Calibri" w:hAnsi="Times New Roman"/>
        </w:rPr>
      </w:pPr>
      <w:r w:rsidRPr="0039228C">
        <w:rPr>
          <w:rFonts w:ascii="Times New Roman" w:eastAsia="Calibri" w:hAnsi="Times New Roman"/>
        </w:rPr>
        <w:t xml:space="preserve">Деятельность по расследованию преступления направлена на выявление, исследование материальных </w:t>
      </w:r>
      <w:r w:rsidR="00651C39" w:rsidRPr="0039228C">
        <w:rPr>
          <w:rFonts w:ascii="Times New Roman" w:eastAsia="Calibri" w:hAnsi="Times New Roman"/>
        </w:rPr>
        <w:t>элементов его структуры, следов их проявления в окружающей среде, на основе которых познаются способ совершения, мотив и цели деяния. По мнению А. В. Дулова, чтобы изучить преступную деятельность, первоначально надо выявить и исследовать совокупность материальных следов,  объектов (элементов) характеризующих преступление как явление, событие [</w:t>
      </w:r>
      <w:r w:rsidR="000D13E1" w:rsidRPr="0039228C">
        <w:rPr>
          <w:rFonts w:ascii="Times New Roman" w:eastAsia="Calibri" w:hAnsi="Times New Roman"/>
        </w:rPr>
        <w:t>35</w:t>
      </w:r>
      <w:r w:rsidR="00651C39" w:rsidRPr="0039228C">
        <w:rPr>
          <w:rFonts w:ascii="Times New Roman" w:eastAsia="Calibri" w:hAnsi="Times New Roman"/>
        </w:rPr>
        <w:t xml:space="preserve">, с. 73]. </w:t>
      </w:r>
      <w:r w:rsidR="008F4270" w:rsidRPr="0039228C">
        <w:rPr>
          <w:rFonts w:ascii="Times New Roman" w:eastAsia="Calibri" w:hAnsi="Times New Roman"/>
        </w:rPr>
        <w:t xml:space="preserve">Но изучить преступление не </w:t>
      </w:r>
      <w:r w:rsidR="00D7686E" w:rsidRPr="0039228C">
        <w:rPr>
          <w:rFonts w:ascii="Times New Roman" w:eastAsia="Calibri" w:hAnsi="Times New Roman"/>
        </w:rPr>
        <w:t>всегда оз</w:t>
      </w:r>
      <w:r w:rsidR="008F4270" w:rsidRPr="0039228C">
        <w:rPr>
          <w:rFonts w:ascii="Times New Roman" w:eastAsia="Calibri" w:hAnsi="Times New Roman"/>
        </w:rPr>
        <w:t>нач</w:t>
      </w:r>
      <w:r w:rsidR="00D7686E" w:rsidRPr="0039228C">
        <w:rPr>
          <w:rFonts w:ascii="Times New Roman" w:eastAsia="Calibri" w:hAnsi="Times New Roman"/>
        </w:rPr>
        <w:t>ае</w:t>
      </w:r>
      <w:r w:rsidR="008F4270" w:rsidRPr="0039228C">
        <w:rPr>
          <w:rFonts w:ascii="Times New Roman" w:eastAsia="Calibri" w:hAnsi="Times New Roman"/>
        </w:rPr>
        <w:t>т познать преступную деятельность. Безусловно, является верным утверждение, что материалы уголовных дел были и остаются важнейшими источниками информации о преступлениях и лицах, их совершивших. Вызывает сомнение, что в них содержатся сведения о преступной деятельности в целом [</w:t>
      </w:r>
      <w:r w:rsidR="000D13E1" w:rsidRPr="0039228C">
        <w:rPr>
          <w:rFonts w:ascii="Times New Roman" w:eastAsia="Calibri" w:hAnsi="Times New Roman"/>
        </w:rPr>
        <w:t>34</w:t>
      </w:r>
      <w:r w:rsidR="008F4270" w:rsidRPr="0039228C">
        <w:rPr>
          <w:rFonts w:ascii="Times New Roman" w:eastAsia="Calibri" w:hAnsi="Times New Roman"/>
        </w:rPr>
        <w:t>, с. 30]. В противном случае криминалистика обречена</w:t>
      </w:r>
      <w:r w:rsidR="003931EB" w:rsidRPr="0039228C">
        <w:rPr>
          <w:rFonts w:ascii="Times New Roman" w:eastAsia="Calibri" w:hAnsi="Times New Roman"/>
        </w:rPr>
        <w:t>,</w:t>
      </w:r>
      <w:r w:rsidR="008F4270" w:rsidRPr="0039228C">
        <w:rPr>
          <w:rFonts w:ascii="Times New Roman" w:eastAsia="Calibri" w:hAnsi="Times New Roman"/>
        </w:rPr>
        <w:t xml:space="preserve"> находиться в «прокрустовом ложе» уголовного права. </w:t>
      </w:r>
    </w:p>
    <w:p w:rsidR="003931EB" w:rsidRPr="0039228C" w:rsidRDefault="003931EB" w:rsidP="006A0218">
      <w:pPr>
        <w:spacing w:after="0" w:line="240" w:lineRule="auto"/>
        <w:ind w:firstLine="709"/>
        <w:jc w:val="both"/>
        <w:rPr>
          <w:rFonts w:ascii="Times New Roman" w:eastAsia="Calibri" w:hAnsi="Times New Roman"/>
        </w:rPr>
      </w:pPr>
      <w:r w:rsidRPr="0039228C">
        <w:rPr>
          <w:rFonts w:ascii="Times New Roman" w:eastAsia="Calibri" w:hAnsi="Times New Roman"/>
        </w:rPr>
        <w:t xml:space="preserve">По-нашему мнению, криминалистика не должна довольствоваться исследованием </w:t>
      </w:r>
      <w:r w:rsidR="00AF7031" w:rsidRPr="0039228C">
        <w:rPr>
          <w:rFonts w:ascii="Times New Roman" w:eastAsia="Calibri" w:hAnsi="Times New Roman"/>
        </w:rPr>
        <w:t xml:space="preserve">только </w:t>
      </w:r>
      <w:r w:rsidRPr="0039228C">
        <w:rPr>
          <w:rFonts w:ascii="Times New Roman" w:eastAsia="Calibri" w:hAnsi="Times New Roman"/>
        </w:rPr>
        <w:t xml:space="preserve">результатов преступной деятельности – преступлений. С учетом тенденций современного мира (глобализация, информатизация, развитие нанотехнологий, информационные войны), ее </w:t>
      </w:r>
      <w:r w:rsidR="00AF7031" w:rsidRPr="0039228C">
        <w:rPr>
          <w:rFonts w:ascii="Times New Roman" w:eastAsia="Calibri" w:hAnsi="Times New Roman"/>
        </w:rPr>
        <w:t xml:space="preserve">роль, </w:t>
      </w:r>
      <w:r w:rsidRPr="0039228C">
        <w:rPr>
          <w:rFonts w:ascii="Times New Roman" w:eastAsia="Calibri" w:hAnsi="Times New Roman"/>
        </w:rPr>
        <w:t>назначение должн</w:t>
      </w:r>
      <w:r w:rsidR="00AF7031" w:rsidRPr="0039228C">
        <w:rPr>
          <w:rFonts w:ascii="Times New Roman" w:eastAsia="Calibri" w:hAnsi="Times New Roman"/>
        </w:rPr>
        <w:t>ы</w:t>
      </w:r>
      <w:r w:rsidRPr="0039228C">
        <w:rPr>
          <w:rFonts w:ascii="Times New Roman" w:eastAsia="Calibri" w:hAnsi="Times New Roman"/>
        </w:rPr>
        <w:t xml:space="preserve"> </w:t>
      </w:r>
      <w:r w:rsidR="00D7686E" w:rsidRPr="0039228C">
        <w:rPr>
          <w:rFonts w:ascii="Times New Roman" w:eastAsia="Calibri" w:hAnsi="Times New Roman"/>
        </w:rPr>
        <w:t>быть преобразованы</w:t>
      </w:r>
      <w:r w:rsidRPr="0039228C">
        <w:rPr>
          <w:rFonts w:ascii="Times New Roman" w:eastAsia="Calibri" w:hAnsi="Times New Roman"/>
        </w:rPr>
        <w:t xml:space="preserve">.  </w:t>
      </w:r>
    </w:p>
    <w:p w:rsidR="0004268D" w:rsidRPr="0039228C" w:rsidRDefault="00A4694D" w:rsidP="006A0218">
      <w:pPr>
        <w:spacing w:after="0" w:line="240" w:lineRule="auto"/>
        <w:ind w:firstLine="709"/>
        <w:jc w:val="both"/>
        <w:rPr>
          <w:rFonts w:ascii="Times New Roman" w:eastAsia="Calibri" w:hAnsi="Times New Roman"/>
        </w:rPr>
      </w:pPr>
      <w:r w:rsidRPr="0039228C">
        <w:rPr>
          <w:rFonts w:ascii="Times New Roman" w:eastAsia="Calibri" w:hAnsi="Times New Roman"/>
        </w:rPr>
        <w:t>Так уж сложилось исторически, что криминалистика следует за преступной деятельностью. При этом фактически изучаются</w:t>
      </w:r>
      <w:r w:rsidR="00F828D0" w:rsidRPr="0039228C">
        <w:rPr>
          <w:rFonts w:ascii="Times New Roman" w:eastAsia="Calibri" w:hAnsi="Times New Roman"/>
        </w:rPr>
        <w:t xml:space="preserve"> ее результаты, т.е. </w:t>
      </w:r>
      <w:r w:rsidRPr="0039228C">
        <w:rPr>
          <w:rFonts w:ascii="Times New Roman" w:eastAsia="Calibri" w:hAnsi="Times New Roman"/>
        </w:rPr>
        <w:t xml:space="preserve">преступления </w:t>
      </w:r>
      <w:r w:rsidR="00D7686E" w:rsidRPr="0039228C">
        <w:rPr>
          <w:rFonts w:ascii="Times New Roman" w:eastAsia="Calibri" w:hAnsi="Times New Roman"/>
        </w:rPr>
        <w:t xml:space="preserve">(их множество) </w:t>
      </w:r>
      <w:r w:rsidRPr="0039228C">
        <w:rPr>
          <w:rFonts w:ascii="Times New Roman" w:eastAsia="Calibri" w:hAnsi="Times New Roman"/>
        </w:rPr>
        <w:t xml:space="preserve">и деятельность по  раскрытию и расследованию, и на основе познания </w:t>
      </w:r>
      <w:r w:rsidR="00F828D0" w:rsidRPr="0039228C">
        <w:rPr>
          <w:rFonts w:ascii="Times New Roman" w:eastAsia="Calibri" w:hAnsi="Times New Roman"/>
        </w:rPr>
        <w:t xml:space="preserve">их </w:t>
      </w:r>
      <w:r w:rsidRPr="0039228C">
        <w:rPr>
          <w:rFonts w:ascii="Times New Roman" w:eastAsia="Calibri" w:hAnsi="Times New Roman"/>
        </w:rPr>
        <w:t>закономерностей разрабатыва</w:t>
      </w:r>
      <w:r w:rsidR="00F828D0" w:rsidRPr="0039228C">
        <w:rPr>
          <w:rFonts w:ascii="Times New Roman" w:eastAsia="Calibri" w:hAnsi="Times New Roman"/>
        </w:rPr>
        <w:t>ю</w:t>
      </w:r>
      <w:r w:rsidRPr="0039228C">
        <w:rPr>
          <w:rFonts w:ascii="Times New Roman" w:eastAsia="Calibri" w:hAnsi="Times New Roman"/>
        </w:rPr>
        <w:t>т</w:t>
      </w:r>
      <w:r w:rsidR="00F828D0" w:rsidRPr="0039228C">
        <w:rPr>
          <w:rFonts w:ascii="Times New Roman" w:eastAsia="Calibri" w:hAnsi="Times New Roman"/>
        </w:rPr>
        <w:t>ся</w:t>
      </w:r>
      <w:r w:rsidRPr="0039228C">
        <w:rPr>
          <w:rFonts w:ascii="Times New Roman" w:eastAsia="Calibri" w:hAnsi="Times New Roman"/>
        </w:rPr>
        <w:t xml:space="preserve"> </w:t>
      </w:r>
      <w:r w:rsidR="00F828D0" w:rsidRPr="0039228C">
        <w:rPr>
          <w:rFonts w:ascii="Times New Roman" w:eastAsia="Calibri" w:hAnsi="Times New Roman"/>
        </w:rPr>
        <w:t xml:space="preserve">методические </w:t>
      </w:r>
      <w:r w:rsidRPr="0039228C">
        <w:rPr>
          <w:rFonts w:ascii="Times New Roman" w:eastAsia="Calibri" w:hAnsi="Times New Roman"/>
        </w:rPr>
        <w:t xml:space="preserve">рекомендации </w:t>
      </w:r>
      <w:r w:rsidR="00F828D0" w:rsidRPr="0039228C">
        <w:rPr>
          <w:rFonts w:ascii="Times New Roman" w:eastAsia="Calibri" w:hAnsi="Times New Roman"/>
        </w:rPr>
        <w:t>противодействия преступности.</w:t>
      </w:r>
      <w:r w:rsidR="006430F8" w:rsidRPr="0039228C">
        <w:rPr>
          <w:rFonts w:ascii="Times New Roman" w:eastAsia="Calibri" w:hAnsi="Times New Roman"/>
        </w:rPr>
        <w:t xml:space="preserve"> </w:t>
      </w:r>
      <w:r w:rsidR="00F828D0" w:rsidRPr="0039228C">
        <w:rPr>
          <w:rFonts w:ascii="Times New Roman" w:eastAsia="Calibri" w:hAnsi="Times New Roman"/>
        </w:rPr>
        <w:t xml:space="preserve">Влияет ли это на преступную деятельность как социальное явление? </w:t>
      </w:r>
      <w:r w:rsidR="00374852" w:rsidRPr="0039228C">
        <w:rPr>
          <w:rFonts w:ascii="Times New Roman" w:eastAsia="Calibri" w:hAnsi="Times New Roman"/>
        </w:rPr>
        <w:t>Безусловно, с</w:t>
      </w:r>
      <w:r w:rsidR="00F828D0" w:rsidRPr="0039228C">
        <w:rPr>
          <w:rFonts w:ascii="Times New Roman" w:eastAsia="Calibri" w:hAnsi="Times New Roman"/>
        </w:rPr>
        <w:t>окращение количества преступлений меняет статистику преступности в государстве, наносит точечные удары преступной деятельности, но в целом</w:t>
      </w:r>
      <w:r w:rsidR="00005967" w:rsidRPr="0039228C">
        <w:rPr>
          <w:rFonts w:ascii="Times New Roman" w:eastAsia="Calibri" w:hAnsi="Times New Roman"/>
        </w:rPr>
        <w:t xml:space="preserve"> </w:t>
      </w:r>
      <w:r w:rsidR="00F828D0" w:rsidRPr="0039228C">
        <w:rPr>
          <w:rFonts w:ascii="Times New Roman" w:eastAsia="Calibri" w:hAnsi="Times New Roman"/>
        </w:rPr>
        <w:t xml:space="preserve">не </w:t>
      </w:r>
      <w:r w:rsidR="00005967" w:rsidRPr="0039228C">
        <w:rPr>
          <w:rFonts w:ascii="Times New Roman" w:eastAsia="Calibri" w:hAnsi="Times New Roman"/>
        </w:rPr>
        <w:t>оказывают на нее существенного влияния. Тем более, что преступная деятельность постоянно развивается и совершенствуется.</w:t>
      </w:r>
    </w:p>
    <w:p w:rsidR="003E78BC" w:rsidRPr="0039228C" w:rsidRDefault="00374852" w:rsidP="006A0218">
      <w:pPr>
        <w:spacing w:after="0" w:line="240" w:lineRule="auto"/>
        <w:ind w:firstLine="709"/>
        <w:jc w:val="both"/>
        <w:rPr>
          <w:rFonts w:ascii="Times New Roman" w:hAnsi="Times New Roman"/>
        </w:rPr>
      </w:pPr>
      <w:r w:rsidRPr="0039228C">
        <w:rPr>
          <w:rFonts w:ascii="Times New Roman" w:eastAsia="Calibri" w:hAnsi="Times New Roman"/>
        </w:rPr>
        <w:t>Научно-технический прогресс, появление новейших технологий, развитие информационной сферы обусловили трансформацию и определили новые возможности для преступной деятельности.</w:t>
      </w:r>
      <w:r w:rsidR="003E78BC" w:rsidRPr="0039228C">
        <w:rPr>
          <w:rFonts w:ascii="Times New Roman" w:hAnsi="Times New Roman"/>
        </w:rPr>
        <w:t xml:space="preserve"> Стремительное развитие науки и техники способствовали переходу всего мирового сообщества в информационное общество, функционирующее в едином информационном пространстве. Это, в свою очередь, позволяет прогнозировать некоторые опасные тенденции информационного общества. </w:t>
      </w:r>
    </w:p>
    <w:p w:rsidR="003E78BC" w:rsidRPr="0039228C" w:rsidRDefault="003E78BC" w:rsidP="006A0218">
      <w:pPr>
        <w:spacing w:after="0" w:line="240" w:lineRule="auto"/>
        <w:ind w:firstLine="709"/>
        <w:jc w:val="both"/>
        <w:rPr>
          <w:rFonts w:ascii="Times New Roman" w:hAnsi="Times New Roman"/>
        </w:rPr>
      </w:pPr>
      <w:r w:rsidRPr="0039228C">
        <w:rPr>
          <w:rFonts w:ascii="Times New Roman" w:hAnsi="Times New Roman"/>
        </w:rPr>
        <w:t xml:space="preserve">В числе этих тенденций можно назвать следующие: </w:t>
      </w:r>
    </w:p>
    <w:p w:rsidR="003E78BC" w:rsidRPr="0039228C" w:rsidRDefault="003E78BC" w:rsidP="006A0218">
      <w:pPr>
        <w:spacing w:after="0" w:line="240" w:lineRule="auto"/>
        <w:ind w:firstLine="709"/>
        <w:jc w:val="both"/>
        <w:rPr>
          <w:rFonts w:ascii="Times New Roman" w:hAnsi="Times New Roman"/>
        </w:rPr>
      </w:pPr>
      <w:r w:rsidRPr="0039228C">
        <w:rPr>
          <w:rFonts w:ascii="Times New Roman" w:hAnsi="Times New Roman"/>
        </w:rPr>
        <w:t>1) активизация использования разнообразных средств воздействия на психику людей</w:t>
      </w:r>
      <w:r w:rsidR="00131558" w:rsidRPr="0039228C">
        <w:rPr>
          <w:rFonts w:ascii="Times New Roman" w:hAnsi="Times New Roman"/>
        </w:rPr>
        <w:t>, как индивидуально, так и в массовых масштабах</w:t>
      </w:r>
      <w:r w:rsidRPr="0039228C">
        <w:rPr>
          <w:rFonts w:ascii="Times New Roman" w:hAnsi="Times New Roman"/>
        </w:rPr>
        <w:t xml:space="preserve">; </w:t>
      </w:r>
    </w:p>
    <w:p w:rsidR="003E78BC" w:rsidRPr="0039228C" w:rsidRDefault="003E78BC" w:rsidP="006A0218">
      <w:pPr>
        <w:spacing w:after="0" w:line="240" w:lineRule="auto"/>
        <w:ind w:firstLine="709"/>
        <w:jc w:val="both"/>
        <w:rPr>
          <w:rFonts w:ascii="Times New Roman" w:hAnsi="Times New Roman"/>
        </w:rPr>
      </w:pPr>
      <w:r w:rsidRPr="0039228C">
        <w:rPr>
          <w:rFonts w:ascii="Times New Roman" w:hAnsi="Times New Roman"/>
        </w:rPr>
        <w:t xml:space="preserve">2) активное использование современных информационных технологий для вторжения в частную жизнь людей и в деятельность организаций; </w:t>
      </w:r>
    </w:p>
    <w:p w:rsidR="003E78BC" w:rsidRPr="0039228C" w:rsidRDefault="003E78BC" w:rsidP="006A0218">
      <w:pPr>
        <w:spacing w:after="0" w:line="240" w:lineRule="auto"/>
        <w:ind w:firstLine="709"/>
        <w:jc w:val="both"/>
        <w:rPr>
          <w:rFonts w:ascii="Times New Roman" w:hAnsi="Times New Roman"/>
        </w:rPr>
      </w:pPr>
      <w:r w:rsidRPr="0039228C">
        <w:rPr>
          <w:rFonts w:ascii="Times New Roman" w:hAnsi="Times New Roman"/>
        </w:rPr>
        <w:t xml:space="preserve">3) разработка и использование современных технологий для организации всеобщего контроля за населением как отдельно взятых государств, так и мирового сообщества в целом; </w:t>
      </w:r>
    </w:p>
    <w:p w:rsidR="003E78BC" w:rsidRPr="0039228C" w:rsidRDefault="003E78BC" w:rsidP="006A0218">
      <w:pPr>
        <w:spacing w:after="0" w:line="240" w:lineRule="auto"/>
        <w:ind w:firstLine="709"/>
        <w:jc w:val="both"/>
        <w:rPr>
          <w:rFonts w:ascii="Times New Roman" w:hAnsi="Times New Roman"/>
        </w:rPr>
      </w:pPr>
      <w:r w:rsidRPr="0039228C">
        <w:rPr>
          <w:rFonts w:ascii="Times New Roman" w:hAnsi="Times New Roman"/>
        </w:rPr>
        <w:lastRenderedPageBreak/>
        <w:t xml:space="preserve">4) превращение информационного пространства в арену противоборства государств, вражда которых достигает уровня информационной войны; </w:t>
      </w:r>
    </w:p>
    <w:p w:rsidR="003E78BC" w:rsidRPr="0039228C" w:rsidRDefault="003E78BC" w:rsidP="006A0218">
      <w:pPr>
        <w:spacing w:after="0" w:line="240" w:lineRule="auto"/>
        <w:ind w:firstLine="709"/>
        <w:jc w:val="both"/>
        <w:rPr>
          <w:rFonts w:ascii="Times New Roman" w:hAnsi="Times New Roman"/>
        </w:rPr>
      </w:pPr>
      <w:r w:rsidRPr="0039228C">
        <w:rPr>
          <w:rFonts w:ascii="Times New Roman" w:hAnsi="Times New Roman"/>
        </w:rPr>
        <w:t>5) значительное увеличение совершения в информационном пространстве преступлений.</w:t>
      </w:r>
    </w:p>
    <w:p w:rsidR="00005967" w:rsidRPr="0039228C" w:rsidRDefault="00E260A8" w:rsidP="006A0218">
      <w:pPr>
        <w:spacing w:after="0" w:line="240" w:lineRule="auto"/>
        <w:ind w:firstLine="709"/>
        <w:jc w:val="both"/>
        <w:rPr>
          <w:rFonts w:ascii="Times New Roman" w:hAnsi="Times New Roman"/>
        </w:rPr>
      </w:pPr>
      <w:r>
        <w:rPr>
          <w:rFonts w:ascii="Times New Roman" w:hAnsi="Times New Roman"/>
        </w:rPr>
        <w:t>Эти</w:t>
      </w:r>
      <w:r w:rsidR="00131558" w:rsidRPr="0039228C">
        <w:rPr>
          <w:rFonts w:ascii="Times New Roman" w:hAnsi="Times New Roman"/>
        </w:rPr>
        <w:t xml:space="preserve"> тенденции в развитии мирового сообщества, а также п</w:t>
      </w:r>
      <w:r w:rsidR="00FC31FF" w:rsidRPr="0039228C">
        <w:rPr>
          <w:rFonts w:ascii="Times New Roman" w:hAnsi="Times New Roman"/>
        </w:rPr>
        <w:t>оявление международной, т.н. транснациональной преступности определ</w:t>
      </w:r>
      <w:r w:rsidR="00131558" w:rsidRPr="0039228C">
        <w:rPr>
          <w:rFonts w:ascii="Times New Roman" w:hAnsi="Times New Roman"/>
        </w:rPr>
        <w:t>яют</w:t>
      </w:r>
      <w:r w:rsidR="00FC31FF" w:rsidRPr="0039228C">
        <w:rPr>
          <w:rFonts w:ascii="Times New Roman" w:hAnsi="Times New Roman"/>
        </w:rPr>
        <w:t xml:space="preserve"> необходимость пересмотра взглядов </w:t>
      </w:r>
      <w:r w:rsidR="00005967" w:rsidRPr="0039228C">
        <w:rPr>
          <w:rFonts w:ascii="Times New Roman" w:hAnsi="Times New Roman"/>
        </w:rPr>
        <w:t>на преступную деятельность как</w:t>
      </w:r>
      <w:r w:rsidR="00FC31FF" w:rsidRPr="0039228C">
        <w:rPr>
          <w:rFonts w:ascii="Times New Roman" w:hAnsi="Times New Roman"/>
        </w:rPr>
        <w:t xml:space="preserve"> объект криминалистики. </w:t>
      </w:r>
    </w:p>
    <w:p w:rsidR="00BC5147" w:rsidRPr="0039228C" w:rsidRDefault="00005967" w:rsidP="006A0218">
      <w:pPr>
        <w:spacing w:after="0" w:line="240" w:lineRule="auto"/>
        <w:ind w:firstLine="709"/>
        <w:jc w:val="both"/>
        <w:rPr>
          <w:rFonts w:ascii="Times New Roman" w:hAnsi="Times New Roman"/>
        </w:rPr>
      </w:pPr>
      <w:r w:rsidRPr="0039228C">
        <w:rPr>
          <w:rFonts w:ascii="Times New Roman" w:hAnsi="Times New Roman"/>
        </w:rPr>
        <w:t xml:space="preserve">Криминалистике посредством своих приемов и методов необходимо оказывать опережающее воздействие на преступную деятельность. </w:t>
      </w:r>
      <w:r w:rsidR="00C85608" w:rsidRPr="0039228C">
        <w:rPr>
          <w:rFonts w:ascii="Times New Roman" w:hAnsi="Times New Roman"/>
        </w:rPr>
        <w:t>Р</w:t>
      </w:r>
      <w:r w:rsidR="0053584E" w:rsidRPr="0039228C">
        <w:rPr>
          <w:rFonts w:ascii="Times New Roman" w:hAnsi="Times New Roman"/>
        </w:rPr>
        <w:t>еализ</w:t>
      </w:r>
      <w:r w:rsidR="00C85608" w:rsidRPr="0039228C">
        <w:rPr>
          <w:rFonts w:ascii="Times New Roman" w:hAnsi="Times New Roman"/>
        </w:rPr>
        <w:t>ация</w:t>
      </w:r>
      <w:r w:rsidR="0053584E" w:rsidRPr="0039228C">
        <w:rPr>
          <w:rFonts w:ascii="Times New Roman" w:hAnsi="Times New Roman"/>
        </w:rPr>
        <w:t xml:space="preserve"> </w:t>
      </w:r>
      <w:r w:rsidR="00C85608" w:rsidRPr="0039228C">
        <w:rPr>
          <w:rFonts w:ascii="Times New Roman" w:hAnsi="Times New Roman"/>
        </w:rPr>
        <w:t>этого должна основываться на</w:t>
      </w:r>
      <w:r w:rsidR="0053584E" w:rsidRPr="0039228C">
        <w:rPr>
          <w:rFonts w:ascii="Times New Roman" w:hAnsi="Times New Roman"/>
        </w:rPr>
        <w:t xml:space="preserve"> уточн</w:t>
      </w:r>
      <w:r w:rsidR="00C85608" w:rsidRPr="0039228C">
        <w:rPr>
          <w:rFonts w:ascii="Times New Roman" w:hAnsi="Times New Roman"/>
        </w:rPr>
        <w:t>ении</w:t>
      </w:r>
      <w:r w:rsidR="002E543A" w:rsidRPr="0039228C">
        <w:rPr>
          <w:rFonts w:ascii="Times New Roman" w:hAnsi="Times New Roman"/>
        </w:rPr>
        <w:t xml:space="preserve"> объект</w:t>
      </w:r>
      <w:r w:rsidR="00C85608" w:rsidRPr="0039228C">
        <w:rPr>
          <w:rFonts w:ascii="Times New Roman" w:hAnsi="Times New Roman"/>
        </w:rPr>
        <w:t>а</w:t>
      </w:r>
      <w:r w:rsidR="002E543A" w:rsidRPr="0039228C">
        <w:rPr>
          <w:rFonts w:ascii="Times New Roman" w:hAnsi="Times New Roman"/>
        </w:rPr>
        <w:t xml:space="preserve"> </w:t>
      </w:r>
      <w:r w:rsidR="00C85608" w:rsidRPr="0039228C">
        <w:rPr>
          <w:rFonts w:ascii="Times New Roman" w:hAnsi="Times New Roman"/>
        </w:rPr>
        <w:t xml:space="preserve">криминалистики </w:t>
      </w:r>
      <w:r w:rsidR="002E543A" w:rsidRPr="0039228C">
        <w:rPr>
          <w:rFonts w:ascii="Times New Roman" w:hAnsi="Times New Roman"/>
        </w:rPr>
        <w:t>и расшир</w:t>
      </w:r>
      <w:r w:rsidR="00C85608" w:rsidRPr="0039228C">
        <w:rPr>
          <w:rFonts w:ascii="Times New Roman" w:hAnsi="Times New Roman"/>
        </w:rPr>
        <w:t>ении ее</w:t>
      </w:r>
      <w:r w:rsidR="0053584E" w:rsidRPr="0039228C">
        <w:rPr>
          <w:rFonts w:ascii="Times New Roman" w:hAnsi="Times New Roman"/>
        </w:rPr>
        <w:t xml:space="preserve"> предмет</w:t>
      </w:r>
      <w:r w:rsidR="00C85608" w:rsidRPr="0039228C">
        <w:rPr>
          <w:rFonts w:ascii="Times New Roman" w:hAnsi="Times New Roman"/>
        </w:rPr>
        <w:t>а</w:t>
      </w:r>
      <w:r w:rsidR="0053584E" w:rsidRPr="0039228C">
        <w:rPr>
          <w:rFonts w:ascii="Times New Roman" w:hAnsi="Times New Roman"/>
        </w:rPr>
        <w:t>.</w:t>
      </w:r>
      <w:r w:rsidRPr="0039228C">
        <w:rPr>
          <w:rFonts w:ascii="Times New Roman" w:hAnsi="Times New Roman"/>
        </w:rPr>
        <w:t xml:space="preserve"> </w:t>
      </w:r>
    </w:p>
    <w:p w:rsidR="00FC31FF" w:rsidRPr="0039228C" w:rsidRDefault="00C85608" w:rsidP="006A0218">
      <w:pPr>
        <w:spacing w:after="0" w:line="240" w:lineRule="auto"/>
        <w:ind w:firstLine="709"/>
        <w:jc w:val="both"/>
        <w:rPr>
          <w:rFonts w:ascii="Times New Roman" w:hAnsi="Times New Roman"/>
        </w:rPr>
      </w:pPr>
      <w:r w:rsidRPr="0039228C">
        <w:rPr>
          <w:rFonts w:ascii="Times New Roman" w:hAnsi="Times New Roman"/>
        </w:rPr>
        <w:t xml:space="preserve">Учитывая двуединый объект криминалистики, его изменение нуждается в части </w:t>
      </w:r>
      <w:r w:rsidR="009012A0" w:rsidRPr="0039228C">
        <w:rPr>
          <w:rFonts w:ascii="Times New Roman" w:hAnsi="Times New Roman"/>
        </w:rPr>
        <w:t xml:space="preserve">правоохранительной </w:t>
      </w:r>
      <w:r w:rsidRPr="0039228C">
        <w:rPr>
          <w:rFonts w:ascii="Times New Roman" w:hAnsi="Times New Roman"/>
        </w:rPr>
        <w:t>деятельности</w:t>
      </w:r>
      <w:r w:rsidR="009E6D8F" w:rsidRPr="0039228C">
        <w:rPr>
          <w:rFonts w:ascii="Times New Roman" w:hAnsi="Times New Roman"/>
        </w:rPr>
        <w:t xml:space="preserve">, которая </w:t>
      </w:r>
      <w:r w:rsidRPr="0039228C">
        <w:rPr>
          <w:rFonts w:ascii="Times New Roman" w:hAnsi="Times New Roman"/>
        </w:rPr>
        <w:t>не должн</w:t>
      </w:r>
      <w:r w:rsidR="009E6D8F" w:rsidRPr="0039228C">
        <w:rPr>
          <w:rFonts w:ascii="Times New Roman" w:hAnsi="Times New Roman"/>
        </w:rPr>
        <w:t>а</w:t>
      </w:r>
      <w:r w:rsidRPr="0039228C">
        <w:rPr>
          <w:rFonts w:ascii="Times New Roman" w:hAnsi="Times New Roman"/>
        </w:rPr>
        <w:t xml:space="preserve"> ограничиваться только </w:t>
      </w:r>
      <w:r w:rsidR="009012A0" w:rsidRPr="0039228C">
        <w:rPr>
          <w:rFonts w:ascii="Times New Roman" w:hAnsi="Times New Roman"/>
        </w:rPr>
        <w:t xml:space="preserve">одним </w:t>
      </w:r>
      <w:r w:rsidR="009E6D8F" w:rsidRPr="0039228C">
        <w:rPr>
          <w:rFonts w:ascii="Times New Roman" w:hAnsi="Times New Roman"/>
        </w:rPr>
        <w:t>направлением</w:t>
      </w:r>
      <w:r w:rsidR="009012A0" w:rsidRPr="0039228C">
        <w:rPr>
          <w:rFonts w:ascii="Times New Roman" w:hAnsi="Times New Roman"/>
        </w:rPr>
        <w:t>: раскрытием и расследованием преступлений</w:t>
      </w:r>
      <w:r w:rsidR="009E6D8F" w:rsidRPr="0039228C">
        <w:rPr>
          <w:rFonts w:ascii="Times New Roman" w:hAnsi="Times New Roman"/>
        </w:rPr>
        <w:t xml:space="preserve">. </w:t>
      </w:r>
      <w:r w:rsidR="003F18A0" w:rsidRPr="0039228C">
        <w:rPr>
          <w:rFonts w:ascii="Times New Roman" w:hAnsi="Times New Roman"/>
        </w:rPr>
        <w:t>О</w:t>
      </w:r>
      <w:r w:rsidR="009E6D8F" w:rsidRPr="0039228C">
        <w:rPr>
          <w:rFonts w:ascii="Times New Roman" w:hAnsi="Times New Roman"/>
        </w:rPr>
        <w:t>рган</w:t>
      </w:r>
      <w:r w:rsidR="003F18A0" w:rsidRPr="0039228C">
        <w:rPr>
          <w:rFonts w:ascii="Times New Roman" w:hAnsi="Times New Roman"/>
        </w:rPr>
        <w:t>ы</w:t>
      </w:r>
      <w:r w:rsidR="009E6D8F" w:rsidRPr="0039228C">
        <w:rPr>
          <w:rFonts w:ascii="Times New Roman" w:hAnsi="Times New Roman"/>
        </w:rPr>
        <w:t>, осуществляющи</w:t>
      </w:r>
      <w:r w:rsidR="003F18A0" w:rsidRPr="0039228C">
        <w:rPr>
          <w:rFonts w:ascii="Times New Roman" w:hAnsi="Times New Roman"/>
        </w:rPr>
        <w:t>е</w:t>
      </w:r>
      <w:r w:rsidR="009E6D8F" w:rsidRPr="0039228C">
        <w:rPr>
          <w:rFonts w:ascii="Times New Roman" w:hAnsi="Times New Roman"/>
        </w:rPr>
        <w:t xml:space="preserve"> противодействие преступности, должн</w:t>
      </w:r>
      <w:r w:rsidR="003F18A0" w:rsidRPr="0039228C">
        <w:rPr>
          <w:rFonts w:ascii="Times New Roman" w:hAnsi="Times New Roman"/>
        </w:rPr>
        <w:t>ы</w:t>
      </w:r>
      <w:r w:rsidR="009E6D8F" w:rsidRPr="0039228C">
        <w:rPr>
          <w:rFonts w:ascii="Times New Roman" w:hAnsi="Times New Roman"/>
        </w:rPr>
        <w:t xml:space="preserve"> быть ориентирован</w:t>
      </w:r>
      <w:r w:rsidR="003F18A0" w:rsidRPr="0039228C">
        <w:rPr>
          <w:rFonts w:ascii="Times New Roman" w:hAnsi="Times New Roman"/>
        </w:rPr>
        <w:t>ы</w:t>
      </w:r>
      <w:r w:rsidR="009E6D8F" w:rsidRPr="0039228C">
        <w:rPr>
          <w:rFonts w:ascii="Times New Roman" w:hAnsi="Times New Roman"/>
        </w:rPr>
        <w:t xml:space="preserve"> на изучение преступной деятельности. </w:t>
      </w:r>
      <w:r w:rsidR="003F18A0" w:rsidRPr="0039228C">
        <w:rPr>
          <w:rFonts w:ascii="Times New Roman" w:hAnsi="Times New Roman"/>
        </w:rPr>
        <w:t>При этом преступная деятельность рассматривается в узком и широком смысле. В узком смысле следует понимать преступную деятельность, реализуемую с целью совершения одного или нескольких (серии) преступлений.</w:t>
      </w:r>
      <w:r w:rsidR="009012A0" w:rsidRPr="0039228C">
        <w:rPr>
          <w:rFonts w:ascii="Times New Roman" w:hAnsi="Times New Roman"/>
        </w:rPr>
        <w:t xml:space="preserve"> Эта преступная деятельность может быть изучена в процессе расследования отдельных или совокупности преступлений, совершенных одним субъектом или в составе группы.</w:t>
      </w:r>
      <w:r w:rsidR="001561F9" w:rsidRPr="0039228C">
        <w:rPr>
          <w:rFonts w:ascii="Times New Roman" w:hAnsi="Times New Roman"/>
        </w:rPr>
        <w:t xml:space="preserve"> В широком смысле необходимо понимать преступную деятельность как функциональное и жизнеобеспечивающее направление отдельной части общества. </w:t>
      </w:r>
      <w:r w:rsidR="009012A0" w:rsidRPr="0039228C">
        <w:rPr>
          <w:rFonts w:ascii="Times New Roman" w:hAnsi="Times New Roman"/>
        </w:rPr>
        <w:t xml:space="preserve"> </w:t>
      </w:r>
      <w:r w:rsidR="003F18A0" w:rsidRPr="0039228C">
        <w:rPr>
          <w:rFonts w:ascii="Times New Roman" w:hAnsi="Times New Roman"/>
        </w:rPr>
        <w:t xml:space="preserve">   </w:t>
      </w:r>
      <w:r w:rsidR="009E6D8F" w:rsidRPr="0039228C">
        <w:rPr>
          <w:rFonts w:ascii="Times New Roman" w:hAnsi="Times New Roman"/>
        </w:rPr>
        <w:t xml:space="preserve">   </w:t>
      </w:r>
      <w:r w:rsidRPr="0039228C">
        <w:rPr>
          <w:rFonts w:ascii="Times New Roman" w:hAnsi="Times New Roman"/>
        </w:rPr>
        <w:t xml:space="preserve">  </w:t>
      </w:r>
      <w:r w:rsidR="00005967" w:rsidRPr="0039228C">
        <w:rPr>
          <w:rFonts w:ascii="Times New Roman" w:hAnsi="Times New Roman"/>
        </w:rPr>
        <w:t xml:space="preserve"> </w:t>
      </w:r>
    </w:p>
    <w:p w:rsidR="00673624" w:rsidRPr="0039228C" w:rsidRDefault="00FA2E89" w:rsidP="006A0218">
      <w:pPr>
        <w:spacing w:after="0" w:line="240" w:lineRule="auto"/>
        <w:ind w:firstLine="709"/>
        <w:jc w:val="both"/>
        <w:rPr>
          <w:rFonts w:ascii="Times New Roman" w:hAnsi="Times New Roman"/>
        </w:rPr>
      </w:pPr>
      <w:r w:rsidRPr="0039228C">
        <w:rPr>
          <w:rFonts w:ascii="Times New Roman" w:hAnsi="Times New Roman"/>
        </w:rPr>
        <w:t>Уточнение объекта криминалистики определяет необходимость расширения предмета исследований в отношении преступной деятельности</w:t>
      </w:r>
      <w:r w:rsidR="000773F6" w:rsidRPr="0039228C">
        <w:rPr>
          <w:rFonts w:ascii="Times New Roman" w:hAnsi="Times New Roman"/>
        </w:rPr>
        <w:t xml:space="preserve">, рассматриваемой </w:t>
      </w:r>
      <w:r w:rsidRPr="0039228C">
        <w:rPr>
          <w:rFonts w:ascii="Times New Roman" w:hAnsi="Times New Roman"/>
        </w:rPr>
        <w:t xml:space="preserve">в широком смысле. </w:t>
      </w:r>
      <w:r w:rsidR="00673624" w:rsidRPr="0039228C">
        <w:rPr>
          <w:rFonts w:ascii="Times New Roman" w:hAnsi="Times New Roman"/>
        </w:rPr>
        <w:t xml:space="preserve">Познание закономерностей формирования преступной </w:t>
      </w:r>
      <w:r w:rsidR="00560C09" w:rsidRPr="0039228C">
        <w:rPr>
          <w:rFonts w:ascii="Times New Roman" w:hAnsi="Times New Roman"/>
        </w:rPr>
        <w:t xml:space="preserve">коррупционной </w:t>
      </w:r>
      <w:r w:rsidR="00673624" w:rsidRPr="0039228C">
        <w:rPr>
          <w:rFonts w:ascii="Times New Roman" w:hAnsi="Times New Roman"/>
        </w:rPr>
        <w:t xml:space="preserve">деятельности позволит обеспечить разработку адекватных мер противодействия. </w:t>
      </w:r>
    </w:p>
    <w:p w:rsidR="00C9722B" w:rsidRPr="0039228C" w:rsidRDefault="00C9722B" w:rsidP="006A0218">
      <w:pPr>
        <w:spacing w:after="0"/>
        <w:ind w:firstLine="709"/>
        <w:jc w:val="center"/>
        <w:rPr>
          <w:rFonts w:ascii="Times New Roman" w:hAnsi="Times New Roman"/>
        </w:rPr>
      </w:pPr>
      <w:r w:rsidRPr="0039228C">
        <w:rPr>
          <w:rFonts w:ascii="Times New Roman" w:hAnsi="Times New Roman"/>
        </w:rPr>
        <w:t xml:space="preserve">Список </w:t>
      </w:r>
      <w:r w:rsidR="006A0218" w:rsidRPr="0039228C">
        <w:rPr>
          <w:rFonts w:ascii="Times New Roman" w:hAnsi="Times New Roman"/>
        </w:rPr>
        <w:t>литературы</w:t>
      </w:r>
    </w:p>
    <w:p w:rsidR="0039228C" w:rsidRDefault="006A0218" w:rsidP="006A0218">
      <w:pPr>
        <w:spacing w:after="0" w:line="240" w:lineRule="auto"/>
        <w:ind w:firstLine="709"/>
        <w:jc w:val="both"/>
        <w:rPr>
          <w:rFonts w:ascii="Times New Roman" w:hAnsi="Times New Roman"/>
        </w:rPr>
      </w:pPr>
      <w:r w:rsidRPr="0039228C">
        <w:rPr>
          <w:rFonts w:ascii="Times New Roman" w:hAnsi="Times New Roman"/>
        </w:rPr>
        <w:t>1</w:t>
      </w:r>
      <w:r w:rsidR="00C9722B" w:rsidRPr="0039228C">
        <w:rPr>
          <w:rFonts w:ascii="Times New Roman" w:hAnsi="Times New Roman"/>
        </w:rPr>
        <w:t xml:space="preserve"> </w:t>
      </w:r>
      <w:r w:rsidR="00C9722B" w:rsidRPr="0039228C">
        <w:rPr>
          <w:rFonts w:ascii="Times New Roman" w:hAnsi="Times New Roman"/>
          <w:i/>
        </w:rPr>
        <w:t>Иноземцев В.Л.</w:t>
      </w:r>
      <w:r w:rsidR="00C9722B" w:rsidRPr="0039228C">
        <w:rPr>
          <w:rFonts w:ascii="Times New Roman" w:hAnsi="Times New Roman"/>
        </w:rPr>
        <w:t xml:space="preserve"> Современная глоб</w:t>
      </w:r>
      <w:r w:rsidR="005B0C37" w:rsidRPr="0039228C">
        <w:rPr>
          <w:rFonts w:ascii="Times New Roman" w:hAnsi="Times New Roman"/>
        </w:rPr>
        <w:t>ализация и ее восприятие в мире</w:t>
      </w:r>
      <w:r w:rsidR="00C9722B" w:rsidRPr="0039228C">
        <w:rPr>
          <w:rFonts w:ascii="Times New Roman" w:hAnsi="Times New Roman"/>
        </w:rPr>
        <w:t xml:space="preserve"> [Э</w:t>
      </w:r>
      <w:r w:rsidR="0039228C">
        <w:rPr>
          <w:rFonts w:ascii="Times New Roman" w:hAnsi="Times New Roman"/>
        </w:rPr>
        <w:t>Р</w:t>
      </w:r>
      <w:r w:rsidR="00C9722B" w:rsidRPr="0039228C">
        <w:rPr>
          <w:rFonts w:ascii="Times New Roman" w:hAnsi="Times New Roman"/>
        </w:rPr>
        <w:t xml:space="preserve">]. – Режим доступа: </w:t>
      </w:r>
      <w:hyperlink r:id="rId8" w:history="1">
        <w:r w:rsidR="00E408B5" w:rsidRPr="0039228C">
          <w:rPr>
            <w:rStyle w:val="a5"/>
            <w:rFonts w:ascii="Times New Roman" w:hAnsi="Times New Roman"/>
            <w:color w:val="auto"/>
            <w:u w:val="none"/>
            <w:lang w:val="en-US"/>
          </w:rPr>
          <w:t>www</w:t>
        </w:r>
        <w:r w:rsidR="00E408B5" w:rsidRPr="0039228C">
          <w:rPr>
            <w:rStyle w:val="a5"/>
            <w:rFonts w:ascii="Times New Roman" w:hAnsi="Times New Roman"/>
            <w:color w:val="auto"/>
            <w:u w:val="none"/>
          </w:rPr>
          <w:t>.</w:t>
        </w:r>
        <w:r w:rsidR="00E408B5" w:rsidRPr="0039228C">
          <w:rPr>
            <w:rStyle w:val="a5"/>
            <w:rFonts w:ascii="Times New Roman" w:hAnsi="Times New Roman"/>
            <w:color w:val="auto"/>
            <w:u w:val="none"/>
            <w:lang w:val="en-US"/>
          </w:rPr>
          <w:t>socionauki</w:t>
        </w:r>
        <w:r w:rsidR="00E408B5" w:rsidRPr="0039228C">
          <w:rPr>
            <w:rStyle w:val="a5"/>
            <w:rFonts w:ascii="Times New Roman" w:hAnsi="Times New Roman"/>
            <w:color w:val="auto"/>
            <w:u w:val="none"/>
          </w:rPr>
          <w:t>.</w:t>
        </w:r>
        <w:r w:rsidR="00E408B5" w:rsidRPr="0039228C">
          <w:rPr>
            <w:rStyle w:val="a5"/>
            <w:rFonts w:ascii="Times New Roman" w:hAnsi="Times New Roman"/>
            <w:color w:val="auto"/>
            <w:u w:val="none"/>
            <w:lang w:val="en-US"/>
          </w:rPr>
          <w:t>ru</w:t>
        </w:r>
      </w:hyperlink>
      <w:r w:rsidR="00E408B5" w:rsidRPr="0039228C">
        <w:rPr>
          <w:rFonts w:ascii="Times New Roman" w:hAnsi="Times New Roman"/>
        </w:rPr>
        <w:t>/</w:t>
      </w:r>
      <w:r w:rsidR="00E408B5" w:rsidRPr="0039228C">
        <w:rPr>
          <w:rFonts w:ascii="Times New Roman" w:hAnsi="Times New Roman"/>
          <w:lang w:val="en-US"/>
        </w:rPr>
        <w:t>journal</w:t>
      </w:r>
      <w:r w:rsidR="00E408B5" w:rsidRPr="0039228C">
        <w:rPr>
          <w:rFonts w:ascii="Times New Roman" w:hAnsi="Times New Roman"/>
        </w:rPr>
        <w:t xml:space="preserve">/ </w:t>
      </w:r>
      <w:r w:rsidR="00E408B5" w:rsidRPr="0039228C">
        <w:rPr>
          <w:rFonts w:ascii="Times New Roman" w:hAnsi="Times New Roman"/>
          <w:lang w:val="en-US"/>
        </w:rPr>
        <w:t>articles</w:t>
      </w:r>
      <w:r w:rsidR="00E408B5" w:rsidRPr="0039228C">
        <w:rPr>
          <w:rFonts w:ascii="Times New Roman" w:hAnsi="Times New Roman"/>
        </w:rPr>
        <w:t>/129823</w:t>
      </w:r>
      <w:r w:rsidR="00C9722B" w:rsidRPr="0039228C">
        <w:rPr>
          <w:rFonts w:ascii="Times New Roman" w:hAnsi="Times New Roman"/>
        </w:rPr>
        <w:t xml:space="preserve">. </w:t>
      </w:r>
    </w:p>
    <w:p w:rsidR="009E7053" w:rsidRPr="0039228C" w:rsidRDefault="009E7053" w:rsidP="006A0218">
      <w:pPr>
        <w:spacing w:after="0" w:line="240" w:lineRule="auto"/>
        <w:ind w:firstLine="709"/>
        <w:jc w:val="both"/>
        <w:rPr>
          <w:rFonts w:ascii="Times New Roman" w:hAnsi="Times New Roman"/>
        </w:rPr>
      </w:pPr>
      <w:r w:rsidRPr="0039228C">
        <w:rPr>
          <w:rFonts w:ascii="Times New Roman" w:hAnsi="Times New Roman"/>
        </w:rPr>
        <w:t xml:space="preserve">2 </w:t>
      </w:r>
      <w:r w:rsidRPr="0039228C">
        <w:rPr>
          <w:rFonts w:ascii="Times New Roman" w:hAnsi="Times New Roman"/>
          <w:i/>
        </w:rPr>
        <w:t>Владимирова И.Г.</w:t>
      </w:r>
      <w:r w:rsidRPr="0039228C">
        <w:rPr>
          <w:rFonts w:ascii="Times New Roman" w:hAnsi="Times New Roman"/>
        </w:rPr>
        <w:t xml:space="preserve"> Глобализация мировой эк</w:t>
      </w:r>
      <w:r w:rsidR="005B0C37" w:rsidRPr="0039228C">
        <w:rPr>
          <w:rFonts w:ascii="Times New Roman" w:hAnsi="Times New Roman"/>
        </w:rPr>
        <w:t>ономики: проблемы и последствия</w:t>
      </w:r>
      <w:r w:rsidRPr="0039228C">
        <w:rPr>
          <w:rFonts w:ascii="Times New Roman" w:hAnsi="Times New Roman"/>
        </w:rPr>
        <w:t xml:space="preserve"> [Э</w:t>
      </w:r>
      <w:r w:rsidR="0039228C">
        <w:rPr>
          <w:rFonts w:ascii="Times New Roman" w:hAnsi="Times New Roman"/>
        </w:rPr>
        <w:t>Р</w:t>
      </w:r>
      <w:r w:rsidRPr="0039228C">
        <w:rPr>
          <w:rFonts w:ascii="Times New Roman" w:hAnsi="Times New Roman"/>
        </w:rPr>
        <w:t xml:space="preserve">]. – Режим доступа: </w:t>
      </w:r>
      <w:hyperlink r:id="rId9" w:history="1">
        <w:r w:rsidRPr="0039228C">
          <w:rPr>
            <w:rStyle w:val="a5"/>
            <w:rFonts w:ascii="Times New Roman" w:hAnsi="Times New Roman"/>
            <w:color w:val="auto"/>
            <w:u w:val="none"/>
            <w:lang w:val="en-US"/>
          </w:rPr>
          <w:t>www</w:t>
        </w:r>
        <w:r w:rsidRPr="0039228C">
          <w:rPr>
            <w:rStyle w:val="a5"/>
            <w:rFonts w:ascii="Times New Roman" w:hAnsi="Times New Roman"/>
            <w:color w:val="auto"/>
            <w:u w:val="none"/>
          </w:rPr>
          <w:t>.</w:t>
        </w:r>
        <w:r w:rsidRPr="0039228C">
          <w:rPr>
            <w:rStyle w:val="a5"/>
            <w:rFonts w:ascii="Times New Roman" w:hAnsi="Times New Roman"/>
            <w:color w:val="auto"/>
            <w:u w:val="none"/>
            <w:lang w:val="en-US"/>
          </w:rPr>
          <w:t>cfin</w:t>
        </w:r>
        <w:r w:rsidRPr="0039228C">
          <w:rPr>
            <w:rStyle w:val="a5"/>
            <w:rFonts w:ascii="Times New Roman" w:hAnsi="Times New Roman"/>
            <w:color w:val="auto"/>
            <w:u w:val="none"/>
          </w:rPr>
          <w:t>.</w:t>
        </w:r>
        <w:r w:rsidRPr="0039228C">
          <w:rPr>
            <w:rStyle w:val="a5"/>
            <w:rFonts w:ascii="Times New Roman" w:hAnsi="Times New Roman"/>
            <w:color w:val="auto"/>
            <w:u w:val="none"/>
            <w:lang w:val="en-US"/>
          </w:rPr>
          <w:t>ru</w:t>
        </w:r>
      </w:hyperlink>
      <w:r w:rsidRPr="0039228C">
        <w:rPr>
          <w:rFonts w:ascii="Times New Roman" w:hAnsi="Times New Roman"/>
        </w:rPr>
        <w:t>/</w:t>
      </w:r>
      <w:r w:rsidRPr="0039228C">
        <w:rPr>
          <w:rFonts w:ascii="Times New Roman" w:hAnsi="Times New Roman"/>
          <w:lang w:val="en-US"/>
        </w:rPr>
        <w:t>pres</w:t>
      </w:r>
      <w:r w:rsidRPr="0039228C">
        <w:rPr>
          <w:rFonts w:ascii="Times New Roman" w:hAnsi="Times New Roman"/>
        </w:rPr>
        <w:t xml:space="preserve">/ </w:t>
      </w:r>
      <w:r w:rsidRPr="0039228C">
        <w:rPr>
          <w:rFonts w:ascii="Times New Roman" w:hAnsi="Times New Roman"/>
          <w:lang w:val="en-US"/>
        </w:rPr>
        <w:t>management</w:t>
      </w:r>
      <w:r w:rsidRPr="0039228C">
        <w:rPr>
          <w:rFonts w:ascii="Times New Roman" w:hAnsi="Times New Roman"/>
        </w:rPr>
        <w:t>/2001-3/10.</w:t>
      </w:r>
      <w:r w:rsidRPr="0039228C">
        <w:rPr>
          <w:rFonts w:ascii="Times New Roman" w:hAnsi="Times New Roman"/>
          <w:lang w:val="en-US"/>
        </w:rPr>
        <w:t>shtml</w:t>
      </w:r>
      <w:r w:rsidRPr="0039228C">
        <w:rPr>
          <w:rFonts w:ascii="Times New Roman" w:hAnsi="Times New Roman"/>
        </w:rPr>
        <w:t xml:space="preserve">. </w:t>
      </w:r>
    </w:p>
    <w:p w:rsidR="0072335A" w:rsidRPr="0039228C" w:rsidRDefault="0082484E" w:rsidP="006A0218">
      <w:pPr>
        <w:pStyle w:val="Default"/>
        <w:ind w:firstLine="709"/>
        <w:jc w:val="both"/>
        <w:rPr>
          <w:bCs/>
          <w:color w:val="auto"/>
          <w:sz w:val="22"/>
          <w:szCs w:val="22"/>
        </w:rPr>
      </w:pPr>
      <w:r w:rsidRPr="0039228C">
        <w:rPr>
          <w:sz w:val="22"/>
          <w:szCs w:val="22"/>
        </w:rPr>
        <w:t>3</w:t>
      </w:r>
      <w:r w:rsidR="0072335A" w:rsidRPr="0039228C">
        <w:rPr>
          <w:bCs/>
          <w:sz w:val="22"/>
          <w:szCs w:val="22"/>
        </w:rPr>
        <w:t xml:space="preserve"> Договор о Евразийском экономическом союзе (Подписан в г. Астане 2</w:t>
      </w:r>
      <w:r w:rsidR="0039228C">
        <w:rPr>
          <w:bCs/>
          <w:sz w:val="22"/>
          <w:szCs w:val="22"/>
        </w:rPr>
        <w:t>9.05.2014) (ред. от 08.05.2015)</w:t>
      </w:r>
      <w:r w:rsidR="0072335A" w:rsidRPr="0039228C">
        <w:rPr>
          <w:bCs/>
          <w:sz w:val="22"/>
          <w:szCs w:val="22"/>
        </w:rPr>
        <w:t xml:space="preserve"> </w:t>
      </w:r>
      <w:r w:rsidR="0039228C" w:rsidRPr="0039228C">
        <w:rPr>
          <w:sz w:val="22"/>
          <w:szCs w:val="22"/>
        </w:rPr>
        <w:t xml:space="preserve">[ЭР]. </w:t>
      </w:r>
      <w:r w:rsidR="0072335A" w:rsidRPr="0039228C">
        <w:rPr>
          <w:bCs/>
          <w:sz w:val="22"/>
          <w:szCs w:val="22"/>
        </w:rPr>
        <w:t xml:space="preserve">– Режим доступа: </w:t>
      </w:r>
      <w:hyperlink r:id="rId10" w:history="1">
        <w:r w:rsidR="0039228C" w:rsidRPr="00DE4BCF">
          <w:rPr>
            <w:rStyle w:val="a5"/>
            <w:bCs/>
            <w:sz w:val="22"/>
            <w:szCs w:val="22"/>
          </w:rPr>
          <w:t>www.</w:t>
        </w:r>
        <w:r w:rsidR="0039228C" w:rsidRPr="00DE4BCF">
          <w:rPr>
            <w:rStyle w:val="a5"/>
            <w:bCs/>
            <w:sz w:val="22"/>
            <w:szCs w:val="22"/>
            <w:lang w:val="en-US"/>
          </w:rPr>
          <w:t>consultfnt</w:t>
        </w:r>
        <w:r w:rsidR="0039228C" w:rsidRPr="00DE4BCF">
          <w:rPr>
            <w:rStyle w:val="a5"/>
            <w:bCs/>
            <w:sz w:val="22"/>
            <w:szCs w:val="22"/>
          </w:rPr>
          <w:t>.</w:t>
        </w:r>
        <w:r w:rsidR="0039228C" w:rsidRPr="00DE4BCF">
          <w:rPr>
            <w:rStyle w:val="a5"/>
            <w:bCs/>
            <w:sz w:val="22"/>
            <w:szCs w:val="22"/>
            <w:lang w:val="en-US"/>
          </w:rPr>
          <w:t>ru</w:t>
        </w:r>
        <w:r w:rsidR="0039228C" w:rsidRPr="00DE4BCF">
          <w:rPr>
            <w:rStyle w:val="a5"/>
            <w:bCs/>
            <w:sz w:val="22"/>
            <w:szCs w:val="22"/>
          </w:rPr>
          <w:t>/</w:t>
        </w:r>
        <w:r w:rsidR="0039228C" w:rsidRPr="00DE4BCF">
          <w:rPr>
            <w:rStyle w:val="a5"/>
            <w:bCs/>
            <w:sz w:val="22"/>
            <w:szCs w:val="22"/>
            <w:lang w:val="en-US"/>
          </w:rPr>
          <w:t>document</w:t>
        </w:r>
        <w:r w:rsidR="0039228C" w:rsidRPr="00DE4BCF">
          <w:rPr>
            <w:rStyle w:val="a5"/>
            <w:bCs/>
            <w:sz w:val="22"/>
            <w:szCs w:val="22"/>
          </w:rPr>
          <w:t>/</w:t>
        </w:r>
        <w:r w:rsidR="0039228C" w:rsidRPr="00DE4BCF">
          <w:rPr>
            <w:rStyle w:val="a5"/>
            <w:bCs/>
            <w:sz w:val="22"/>
            <w:szCs w:val="22"/>
            <w:lang w:val="en-US"/>
          </w:rPr>
          <w:t>cons</w:t>
        </w:r>
        <w:r w:rsidR="0039228C" w:rsidRPr="00DE4BCF">
          <w:rPr>
            <w:rStyle w:val="a5"/>
            <w:bCs/>
            <w:sz w:val="22"/>
            <w:szCs w:val="22"/>
          </w:rPr>
          <w:t>_</w:t>
        </w:r>
        <w:r w:rsidR="0039228C" w:rsidRPr="00DE4BCF">
          <w:rPr>
            <w:rStyle w:val="a5"/>
            <w:bCs/>
            <w:sz w:val="22"/>
            <w:szCs w:val="22"/>
            <w:lang w:val="en-US"/>
          </w:rPr>
          <w:t>dos</w:t>
        </w:r>
        <w:r w:rsidR="0039228C" w:rsidRPr="00DE4BCF">
          <w:rPr>
            <w:rStyle w:val="a5"/>
            <w:bCs/>
            <w:sz w:val="22"/>
            <w:szCs w:val="22"/>
          </w:rPr>
          <w:t>_</w:t>
        </w:r>
        <w:r w:rsidR="0039228C" w:rsidRPr="00DE4BCF">
          <w:rPr>
            <w:rStyle w:val="a5"/>
            <w:bCs/>
            <w:sz w:val="22"/>
            <w:szCs w:val="22"/>
            <w:lang w:val="en-US"/>
          </w:rPr>
          <w:t>LAW</w:t>
        </w:r>
        <w:r w:rsidR="0039228C" w:rsidRPr="00DE4BCF">
          <w:rPr>
            <w:rStyle w:val="a5"/>
            <w:bCs/>
            <w:sz w:val="22"/>
            <w:szCs w:val="22"/>
          </w:rPr>
          <w:t xml:space="preserve">_163855/. </w:t>
        </w:r>
      </w:hyperlink>
    </w:p>
    <w:p w:rsidR="008F40C6" w:rsidRDefault="0082484E" w:rsidP="006A0218">
      <w:pPr>
        <w:pStyle w:val="Default"/>
        <w:ind w:firstLine="709"/>
        <w:jc w:val="both"/>
        <w:rPr>
          <w:sz w:val="22"/>
          <w:szCs w:val="22"/>
        </w:rPr>
      </w:pPr>
      <w:r w:rsidRPr="0039228C">
        <w:rPr>
          <w:bCs/>
          <w:color w:val="auto"/>
          <w:sz w:val="22"/>
          <w:szCs w:val="22"/>
        </w:rPr>
        <w:t>4</w:t>
      </w:r>
      <w:r w:rsidR="00AF4B6C" w:rsidRPr="0039228C">
        <w:rPr>
          <w:sz w:val="22"/>
          <w:szCs w:val="22"/>
        </w:rPr>
        <w:t xml:space="preserve"> Конвенция Организации Объединенных наций против коррупции / Принята Резолюцией 58/4 на 51-ом пленарном заседании 58-ой сессии Генеральной Ассамблеи ООН 31 октября 2003 г.</w:t>
      </w:r>
      <w:r w:rsidR="0039228C" w:rsidRPr="0039228C">
        <w:rPr>
          <w:sz w:val="22"/>
          <w:szCs w:val="22"/>
        </w:rPr>
        <w:t xml:space="preserve"> [</w:t>
      </w:r>
      <w:r w:rsidR="0039228C" w:rsidRPr="008F40C6">
        <w:rPr>
          <w:sz w:val="22"/>
          <w:szCs w:val="22"/>
        </w:rPr>
        <w:t>ЭР</w:t>
      </w:r>
      <w:r w:rsidR="0039228C" w:rsidRPr="0039228C">
        <w:rPr>
          <w:sz w:val="22"/>
          <w:szCs w:val="22"/>
        </w:rPr>
        <w:t xml:space="preserve">]. </w:t>
      </w:r>
      <w:r w:rsidR="00AF4B6C" w:rsidRPr="0039228C">
        <w:rPr>
          <w:sz w:val="22"/>
          <w:szCs w:val="22"/>
        </w:rPr>
        <w:t>–</w:t>
      </w:r>
      <w:r w:rsidR="00AF4B6C" w:rsidRPr="0039228C">
        <w:rPr>
          <w:bCs/>
          <w:sz w:val="22"/>
          <w:szCs w:val="22"/>
        </w:rPr>
        <w:t xml:space="preserve"> Режим доступа: </w:t>
      </w:r>
      <w:r w:rsidR="00AF4B6C" w:rsidRPr="0039228C">
        <w:rPr>
          <w:sz w:val="22"/>
          <w:szCs w:val="22"/>
        </w:rPr>
        <w:t xml:space="preserve">doks.cntd.ru/dokument/901914053. </w:t>
      </w:r>
    </w:p>
    <w:p w:rsidR="008F40C6" w:rsidRDefault="00681914" w:rsidP="006A0218">
      <w:pPr>
        <w:pStyle w:val="Default"/>
        <w:ind w:firstLine="709"/>
        <w:jc w:val="both"/>
        <w:rPr>
          <w:sz w:val="22"/>
          <w:szCs w:val="22"/>
        </w:rPr>
      </w:pPr>
      <w:r w:rsidRPr="0039228C">
        <w:rPr>
          <w:sz w:val="22"/>
          <w:szCs w:val="22"/>
        </w:rPr>
        <w:t>5 Обама в своей прощальной речи назвал Россию и Китай соперниками США [Э</w:t>
      </w:r>
      <w:r w:rsidR="008F40C6">
        <w:rPr>
          <w:sz w:val="22"/>
          <w:szCs w:val="22"/>
        </w:rPr>
        <w:t>Р</w:t>
      </w:r>
      <w:r w:rsidRPr="0039228C">
        <w:rPr>
          <w:sz w:val="22"/>
          <w:szCs w:val="22"/>
        </w:rPr>
        <w:t xml:space="preserve">]. – Режим доступа: </w:t>
      </w:r>
      <w:r w:rsidR="00816019" w:rsidRPr="0039228C">
        <w:rPr>
          <w:sz w:val="22"/>
          <w:szCs w:val="22"/>
          <w:lang w:val="en-US"/>
        </w:rPr>
        <w:t>news</w:t>
      </w:r>
      <w:r w:rsidR="00816019" w:rsidRPr="0039228C">
        <w:rPr>
          <w:sz w:val="22"/>
          <w:szCs w:val="22"/>
        </w:rPr>
        <w:t>.</w:t>
      </w:r>
      <w:r w:rsidR="00816019" w:rsidRPr="0039228C">
        <w:rPr>
          <w:sz w:val="22"/>
          <w:szCs w:val="22"/>
          <w:lang w:val="en-US"/>
        </w:rPr>
        <w:t>mail</w:t>
      </w:r>
      <w:r w:rsidR="00816019" w:rsidRPr="0039228C">
        <w:rPr>
          <w:sz w:val="22"/>
          <w:szCs w:val="22"/>
        </w:rPr>
        <w:t>.</w:t>
      </w:r>
      <w:r w:rsidR="00816019" w:rsidRPr="0039228C">
        <w:rPr>
          <w:sz w:val="22"/>
          <w:szCs w:val="22"/>
          <w:lang w:val="en-US"/>
        </w:rPr>
        <w:t>ru</w:t>
      </w:r>
      <w:r w:rsidR="00816019" w:rsidRPr="0039228C">
        <w:rPr>
          <w:sz w:val="22"/>
          <w:szCs w:val="22"/>
        </w:rPr>
        <w:t>/</w:t>
      </w:r>
      <w:r w:rsidR="00816019" w:rsidRPr="0039228C">
        <w:rPr>
          <w:sz w:val="22"/>
          <w:szCs w:val="22"/>
          <w:lang w:val="en-US"/>
        </w:rPr>
        <w:t>politics</w:t>
      </w:r>
      <w:r w:rsidR="00816019" w:rsidRPr="0039228C">
        <w:rPr>
          <w:sz w:val="22"/>
          <w:szCs w:val="22"/>
        </w:rPr>
        <w:t xml:space="preserve">/28385972/? </w:t>
      </w:r>
      <w:r w:rsidR="00816019" w:rsidRPr="0039228C">
        <w:rPr>
          <w:sz w:val="22"/>
          <w:szCs w:val="22"/>
          <w:lang w:val="en-US"/>
        </w:rPr>
        <w:t>frommail</w:t>
      </w:r>
      <w:r w:rsidR="00816019" w:rsidRPr="0039228C">
        <w:rPr>
          <w:sz w:val="22"/>
          <w:szCs w:val="22"/>
        </w:rPr>
        <w:t xml:space="preserve">=1. </w:t>
      </w:r>
    </w:p>
    <w:p w:rsidR="008F40C6" w:rsidRDefault="00E57DD1" w:rsidP="006A0218">
      <w:pPr>
        <w:pStyle w:val="Default"/>
        <w:ind w:firstLine="709"/>
        <w:jc w:val="both"/>
        <w:rPr>
          <w:sz w:val="22"/>
          <w:szCs w:val="22"/>
        </w:rPr>
      </w:pPr>
      <w:r w:rsidRPr="0039228C">
        <w:rPr>
          <w:sz w:val="22"/>
          <w:szCs w:val="22"/>
        </w:rPr>
        <w:t xml:space="preserve">6 </w:t>
      </w:r>
      <w:r w:rsidR="00F41B3F" w:rsidRPr="0039228C">
        <w:rPr>
          <w:sz w:val="22"/>
          <w:szCs w:val="22"/>
        </w:rPr>
        <w:t>США анонсировали новые экономические санкции против России</w:t>
      </w:r>
      <w:r w:rsidR="00BD4903" w:rsidRPr="0039228C">
        <w:rPr>
          <w:sz w:val="22"/>
          <w:szCs w:val="22"/>
        </w:rPr>
        <w:t xml:space="preserve"> [Э</w:t>
      </w:r>
      <w:r w:rsidR="008F40C6">
        <w:rPr>
          <w:sz w:val="22"/>
          <w:szCs w:val="22"/>
        </w:rPr>
        <w:t>Р</w:t>
      </w:r>
      <w:r w:rsidR="00BD4903" w:rsidRPr="0039228C">
        <w:rPr>
          <w:sz w:val="22"/>
          <w:szCs w:val="22"/>
        </w:rPr>
        <w:t xml:space="preserve">]. – Режим доступа: </w:t>
      </w:r>
      <w:hyperlink r:id="rId11" w:history="1">
        <w:r w:rsidR="00DF3F39" w:rsidRPr="0039228C">
          <w:rPr>
            <w:rStyle w:val="a5"/>
            <w:color w:val="auto"/>
            <w:sz w:val="22"/>
            <w:szCs w:val="22"/>
            <w:u w:val="none"/>
          </w:rPr>
          <w:t>www.</w:t>
        </w:r>
        <w:r w:rsidR="00DF3F39" w:rsidRPr="0039228C">
          <w:rPr>
            <w:rStyle w:val="a5"/>
            <w:color w:val="auto"/>
            <w:sz w:val="22"/>
            <w:szCs w:val="22"/>
            <w:u w:val="none"/>
            <w:lang w:val="en-US"/>
          </w:rPr>
          <w:t>rosbalt</w:t>
        </w:r>
        <w:r w:rsidR="00DF3F39" w:rsidRPr="0039228C">
          <w:rPr>
            <w:rStyle w:val="a5"/>
            <w:color w:val="auto"/>
            <w:sz w:val="22"/>
            <w:szCs w:val="22"/>
            <w:u w:val="none"/>
          </w:rPr>
          <w:t>.</w:t>
        </w:r>
        <w:r w:rsidR="00DF3F39" w:rsidRPr="0039228C">
          <w:rPr>
            <w:rStyle w:val="a5"/>
            <w:color w:val="auto"/>
            <w:sz w:val="22"/>
            <w:szCs w:val="22"/>
            <w:u w:val="none"/>
            <w:lang w:val="en-US"/>
          </w:rPr>
          <w:t>ru</w:t>
        </w:r>
      </w:hyperlink>
      <w:r w:rsidR="00DF3F39" w:rsidRPr="0039228C">
        <w:rPr>
          <w:color w:val="auto"/>
          <w:sz w:val="22"/>
          <w:szCs w:val="22"/>
        </w:rPr>
        <w:t>/</w:t>
      </w:r>
      <w:r w:rsidR="00DF3F39" w:rsidRPr="0039228C">
        <w:rPr>
          <w:color w:val="auto"/>
          <w:sz w:val="22"/>
          <w:szCs w:val="22"/>
          <w:lang w:val="en-US"/>
        </w:rPr>
        <w:t>world</w:t>
      </w:r>
      <w:r w:rsidR="00DF3F39" w:rsidRPr="0039228C">
        <w:rPr>
          <w:color w:val="auto"/>
          <w:sz w:val="22"/>
          <w:szCs w:val="22"/>
        </w:rPr>
        <w:t>/2016/09/06/ 1547839.</w:t>
      </w:r>
      <w:r w:rsidR="00DF3F39" w:rsidRPr="0039228C">
        <w:rPr>
          <w:color w:val="auto"/>
          <w:sz w:val="22"/>
          <w:szCs w:val="22"/>
          <w:lang w:val="en-US"/>
        </w:rPr>
        <w:t>html</w:t>
      </w:r>
      <w:r w:rsidR="00DF3F39" w:rsidRPr="0039228C">
        <w:rPr>
          <w:color w:val="auto"/>
          <w:sz w:val="22"/>
          <w:szCs w:val="22"/>
        </w:rPr>
        <w:t>.</w:t>
      </w:r>
      <w:r w:rsidR="00DF3F39" w:rsidRPr="0039228C">
        <w:rPr>
          <w:sz w:val="22"/>
          <w:szCs w:val="22"/>
        </w:rPr>
        <w:t xml:space="preserve"> </w:t>
      </w:r>
    </w:p>
    <w:p w:rsidR="0048068E" w:rsidRPr="0039228C" w:rsidRDefault="0048068E" w:rsidP="006A0218">
      <w:pPr>
        <w:pStyle w:val="Default"/>
        <w:ind w:firstLine="709"/>
        <w:jc w:val="both"/>
        <w:rPr>
          <w:sz w:val="22"/>
          <w:szCs w:val="22"/>
        </w:rPr>
      </w:pPr>
      <w:r w:rsidRPr="0039228C">
        <w:rPr>
          <w:sz w:val="22"/>
          <w:szCs w:val="22"/>
        </w:rPr>
        <w:t>7 Бизнес назвал самые коррумпированные государственные службы [Э</w:t>
      </w:r>
      <w:r w:rsidR="008F40C6">
        <w:rPr>
          <w:sz w:val="22"/>
          <w:szCs w:val="22"/>
        </w:rPr>
        <w:t>Р</w:t>
      </w:r>
      <w:r w:rsidRPr="0039228C">
        <w:rPr>
          <w:sz w:val="22"/>
          <w:szCs w:val="22"/>
        </w:rPr>
        <w:t xml:space="preserve">]. – Режим доступа: </w:t>
      </w:r>
      <w:r w:rsidRPr="0039228C">
        <w:rPr>
          <w:sz w:val="22"/>
          <w:szCs w:val="22"/>
          <w:lang w:val="en-US"/>
        </w:rPr>
        <w:t>news</w:t>
      </w:r>
      <w:r w:rsidRPr="0039228C">
        <w:rPr>
          <w:sz w:val="22"/>
          <w:szCs w:val="22"/>
        </w:rPr>
        <w:t>.</w:t>
      </w:r>
      <w:r w:rsidRPr="0039228C">
        <w:rPr>
          <w:sz w:val="22"/>
          <w:szCs w:val="22"/>
          <w:lang w:val="en-US"/>
        </w:rPr>
        <w:t>mail</w:t>
      </w:r>
      <w:r w:rsidRPr="0039228C">
        <w:rPr>
          <w:sz w:val="22"/>
          <w:szCs w:val="22"/>
        </w:rPr>
        <w:t>.</w:t>
      </w:r>
      <w:r w:rsidRPr="0039228C">
        <w:rPr>
          <w:sz w:val="22"/>
          <w:szCs w:val="22"/>
          <w:lang w:val="en-US"/>
        </w:rPr>
        <w:t>ru</w:t>
      </w:r>
      <w:r w:rsidRPr="0039228C">
        <w:rPr>
          <w:sz w:val="22"/>
          <w:szCs w:val="22"/>
        </w:rPr>
        <w:t>/</w:t>
      </w:r>
      <w:r w:rsidRPr="0039228C">
        <w:rPr>
          <w:sz w:val="22"/>
          <w:szCs w:val="22"/>
          <w:lang w:val="en-US"/>
        </w:rPr>
        <w:t>economics</w:t>
      </w:r>
      <w:r w:rsidRPr="0039228C">
        <w:rPr>
          <w:sz w:val="22"/>
          <w:szCs w:val="22"/>
        </w:rPr>
        <w:t xml:space="preserve">/28384550/? </w:t>
      </w:r>
      <w:r w:rsidRPr="0039228C">
        <w:rPr>
          <w:sz w:val="22"/>
          <w:szCs w:val="22"/>
          <w:lang w:val="en-US"/>
        </w:rPr>
        <w:t>frommail</w:t>
      </w:r>
      <w:r w:rsidRPr="0039228C">
        <w:rPr>
          <w:sz w:val="22"/>
          <w:szCs w:val="22"/>
        </w:rPr>
        <w:t xml:space="preserve">=1. </w:t>
      </w:r>
    </w:p>
    <w:p w:rsidR="008F40C6" w:rsidRDefault="0048068E" w:rsidP="006A0218">
      <w:pPr>
        <w:spacing w:after="0" w:line="240" w:lineRule="auto"/>
        <w:ind w:firstLine="709"/>
        <w:jc w:val="both"/>
        <w:rPr>
          <w:rFonts w:ascii="Times New Roman" w:hAnsi="Times New Roman"/>
          <w:color w:val="000000"/>
        </w:rPr>
      </w:pPr>
      <w:r w:rsidRPr="0039228C">
        <w:rPr>
          <w:rFonts w:ascii="Times New Roman" w:hAnsi="Times New Roman"/>
        </w:rPr>
        <w:t>8</w:t>
      </w:r>
      <w:r w:rsidR="005B0C37" w:rsidRPr="0039228C">
        <w:rPr>
          <w:rFonts w:ascii="Times New Roman" w:hAnsi="Times New Roman"/>
          <w:bCs/>
        </w:rPr>
        <w:t xml:space="preserve"> </w:t>
      </w:r>
      <w:r w:rsidR="005B0C37" w:rsidRPr="0039228C">
        <w:rPr>
          <w:rFonts w:ascii="Times New Roman" w:hAnsi="Times New Roman"/>
          <w:bCs/>
          <w:i/>
        </w:rPr>
        <w:t xml:space="preserve">Мельник Н.И. </w:t>
      </w:r>
      <w:r w:rsidR="005B0C37" w:rsidRPr="0039228C">
        <w:rPr>
          <w:rFonts w:ascii="Times New Roman" w:hAnsi="Times New Roman"/>
          <w:bCs/>
        </w:rPr>
        <w:t xml:space="preserve">Экономический аспект коррупции </w:t>
      </w:r>
      <w:r w:rsidR="005B0C37" w:rsidRPr="0039228C">
        <w:rPr>
          <w:rFonts w:ascii="Times New Roman" w:hAnsi="Times New Roman"/>
        </w:rPr>
        <w:t>[Э</w:t>
      </w:r>
      <w:r w:rsidR="008F40C6">
        <w:rPr>
          <w:rFonts w:ascii="Times New Roman" w:hAnsi="Times New Roman"/>
        </w:rPr>
        <w:t>Р</w:t>
      </w:r>
      <w:r w:rsidR="005B0C37" w:rsidRPr="0039228C">
        <w:rPr>
          <w:rFonts w:ascii="Times New Roman" w:hAnsi="Times New Roman"/>
        </w:rPr>
        <w:t xml:space="preserve">]. – Режим доступа: </w:t>
      </w:r>
      <w:hyperlink r:id="rId12" w:history="1">
        <w:r w:rsidR="005B0C37" w:rsidRPr="0039228C">
          <w:rPr>
            <w:rStyle w:val="a5"/>
            <w:rFonts w:ascii="Times New Roman" w:hAnsi="Times New Roman"/>
            <w:color w:val="auto"/>
            <w:u w:val="none"/>
          </w:rPr>
          <w:t>http://www.law.edu.ru/doc/document.asp?docID=1225287</w:t>
        </w:r>
      </w:hyperlink>
      <w:r w:rsidR="005B0C37" w:rsidRPr="0039228C">
        <w:rPr>
          <w:rFonts w:ascii="Times New Roman" w:hAnsi="Times New Roman"/>
        </w:rPr>
        <w:t>.</w:t>
      </w:r>
      <w:r w:rsidR="005B0C37" w:rsidRPr="0039228C">
        <w:rPr>
          <w:rFonts w:ascii="Times New Roman" w:hAnsi="Times New Roman"/>
          <w:color w:val="000000"/>
        </w:rPr>
        <w:t xml:space="preserve"> </w:t>
      </w:r>
    </w:p>
    <w:p w:rsidR="006B5C69" w:rsidRPr="0039228C" w:rsidRDefault="0048068E" w:rsidP="006A0218">
      <w:pPr>
        <w:spacing w:after="0" w:line="240" w:lineRule="auto"/>
        <w:ind w:firstLine="709"/>
        <w:jc w:val="both"/>
        <w:rPr>
          <w:rFonts w:ascii="Times New Roman" w:hAnsi="Times New Roman"/>
          <w:color w:val="000000"/>
          <w:spacing w:val="4"/>
          <w:shd w:val="clear" w:color="auto" w:fill="FCFCFC"/>
        </w:rPr>
      </w:pPr>
      <w:r w:rsidRPr="0039228C">
        <w:rPr>
          <w:rFonts w:ascii="Times New Roman" w:hAnsi="Times New Roman"/>
          <w:color w:val="000000"/>
          <w:spacing w:val="4"/>
          <w:shd w:val="clear" w:color="auto" w:fill="FCFCFC"/>
        </w:rPr>
        <w:t>9</w:t>
      </w:r>
      <w:r w:rsidR="00EB40AA" w:rsidRPr="0039228C">
        <w:rPr>
          <w:rFonts w:ascii="Times New Roman" w:hAnsi="Times New Roman"/>
          <w:color w:val="000000"/>
          <w:spacing w:val="4"/>
          <w:shd w:val="clear" w:color="auto" w:fill="FCFCFC"/>
        </w:rPr>
        <w:t xml:space="preserve"> </w:t>
      </w:r>
      <w:r w:rsidR="00EB40AA" w:rsidRPr="0039228C">
        <w:rPr>
          <w:rFonts w:ascii="Times New Roman" w:hAnsi="Times New Roman"/>
          <w:i/>
          <w:color w:val="000000"/>
          <w:spacing w:val="4"/>
          <w:shd w:val="clear" w:color="auto" w:fill="FCFCFC"/>
        </w:rPr>
        <w:t>Рак А.В.</w:t>
      </w:r>
      <w:r w:rsidR="00EB40AA" w:rsidRPr="0039228C">
        <w:rPr>
          <w:rFonts w:ascii="Times New Roman" w:hAnsi="Times New Roman"/>
          <w:color w:val="000000"/>
          <w:spacing w:val="4"/>
          <w:shd w:val="clear" w:color="auto" w:fill="FCFCFC"/>
        </w:rPr>
        <w:t xml:space="preserve"> Коррупция и государство: причины, следствия, меры противодействия / А. В. Рак // Актуальные вопросы экономики строительства и городского хозяйства: материалы Международной научно-практической конференции, г. Минск, 23-24 апреля 2013 года. – Минск: БНТУ, 2014. – С. 136 - 145.</w:t>
      </w:r>
    </w:p>
    <w:p w:rsidR="00002C35" w:rsidRPr="0039228C" w:rsidRDefault="006A0218" w:rsidP="006A0218">
      <w:pPr>
        <w:spacing w:after="0" w:line="240" w:lineRule="auto"/>
        <w:ind w:firstLine="709"/>
        <w:jc w:val="both"/>
        <w:rPr>
          <w:rFonts w:ascii="Times New Roman" w:hAnsi="Times New Roman"/>
        </w:rPr>
      </w:pPr>
      <w:r w:rsidRPr="0039228C">
        <w:rPr>
          <w:rFonts w:ascii="Times New Roman" w:hAnsi="Times New Roman"/>
          <w:color w:val="000000"/>
          <w:spacing w:val="4"/>
          <w:shd w:val="clear" w:color="auto" w:fill="FCFCFC"/>
        </w:rPr>
        <w:t>10</w:t>
      </w:r>
      <w:r w:rsidR="00002C35" w:rsidRPr="0039228C">
        <w:rPr>
          <w:rFonts w:ascii="Times New Roman" w:hAnsi="Times New Roman"/>
          <w:color w:val="000000"/>
          <w:spacing w:val="4"/>
          <w:shd w:val="clear" w:color="auto" w:fill="FCFCFC"/>
        </w:rPr>
        <w:t xml:space="preserve"> Медведев обнаружил источник мировой напряженности в политизации экономики </w:t>
      </w:r>
      <w:r w:rsidR="00002C35" w:rsidRPr="0039228C">
        <w:rPr>
          <w:rFonts w:ascii="Times New Roman" w:hAnsi="Times New Roman"/>
        </w:rPr>
        <w:t>[Э</w:t>
      </w:r>
      <w:r w:rsidR="008F40C6">
        <w:rPr>
          <w:rFonts w:ascii="Times New Roman" w:hAnsi="Times New Roman"/>
        </w:rPr>
        <w:t>Р</w:t>
      </w:r>
      <w:r w:rsidR="00002C35" w:rsidRPr="0039228C">
        <w:rPr>
          <w:rFonts w:ascii="Times New Roman" w:hAnsi="Times New Roman"/>
        </w:rPr>
        <w:t>]. – Режим доступа: http</w:t>
      </w:r>
      <w:r w:rsidR="00A836FD" w:rsidRPr="0039228C">
        <w:rPr>
          <w:rFonts w:ascii="Times New Roman" w:hAnsi="Times New Roman"/>
          <w:lang w:val="en-US"/>
        </w:rPr>
        <w:t>s</w:t>
      </w:r>
      <w:r w:rsidR="00002C35" w:rsidRPr="0039228C">
        <w:rPr>
          <w:rFonts w:ascii="Times New Roman" w:hAnsi="Times New Roman"/>
        </w:rPr>
        <w:t xml:space="preserve">:// </w:t>
      </w:r>
      <w:r w:rsidR="00002C35" w:rsidRPr="0039228C">
        <w:rPr>
          <w:rFonts w:ascii="Times New Roman" w:hAnsi="Times New Roman"/>
          <w:lang w:val="en-US"/>
        </w:rPr>
        <w:t>news</w:t>
      </w:r>
      <w:r w:rsidR="00002C35" w:rsidRPr="0039228C">
        <w:rPr>
          <w:rFonts w:ascii="Times New Roman" w:hAnsi="Times New Roman"/>
        </w:rPr>
        <w:t>.</w:t>
      </w:r>
      <w:r w:rsidR="00002C35" w:rsidRPr="0039228C">
        <w:rPr>
          <w:rFonts w:ascii="Times New Roman" w:hAnsi="Times New Roman"/>
          <w:lang w:val="en-US"/>
        </w:rPr>
        <w:t>mail</w:t>
      </w:r>
      <w:r w:rsidR="00002C35" w:rsidRPr="0039228C">
        <w:rPr>
          <w:rFonts w:ascii="Times New Roman" w:hAnsi="Times New Roman"/>
        </w:rPr>
        <w:t>.</w:t>
      </w:r>
      <w:r w:rsidR="00002C35" w:rsidRPr="0039228C">
        <w:rPr>
          <w:rFonts w:ascii="Times New Roman" w:hAnsi="Times New Roman"/>
          <w:lang w:val="en-US"/>
        </w:rPr>
        <w:t>ru</w:t>
      </w:r>
      <w:r w:rsidR="00A836FD" w:rsidRPr="0039228C">
        <w:rPr>
          <w:rFonts w:ascii="Times New Roman" w:hAnsi="Times New Roman"/>
        </w:rPr>
        <w:t>/</w:t>
      </w:r>
      <w:r w:rsidR="00002C35" w:rsidRPr="0039228C">
        <w:rPr>
          <w:rFonts w:ascii="Times New Roman" w:hAnsi="Times New Roman"/>
          <w:lang w:val="en-US"/>
        </w:rPr>
        <w:t>economics</w:t>
      </w:r>
      <w:r w:rsidR="00A836FD" w:rsidRPr="0039228C">
        <w:rPr>
          <w:rFonts w:ascii="Times New Roman" w:hAnsi="Times New Roman"/>
        </w:rPr>
        <w:t>/</w:t>
      </w:r>
      <w:r w:rsidR="00002C35" w:rsidRPr="0039228C">
        <w:rPr>
          <w:rFonts w:ascii="Times New Roman" w:hAnsi="Times New Roman"/>
        </w:rPr>
        <w:t>28404410/?</w:t>
      </w:r>
      <w:r w:rsidR="00002C35" w:rsidRPr="0039228C">
        <w:rPr>
          <w:rFonts w:ascii="Times New Roman" w:hAnsi="Times New Roman"/>
          <w:lang w:val="en-US"/>
        </w:rPr>
        <w:t>frommail</w:t>
      </w:r>
      <w:r w:rsidR="00002C35" w:rsidRPr="0039228C">
        <w:rPr>
          <w:rFonts w:ascii="Times New Roman" w:hAnsi="Times New Roman"/>
        </w:rPr>
        <w:t>=1</w:t>
      </w:r>
      <w:r w:rsidR="00A836FD" w:rsidRPr="0039228C">
        <w:rPr>
          <w:rFonts w:ascii="Times New Roman" w:hAnsi="Times New Roman"/>
        </w:rPr>
        <w:t>.</w:t>
      </w:r>
    </w:p>
    <w:p w:rsidR="006B5C69" w:rsidRPr="0039228C" w:rsidRDefault="0048068E" w:rsidP="006A0218">
      <w:pPr>
        <w:pStyle w:val="a3"/>
        <w:spacing w:after="0" w:line="240" w:lineRule="auto"/>
        <w:ind w:right="40" w:firstLine="709"/>
        <w:jc w:val="both"/>
        <w:rPr>
          <w:rFonts w:ascii="Times New Roman" w:hAnsi="Times New Roman"/>
        </w:rPr>
      </w:pPr>
      <w:r w:rsidRPr="0039228C">
        <w:rPr>
          <w:rFonts w:ascii="Times New Roman" w:hAnsi="Times New Roman"/>
          <w:color w:val="000000"/>
          <w:spacing w:val="4"/>
          <w:shd w:val="clear" w:color="auto" w:fill="FCFCFC"/>
        </w:rPr>
        <w:t>1</w:t>
      </w:r>
      <w:r w:rsidR="00A836FD" w:rsidRPr="0039228C">
        <w:rPr>
          <w:rFonts w:ascii="Times New Roman" w:hAnsi="Times New Roman"/>
          <w:color w:val="000000"/>
          <w:spacing w:val="4"/>
          <w:shd w:val="clear" w:color="auto" w:fill="FCFCFC"/>
        </w:rPr>
        <w:t>1</w:t>
      </w:r>
      <w:r w:rsidR="006B5C69" w:rsidRPr="0039228C">
        <w:rPr>
          <w:rFonts w:ascii="Times New Roman" w:hAnsi="Times New Roman"/>
          <w:i/>
        </w:rPr>
        <w:t xml:space="preserve"> Фролов С.С.</w:t>
      </w:r>
      <w:r w:rsidR="006B5C69" w:rsidRPr="0039228C">
        <w:rPr>
          <w:rFonts w:ascii="Times New Roman" w:hAnsi="Times New Roman"/>
        </w:rPr>
        <w:t xml:space="preserve"> Взаимодействие социальное / С. С. Фролов. – Словарь ключевых социологических терминов. М.: 1999. – 579 с.</w:t>
      </w:r>
    </w:p>
    <w:p w:rsidR="000C291D" w:rsidRPr="0039228C" w:rsidRDefault="000C291D" w:rsidP="006A0218">
      <w:pPr>
        <w:pStyle w:val="a3"/>
        <w:spacing w:after="0" w:line="240" w:lineRule="auto"/>
        <w:ind w:right="40" w:firstLine="709"/>
        <w:jc w:val="both"/>
        <w:rPr>
          <w:rFonts w:ascii="Times New Roman" w:hAnsi="Times New Roman"/>
        </w:rPr>
      </w:pPr>
      <w:r w:rsidRPr="0039228C">
        <w:rPr>
          <w:rFonts w:ascii="Times New Roman" w:hAnsi="Times New Roman"/>
        </w:rPr>
        <w:t xml:space="preserve">12 </w:t>
      </w:r>
      <w:r w:rsidRPr="0039228C">
        <w:rPr>
          <w:rFonts w:ascii="Times New Roman" w:hAnsi="Times New Roman"/>
          <w:i/>
        </w:rPr>
        <w:t>Хлус А.М</w:t>
      </w:r>
      <w:r w:rsidR="006A0218" w:rsidRPr="0039228C">
        <w:rPr>
          <w:rFonts w:ascii="Times New Roman" w:hAnsi="Times New Roman"/>
        </w:rPr>
        <w:t>.</w:t>
      </w:r>
      <w:r w:rsidRPr="0039228C">
        <w:rPr>
          <w:rFonts w:ascii="Times New Roman" w:hAnsi="Times New Roman"/>
        </w:rPr>
        <w:t xml:space="preserve"> Коррупция и коррупционные правонарушения: понятие, условия возникновения и меры криминалистического противодействия /</w:t>
      </w:r>
      <w:r w:rsidRPr="0039228C">
        <w:rPr>
          <w:rFonts w:ascii="Times New Roman" w:hAnsi="Times New Roman"/>
          <w:bCs/>
        </w:rPr>
        <w:t xml:space="preserve"> Вестник Карагандинского государственного университета.</w:t>
      </w:r>
      <w:r w:rsidRPr="0039228C">
        <w:rPr>
          <w:bCs/>
        </w:rPr>
        <w:t xml:space="preserve"> </w:t>
      </w:r>
      <w:r w:rsidRPr="0039228C">
        <w:rPr>
          <w:rFonts w:ascii="Times New Roman" w:hAnsi="Times New Roman"/>
          <w:bCs/>
        </w:rPr>
        <w:t>Серия «Право». № 1(85)/2017. – 113 с. – С. 27-37.</w:t>
      </w:r>
    </w:p>
    <w:p w:rsidR="006118A7" w:rsidRPr="0039228C" w:rsidRDefault="0048068E" w:rsidP="006A0218">
      <w:pPr>
        <w:pStyle w:val="a3"/>
        <w:spacing w:after="0" w:line="240" w:lineRule="auto"/>
        <w:ind w:right="40" w:firstLine="709"/>
        <w:jc w:val="both"/>
        <w:rPr>
          <w:rFonts w:ascii="Times New Roman" w:hAnsi="Times New Roman"/>
        </w:rPr>
      </w:pPr>
      <w:r w:rsidRPr="0039228C">
        <w:rPr>
          <w:rFonts w:ascii="Times New Roman" w:hAnsi="Times New Roman"/>
        </w:rPr>
        <w:t>1</w:t>
      </w:r>
      <w:r w:rsidR="00575D58" w:rsidRPr="0039228C">
        <w:rPr>
          <w:rFonts w:ascii="Times New Roman" w:hAnsi="Times New Roman"/>
        </w:rPr>
        <w:t>3</w:t>
      </w:r>
      <w:r w:rsidR="006118A7" w:rsidRPr="0039228C">
        <w:rPr>
          <w:i/>
        </w:rPr>
        <w:t xml:space="preserve"> </w:t>
      </w:r>
      <w:r w:rsidR="006118A7" w:rsidRPr="0039228C">
        <w:rPr>
          <w:rFonts w:ascii="Times New Roman" w:hAnsi="Times New Roman"/>
          <w:i/>
        </w:rPr>
        <w:t>Чалдини Р.Б.</w:t>
      </w:r>
      <w:r w:rsidR="006118A7" w:rsidRPr="0039228C">
        <w:rPr>
          <w:rFonts w:ascii="Times New Roman" w:hAnsi="Times New Roman"/>
        </w:rPr>
        <w:t xml:space="preserve"> Психология влияния / Р. Б. Чалдини. – 5-е изд., СПб.: «Питер». – 2001. – 343 с.</w:t>
      </w:r>
    </w:p>
    <w:p w:rsidR="008F40C6" w:rsidRDefault="00575D58" w:rsidP="006A0218">
      <w:pPr>
        <w:pStyle w:val="a3"/>
        <w:spacing w:after="0" w:line="240" w:lineRule="auto"/>
        <w:ind w:right="40" w:firstLine="709"/>
        <w:jc w:val="both"/>
        <w:rPr>
          <w:rFonts w:ascii="Times New Roman" w:hAnsi="Times New Roman"/>
        </w:rPr>
      </w:pPr>
      <w:r w:rsidRPr="0039228C">
        <w:rPr>
          <w:rFonts w:ascii="Times New Roman" w:hAnsi="Times New Roman"/>
        </w:rPr>
        <w:t>14</w:t>
      </w:r>
      <w:r w:rsidRPr="0039228C">
        <w:t xml:space="preserve"> </w:t>
      </w:r>
      <w:r w:rsidRPr="0039228C">
        <w:rPr>
          <w:rFonts w:ascii="Times New Roman" w:hAnsi="Times New Roman"/>
        </w:rPr>
        <w:t>Уничтожение продуктов из Беларуси продолжается / [Э</w:t>
      </w:r>
      <w:r w:rsidR="008F40C6">
        <w:rPr>
          <w:rFonts w:ascii="Times New Roman" w:hAnsi="Times New Roman"/>
        </w:rPr>
        <w:t>Р</w:t>
      </w:r>
      <w:r w:rsidRPr="0039228C">
        <w:rPr>
          <w:rFonts w:ascii="Times New Roman" w:hAnsi="Times New Roman"/>
        </w:rPr>
        <w:t>]. – Режим доступа: http</w:t>
      </w:r>
      <w:r w:rsidRPr="0039228C">
        <w:rPr>
          <w:rFonts w:ascii="Times New Roman" w:hAnsi="Times New Roman"/>
          <w:lang w:val="en-US"/>
        </w:rPr>
        <w:t>s</w:t>
      </w:r>
      <w:r w:rsidRPr="0039228C">
        <w:rPr>
          <w:rFonts w:ascii="Times New Roman" w:hAnsi="Times New Roman"/>
        </w:rPr>
        <w:t>://</w:t>
      </w:r>
      <w:r w:rsidRPr="0039228C">
        <w:rPr>
          <w:rFonts w:ascii="Times New Roman" w:hAnsi="Times New Roman"/>
          <w:lang w:val="en-US"/>
        </w:rPr>
        <w:t>news</w:t>
      </w:r>
      <w:r w:rsidRPr="0039228C">
        <w:rPr>
          <w:rFonts w:ascii="Times New Roman" w:hAnsi="Times New Roman"/>
        </w:rPr>
        <w:t>.</w:t>
      </w:r>
      <w:r w:rsidRPr="0039228C">
        <w:rPr>
          <w:rFonts w:ascii="Times New Roman" w:hAnsi="Times New Roman"/>
          <w:lang w:val="en-US"/>
        </w:rPr>
        <w:t>mail</w:t>
      </w:r>
      <w:r w:rsidRPr="0039228C">
        <w:rPr>
          <w:rFonts w:ascii="Times New Roman" w:hAnsi="Times New Roman"/>
        </w:rPr>
        <w:t>.</w:t>
      </w:r>
      <w:r w:rsidRPr="0039228C">
        <w:rPr>
          <w:rFonts w:ascii="Times New Roman" w:hAnsi="Times New Roman"/>
          <w:lang w:val="en-US"/>
        </w:rPr>
        <w:t>ru</w:t>
      </w:r>
      <w:r w:rsidRPr="0039228C">
        <w:rPr>
          <w:rFonts w:ascii="Times New Roman" w:hAnsi="Times New Roman"/>
        </w:rPr>
        <w:t>/</w:t>
      </w:r>
      <w:r w:rsidRPr="0039228C">
        <w:rPr>
          <w:rFonts w:ascii="Times New Roman" w:hAnsi="Times New Roman"/>
          <w:lang w:val="en-US"/>
        </w:rPr>
        <w:t>economics</w:t>
      </w:r>
      <w:r w:rsidRPr="0039228C">
        <w:rPr>
          <w:rFonts w:ascii="Times New Roman" w:hAnsi="Times New Roman"/>
        </w:rPr>
        <w:t>/28785157/?</w:t>
      </w:r>
      <w:r w:rsidRPr="0039228C">
        <w:rPr>
          <w:rFonts w:ascii="Times New Roman" w:hAnsi="Times New Roman"/>
          <w:lang w:val="en-US"/>
        </w:rPr>
        <w:t>frommail</w:t>
      </w:r>
      <w:r w:rsidRPr="0039228C">
        <w:rPr>
          <w:rFonts w:ascii="Times New Roman" w:hAnsi="Times New Roman"/>
        </w:rPr>
        <w:t xml:space="preserve">=1. </w:t>
      </w:r>
    </w:p>
    <w:p w:rsidR="00575D58" w:rsidRPr="0039228C" w:rsidRDefault="00575D58" w:rsidP="006A0218">
      <w:pPr>
        <w:pStyle w:val="a3"/>
        <w:spacing w:after="0" w:line="240" w:lineRule="auto"/>
        <w:ind w:right="40" w:firstLine="709"/>
        <w:jc w:val="both"/>
        <w:rPr>
          <w:rFonts w:ascii="Times New Roman" w:hAnsi="Times New Roman"/>
        </w:rPr>
      </w:pPr>
      <w:r w:rsidRPr="0039228C">
        <w:rPr>
          <w:rFonts w:ascii="Times New Roman" w:hAnsi="Times New Roman"/>
        </w:rPr>
        <w:lastRenderedPageBreak/>
        <w:t xml:space="preserve">15 Россельхознадзор может расширить ограничения для Беларуси </w:t>
      </w:r>
      <w:r w:rsidR="008F40C6" w:rsidRPr="0039228C">
        <w:rPr>
          <w:rFonts w:ascii="Times New Roman" w:hAnsi="Times New Roman"/>
        </w:rPr>
        <w:t>[Э</w:t>
      </w:r>
      <w:r w:rsidR="008F40C6">
        <w:rPr>
          <w:rFonts w:ascii="Times New Roman" w:hAnsi="Times New Roman"/>
        </w:rPr>
        <w:t>Р</w:t>
      </w:r>
      <w:r w:rsidR="008F40C6" w:rsidRPr="0039228C">
        <w:rPr>
          <w:rFonts w:ascii="Times New Roman" w:hAnsi="Times New Roman"/>
        </w:rPr>
        <w:t>].</w:t>
      </w:r>
      <w:r w:rsidRPr="0039228C">
        <w:rPr>
          <w:rFonts w:ascii="Times New Roman" w:hAnsi="Times New Roman"/>
        </w:rPr>
        <w:t xml:space="preserve"> – Режим доступа: </w:t>
      </w:r>
      <w:r w:rsidRPr="0039228C">
        <w:rPr>
          <w:rFonts w:ascii="Times New Roman" w:hAnsi="Times New Roman"/>
          <w:lang w:val="en-US"/>
        </w:rPr>
        <w:t>news</w:t>
      </w:r>
      <w:r w:rsidRPr="0039228C">
        <w:rPr>
          <w:rFonts w:ascii="Times New Roman" w:hAnsi="Times New Roman"/>
        </w:rPr>
        <w:t>.21.</w:t>
      </w:r>
      <w:r w:rsidRPr="0039228C">
        <w:rPr>
          <w:rFonts w:ascii="Times New Roman" w:hAnsi="Times New Roman"/>
          <w:lang w:val="en-US"/>
        </w:rPr>
        <w:t>by</w:t>
      </w:r>
      <w:r w:rsidRPr="0039228C">
        <w:rPr>
          <w:rFonts w:ascii="Times New Roman" w:hAnsi="Times New Roman"/>
        </w:rPr>
        <w:t>/</w:t>
      </w:r>
      <w:r w:rsidRPr="0039228C">
        <w:rPr>
          <w:rFonts w:ascii="Times New Roman" w:hAnsi="Times New Roman"/>
          <w:lang w:val="en-US"/>
        </w:rPr>
        <w:t>economics</w:t>
      </w:r>
      <w:r w:rsidRPr="0039228C">
        <w:rPr>
          <w:rFonts w:ascii="Times New Roman" w:hAnsi="Times New Roman"/>
        </w:rPr>
        <w:t>/2017/02/22/1299733.</w:t>
      </w:r>
      <w:r w:rsidRPr="0039228C">
        <w:rPr>
          <w:rFonts w:ascii="Times New Roman" w:hAnsi="Times New Roman"/>
          <w:lang w:val="en-US"/>
        </w:rPr>
        <w:t>html</w:t>
      </w:r>
      <w:r w:rsidR="008F40C6">
        <w:rPr>
          <w:rFonts w:ascii="Times New Roman" w:hAnsi="Times New Roman"/>
        </w:rPr>
        <w:t xml:space="preserve">. </w:t>
      </w:r>
    </w:p>
    <w:p w:rsidR="00575D58" w:rsidRPr="0039228C" w:rsidRDefault="00575D58" w:rsidP="006A0218">
      <w:pPr>
        <w:pStyle w:val="a3"/>
        <w:spacing w:after="0" w:line="240" w:lineRule="auto"/>
        <w:ind w:right="40" w:firstLine="709"/>
        <w:jc w:val="both"/>
        <w:rPr>
          <w:rFonts w:ascii="Times New Roman" w:hAnsi="Times New Roman"/>
        </w:rPr>
      </w:pPr>
      <w:r w:rsidRPr="0039228C">
        <w:rPr>
          <w:rFonts w:ascii="Times New Roman" w:hAnsi="Times New Roman"/>
        </w:rPr>
        <w:t>16 Новые санкции Рос</w:t>
      </w:r>
      <w:r w:rsidR="008F40C6">
        <w:rPr>
          <w:rFonts w:ascii="Times New Roman" w:hAnsi="Times New Roman"/>
        </w:rPr>
        <w:t>сии: кто и за что «попал»? / [ЭР</w:t>
      </w:r>
      <w:r w:rsidRPr="0039228C">
        <w:rPr>
          <w:rFonts w:ascii="Times New Roman" w:hAnsi="Times New Roman"/>
        </w:rPr>
        <w:t>]. – Режим доступа: http</w:t>
      </w:r>
      <w:r w:rsidRPr="0039228C">
        <w:rPr>
          <w:rFonts w:ascii="Times New Roman" w:hAnsi="Times New Roman"/>
          <w:lang w:val="en-US"/>
        </w:rPr>
        <w:t>s</w:t>
      </w:r>
      <w:r w:rsidRPr="0039228C">
        <w:rPr>
          <w:rFonts w:ascii="Times New Roman" w:hAnsi="Times New Roman"/>
        </w:rPr>
        <w:t>://</w:t>
      </w:r>
      <w:r w:rsidRPr="0039228C">
        <w:rPr>
          <w:rFonts w:ascii="Times New Roman" w:hAnsi="Times New Roman"/>
          <w:lang w:val="en-US"/>
        </w:rPr>
        <w:t>news</w:t>
      </w:r>
      <w:r w:rsidRPr="0039228C">
        <w:rPr>
          <w:rFonts w:ascii="Times New Roman" w:hAnsi="Times New Roman"/>
        </w:rPr>
        <w:t>.</w:t>
      </w:r>
      <w:r w:rsidRPr="0039228C">
        <w:rPr>
          <w:rFonts w:ascii="Times New Roman" w:hAnsi="Times New Roman"/>
          <w:lang w:val="en-US"/>
        </w:rPr>
        <w:t>mail</w:t>
      </w:r>
      <w:r w:rsidRPr="0039228C">
        <w:rPr>
          <w:rFonts w:ascii="Times New Roman" w:hAnsi="Times New Roman"/>
        </w:rPr>
        <w:t>.</w:t>
      </w:r>
      <w:r w:rsidRPr="0039228C">
        <w:rPr>
          <w:rFonts w:ascii="Times New Roman" w:hAnsi="Times New Roman"/>
          <w:lang w:val="en-US"/>
        </w:rPr>
        <w:t>ru</w:t>
      </w:r>
      <w:r w:rsidRPr="0039228C">
        <w:rPr>
          <w:rFonts w:ascii="Times New Roman" w:hAnsi="Times New Roman"/>
        </w:rPr>
        <w:t>/</w:t>
      </w:r>
      <w:r w:rsidRPr="0039228C">
        <w:rPr>
          <w:rFonts w:ascii="Times New Roman" w:hAnsi="Times New Roman"/>
          <w:lang w:val="en-US"/>
        </w:rPr>
        <w:t>economics</w:t>
      </w:r>
      <w:r w:rsidRPr="0039228C">
        <w:rPr>
          <w:rFonts w:ascii="Times New Roman" w:hAnsi="Times New Roman"/>
        </w:rPr>
        <w:t>/28914976/?</w:t>
      </w:r>
      <w:r w:rsidRPr="0039228C">
        <w:rPr>
          <w:rFonts w:ascii="Times New Roman" w:hAnsi="Times New Roman"/>
          <w:lang w:val="en-US"/>
        </w:rPr>
        <w:t>frommail</w:t>
      </w:r>
      <w:r w:rsidR="008F40C6">
        <w:rPr>
          <w:rFonts w:ascii="Times New Roman" w:hAnsi="Times New Roman"/>
        </w:rPr>
        <w:t xml:space="preserve">=1. </w:t>
      </w:r>
    </w:p>
    <w:p w:rsidR="00CA31D9" w:rsidRPr="0039228C" w:rsidRDefault="00CA31D9" w:rsidP="006A0218">
      <w:pPr>
        <w:pStyle w:val="a3"/>
        <w:spacing w:after="0" w:line="240" w:lineRule="auto"/>
        <w:ind w:right="40" w:firstLine="709"/>
        <w:jc w:val="both"/>
        <w:rPr>
          <w:rFonts w:ascii="Times New Roman" w:hAnsi="Times New Roman"/>
        </w:rPr>
      </w:pPr>
      <w:r w:rsidRPr="0039228C">
        <w:rPr>
          <w:rFonts w:ascii="Times New Roman" w:hAnsi="Times New Roman"/>
        </w:rPr>
        <w:t>17</w:t>
      </w:r>
      <w:r w:rsidRPr="0039228C">
        <w:t xml:space="preserve"> </w:t>
      </w:r>
      <w:r w:rsidRPr="0039228C">
        <w:rPr>
          <w:rFonts w:ascii="Times New Roman" w:hAnsi="Times New Roman"/>
        </w:rPr>
        <w:t xml:space="preserve">Лукашенко: за нанесение ущерба Беларуси надо возбудить уголовное дело на Данкверта </w:t>
      </w:r>
      <w:r w:rsidR="008F40C6" w:rsidRPr="0039228C">
        <w:rPr>
          <w:rFonts w:ascii="Times New Roman" w:hAnsi="Times New Roman"/>
        </w:rPr>
        <w:t>[Э</w:t>
      </w:r>
      <w:r w:rsidR="008F40C6">
        <w:rPr>
          <w:rFonts w:ascii="Times New Roman" w:hAnsi="Times New Roman"/>
        </w:rPr>
        <w:t>Р</w:t>
      </w:r>
      <w:r w:rsidR="008F40C6" w:rsidRPr="0039228C">
        <w:rPr>
          <w:rFonts w:ascii="Times New Roman" w:hAnsi="Times New Roman"/>
        </w:rPr>
        <w:t>].</w:t>
      </w:r>
      <w:r w:rsidR="008F40C6">
        <w:rPr>
          <w:rFonts w:ascii="Times New Roman" w:hAnsi="Times New Roman"/>
        </w:rPr>
        <w:t xml:space="preserve"> </w:t>
      </w:r>
      <w:r w:rsidRPr="0039228C">
        <w:rPr>
          <w:rFonts w:ascii="Times New Roman" w:hAnsi="Times New Roman"/>
        </w:rPr>
        <w:t>– Режим доступа: http</w:t>
      </w:r>
      <w:r w:rsidRPr="0039228C">
        <w:rPr>
          <w:rFonts w:ascii="Times New Roman" w:hAnsi="Times New Roman"/>
          <w:lang w:val="en-US"/>
        </w:rPr>
        <w:t>s</w:t>
      </w:r>
      <w:r w:rsidRPr="0039228C">
        <w:rPr>
          <w:rFonts w:ascii="Times New Roman" w:hAnsi="Times New Roman"/>
        </w:rPr>
        <w:t>://</w:t>
      </w:r>
      <w:r w:rsidRPr="0039228C">
        <w:rPr>
          <w:rFonts w:ascii="Times New Roman" w:hAnsi="Times New Roman"/>
          <w:lang w:val="en-US"/>
        </w:rPr>
        <w:t>news</w:t>
      </w:r>
      <w:r w:rsidRPr="0039228C">
        <w:rPr>
          <w:rFonts w:ascii="Times New Roman" w:hAnsi="Times New Roman"/>
        </w:rPr>
        <w:t>.</w:t>
      </w:r>
      <w:r w:rsidRPr="0039228C">
        <w:rPr>
          <w:rFonts w:ascii="Times New Roman" w:hAnsi="Times New Roman"/>
          <w:lang w:val="en-US"/>
        </w:rPr>
        <w:t>mail</w:t>
      </w:r>
      <w:r w:rsidRPr="0039228C">
        <w:rPr>
          <w:rFonts w:ascii="Times New Roman" w:hAnsi="Times New Roman"/>
        </w:rPr>
        <w:t>.</w:t>
      </w:r>
      <w:r w:rsidRPr="0039228C">
        <w:rPr>
          <w:rFonts w:ascii="Times New Roman" w:hAnsi="Times New Roman"/>
          <w:lang w:val="en-US"/>
        </w:rPr>
        <w:t>ru</w:t>
      </w:r>
      <w:r w:rsidRPr="0039228C">
        <w:rPr>
          <w:rFonts w:ascii="Times New Roman" w:hAnsi="Times New Roman"/>
        </w:rPr>
        <w:t>/</w:t>
      </w:r>
      <w:r w:rsidRPr="0039228C">
        <w:rPr>
          <w:rFonts w:ascii="Times New Roman" w:hAnsi="Times New Roman"/>
          <w:lang w:val="en-US"/>
        </w:rPr>
        <w:t>politics</w:t>
      </w:r>
      <w:r w:rsidRPr="0039228C">
        <w:rPr>
          <w:rFonts w:ascii="Times New Roman" w:hAnsi="Times New Roman"/>
        </w:rPr>
        <w:t>/28651351/.</w:t>
      </w:r>
    </w:p>
    <w:p w:rsidR="00CA31D9" w:rsidRPr="0039228C" w:rsidRDefault="00CA31D9" w:rsidP="006A0218">
      <w:pPr>
        <w:pStyle w:val="Default"/>
        <w:ind w:firstLine="709"/>
        <w:jc w:val="both"/>
        <w:rPr>
          <w:sz w:val="22"/>
          <w:szCs w:val="22"/>
        </w:rPr>
      </w:pPr>
      <w:r w:rsidRPr="0039228C">
        <w:rPr>
          <w:sz w:val="22"/>
          <w:szCs w:val="22"/>
        </w:rPr>
        <w:t xml:space="preserve">18 Транспаренси Интернационал услышало Лукашенко и требует проверить Данкверта и его дочь </w:t>
      </w:r>
      <w:r w:rsidR="008F40C6" w:rsidRPr="008F40C6">
        <w:rPr>
          <w:sz w:val="22"/>
          <w:szCs w:val="22"/>
        </w:rPr>
        <w:t>[ЭР].</w:t>
      </w:r>
      <w:r w:rsidR="008F40C6">
        <w:rPr>
          <w:sz w:val="22"/>
          <w:szCs w:val="22"/>
        </w:rPr>
        <w:t xml:space="preserve"> </w:t>
      </w:r>
      <w:r w:rsidRPr="0039228C">
        <w:rPr>
          <w:sz w:val="22"/>
          <w:szCs w:val="22"/>
        </w:rPr>
        <w:t>– Режим доступа: http</w:t>
      </w:r>
      <w:r w:rsidRPr="0039228C">
        <w:rPr>
          <w:sz w:val="22"/>
          <w:szCs w:val="22"/>
          <w:lang w:val="en-US"/>
        </w:rPr>
        <w:t>s</w:t>
      </w:r>
      <w:r w:rsidRPr="0039228C">
        <w:rPr>
          <w:sz w:val="22"/>
          <w:szCs w:val="22"/>
        </w:rPr>
        <w:t>://</w:t>
      </w:r>
      <w:r w:rsidRPr="0039228C">
        <w:rPr>
          <w:sz w:val="22"/>
          <w:szCs w:val="22"/>
          <w:lang w:val="en-US"/>
        </w:rPr>
        <w:t>news</w:t>
      </w:r>
      <w:r w:rsidRPr="0039228C">
        <w:rPr>
          <w:sz w:val="22"/>
          <w:szCs w:val="22"/>
        </w:rPr>
        <w:t>.</w:t>
      </w:r>
      <w:r w:rsidRPr="0039228C">
        <w:rPr>
          <w:sz w:val="22"/>
          <w:szCs w:val="22"/>
          <w:lang w:val="en-US"/>
        </w:rPr>
        <w:t>mail</w:t>
      </w:r>
      <w:r w:rsidRPr="0039228C">
        <w:rPr>
          <w:sz w:val="22"/>
          <w:szCs w:val="22"/>
        </w:rPr>
        <w:t>.</w:t>
      </w:r>
      <w:r w:rsidRPr="0039228C">
        <w:rPr>
          <w:sz w:val="22"/>
          <w:szCs w:val="22"/>
          <w:lang w:val="en-US"/>
        </w:rPr>
        <w:t>ru</w:t>
      </w:r>
      <w:r w:rsidRPr="0039228C">
        <w:rPr>
          <w:sz w:val="22"/>
          <w:szCs w:val="22"/>
        </w:rPr>
        <w:t>/</w:t>
      </w:r>
      <w:r w:rsidRPr="0039228C">
        <w:rPr>
          <w:sz w:val="22"/>
          <w:szCs w:val="22"/>
          <w:lang w:val="en-US"/>
        </w:rPr>
        <w:t>politics</w:t>
      </w:r>
      <w:r w:rsidRPr="0039228C">
        <w:rPr>
          <w:sz w:val="22"/>
          <w:szCs w:val="22"/>
        </w:rPr>
        <w:t>/28924169/?</w:t>
      </w:r>
      <w:r w:rsidRPr="0039228C">
        <w:rPr>
          <w:sz w:val="22"/>
          <w:szCs w:val="22"/>
          <w:lang w:val="en-US"/>
        </w:rPr>
        <w:t>frommail</w:t>
      </w:r>
      <w:r w:rsidRPr="0039228C">
        <w:rPr>
          <w:sz w:val="22"/>
          <w:szCs w:val="22"/>
        </w:rPr>
        <w:t xml:space="preserve">=1. </w:t>
      </w:r>
    </w:p>
    <w:p w:rsidR="00CA31D9" w:rsidRPr="0039228C" w:rsidRDefault="00CA31D9" w:rsidP="006A0218">
      <w:pPr>
        <w:pStyle w:val="Default"/>
        <w:ind w:firstLine="709"/>
        <w:jc w:val="both"/>
        <w:rPr>
          <w:sz w:val="22"/>
          <w:szCs w:val="22"/>
        </w:rPr>
      </w:pPr>
      <w:r w:rsidRPr="0039228C">
        <w:rPr>
          <w:sz w:val="22"/>
          <w:szCs w:val="22"/>
        </w:rPr>
        <w:t>19 Лукашенко: государство очень рассчитывает на ученых [Э</w:t>
      </w:r>
      <w:r w:rsidR="008F40C6">
        <w:rPr>
          <w:sz w:val="22"/>
          <w:szCs w:val="22"/>
        </w:rPr>
        <w:t>Р</w:t>
      </w:r>
      <w:r w:rsidRPr="0039228C">
        <w:rPr>
          <w:sz w:val="22"/>
          <w:szCs w:val="22"/>
        </w:rPr>
        <w:t>]. – Режим доступа: http</w:t>
      </w:r>
      <w:r w:rsidRPr="0039228C">
        <w:rPr>
          <w:sz w:val="22"/>
          <w:szCs w:val="22"/>
          <w:lang w:val="en-US"/>
        </w:rPr>
        <w:t>s</w:t>
      </w:r>
      <w:r w:rsidRPr="0039228C">
        <w:rPr>
          <w:sz w:val="22"/>
          <w:szCs w:val="22"/>
        </w:rPr>
        <w:t>://</w:t>
      </w:r>
      <w:r w:rsidRPr="0039228C">
        <w:rPr>
          <w:sz w:val="22"/>
          <w:szCs w:val="22"/>
          <w:lang w:val="en-US"/>
        </w:rPr>
        <w:t>news</w:t>
      </w:r>
      <w:r w:rsidRPr="0039228C">
        <w:rPr>
          <w:sz w:val="22"/>
          <w:szCs w:val="22"/>
        </w:rPr>
        <w:t>.</w:t>
      </w:r>
      <w:r w:rsidRPr="0039228C">
        <w:rPr>
          <w:sz w:val="22"/>
          <w:szCs w:val="22"/>
          <w:lang w:val="en-US"/>
        </w:rPr>
        <w:t>mail</w:t>
      </w:r>
      <w:r w:rsidRPr="0039228C">
        <w:rPr>
          <w:sz w:val="22"/>
          <w:szCs w:val="22"/>
        </w:rPr>
        <w:t>.</w:t>
      </w:r>
      <w:r w:rsidRPr="0039228C">
        <w:rPr>
          <w:sz w:val="22"/>
          <w:szCs w:val="22"/>
          <w:lang w:val="en-US"/>
        </w:rPr>
        <w:t>ru</w:t>
      </w:r>
      <w:r w:rsidRPr="0039228C">
        <w:rPr>
          <w:sz w:val="22"/>
          <w:szCs w:val="22"/>
        </w:rPr>
        <w:t>/</w:t>
      </w:r>
      <w:r w:rsidRPr="0039228C">
        <w:rPr>
          <w:sz w:val="22"/>
          <w:szCs w:val="22"/>
          <w:lang w:val="en-US"/>
        </w:rPr>
        <w:t>politics</w:t>
      </w:r>
      <w:r w:rsidRPr="0039228C">
        <w:rPr>
          <w:sz w:val="22"/>
          <w:szCs w:val="22"/>
        </w:rPr>
        <w:t xml:space="preserve">/28559786/? </w:t>
      </w:r>
      <w:r w:rsidRPr="0039228C">
        <w:rPr>
          <w:sz w:val="22"/>
          <w:szCs w:val="22"/>
          <w:lang w:val="en-US"/>
        </w:rPr>
        <w:t>frommail</w:t>
      </w:r>
      <w:r w:rsidRPr="0039228C">
        <w:rPr>
          <w:sz w:val="22"/>
          <w:szCs w:val="22"/>
        </w:rPr>
        <w:t>=1.</w:t>
      </w:r>
    </w:p>
    <w:p w:rsidR="000640A9" w:rsidRPr="0039228C" w:rsidRDefault="00CA31D9" w:rsidP="006A0218">
      <w:pPr>
        <w:pStyle w:val="a3"/>
        <w:spacing w:after="0" w:line="240" w:lineRule="auto"/>
        <w:ind w:right="40" w:firstLine="709"/>
        <w:jc w:val="both"/>
        <w:rPr>
          <w:rFonts w:ascii="Times New Roman" w:hAnsi="Times New Roman"/>
          <w:color w:val="000000"/>
        </w:rPr>
      </w:pPr>
      <w:r w:rsidRPr="0039228C">
        <w:rPr>
          <w:rFonts w:ascii="Times New Roman" w:hAnsi="Times New Roman"/>
        </w:rPr>
        <w:t>20</w:t>
      </w:r>
      <w:r w:rsidR="00702898" w:rsidRPr="0039228C">
        <w:rPr>
          <w:rFonts w:ascii="Times New Roman" w:hAnsi="Times New Roman"/>
        </w:rPr>
        <w:t xml:space="preserve"> </w:t>
      </w:r>
      <w:r w:rsidR="000640A9" w:rsidRPr="0039228C">
        <w:rPr>
          <w:rFonts w:ascii="Times New Roman" w:hAnsi="Times New Roman"/>
          <w:color w:val="000000"/>
        </w:rPr>
        <w:t>Социально-экономические аспекты коррупции [Э</w:t>
      </w:r>
      <w:r w:rsidR="008F40C6">
        <w:rPr>
          <w:rFonts w:ascii="Times New Roman" w:hAnsi="Times New Roman"/>
          <w:color w:val="000000"/>
        </w:rPr>
        <w:t>Р</w:t>
      </w:r>
      <w:r w:rsidR="000640A9" w:rsidRPr="0039228C">
        <w:rPr>
          <w:rFonts w:ascii="Times New Roman" w:hAnsi="Times New Roman"/>
          <w:color w:val="000000"/>
        </w:rPr>
        <w:t>]. –</w:t>
      </w:r>
      <w:r w:rsidR="008F40C6">
        <w:rPr>
          <w:rFonts w:ascii="Times New Roman" w:hAnsi="Times New Roman"/>
          <w:color w:val="000000"/>
        </w:rPr>
        <w:t xml:space="preserve"> </w:t>
      </w:r>
      <w:r w:rsidR="000640A9" w:rsidRPr="0039228C">
        <w:rPr>
          <w:rFonts w:ascii="Times New Roman" w:hAnsi="Times New Roman"/>
          <w:color w:val="000000"/>
        </w:rPr>
        <w:t xml:space="preserve">Режим доступа: </w:t>
      </w:r>
      <w:hyperlink r:id="rId13" w:history="1">
        <w:r w:rsidR="000640A9" w:rsidRPr="0039228C">
          <w:rPr>
            <w:rStyle w:val="a5"/>
            <w:rFonts w:ascii="Times New Roman" w:hAnsi="Times New Roman"/>
            <w:color w:val="000000"/>
            <w:u w:val="none"/>
          </w:rPr>
          <w:t>http://www.sociodoc.ru/sdocs-143-2.html</w:t>
        </w:r>
      </w:hyperlink>
      <w:r w:rsidR="000640A9" w:rsidRPr="0039228C">
        <w:rPr>
          <w:rFonts w:ascii="Times New Roman" w:hAnsi="Times New Roman"/>
          <w:color w:val="000000"/>
        </w:rPr>
        <w:t>.</w:t>
      </w:r>
      <w:r w:rsidR="008F40C6">
        <w:rPr>
          <w:rFonts w:ascii="Times New Roman" w:hAnsi="Times New Roman"/>
          <w:color w:val="000000"/>
        </w:rPr>
        <w:t xml:space="preserve"> </w:t>
      </w:r>
    </w:p>
    <w:p w:rsidR="00CE38EF" w:rsidRPr="0039228C" w:rsidRDefault="00702898" w:rsidP="006A0218">
      <w:pPr>
        <w:spacing w:after="0" w:line="240" w:lineRule="auto"/>
        <w:ind w:firstLine="709"/>
        <w:jc w:val="both"/>
        <w:rPr>
          <w:rFonts w:ascii="Times New Roman" w:hAnsi="Times New Roman"/>
          <w:bCs/>
        </w:rPr>
      </w:pPr>
      <w:r w:rsidRPr="0039228C">
        <w:rPr>
          <w:rFonts w:ascii="Times New Roman" w:hAnsi="Times New Roman"/>
          <w:color w:val="000000"/>
        </w:rPr>
        <w:t>2</w:t>
      </w:r>
      <w:r w:rsidR="00816019" w:rsidRPr="0039228C">
        <w:rPr>
          <w:rFonts w:ascii="Times New Roman" w:hAnsi="Times New Roman"/>
          <w:color w:val="000000"/>
        </w:rPr>
        <w:t>1</w:t>
      </w:r>
      <w:r w:rsidR="00CE38EF" w:rsidRPr="0039228C">
        <w:rPr>
          <w:rFonts w:ascii="Times New Roman" w:hAnsi="Times New Roman"/>
          <w:color w:val="000000"/>
        </w:rPr>
        <w:t xml:space="preserve"> </w:t>
      </w:r>
      <w:r w:rsidR="00CE38EF" w:rsidRPr="0039228C">
        <w:rPr>
          <w:rFonts w:ascii="Times New Roman" w:hAnsi="Times New Roman"/>
          <w:i/>
          <w:color w:val="000000"/>
        </w:rPr>
        <w:t>Суховарова Е.Л.,</w:t>
      </w:r>
      <w:r w:rsidR="00CE38EF" w:rsidRPr="0039228C">
        <w:rPr>
          <w:rFonts w:ascii="Times New Roman" w:hAnsi="Times New Roman"/>
          <w:color w:val="000000"/>
        </w:rPr>
        <w:t xml:space="preserve"> </w:t>
      </w:r>
      <w:r w:rsidR="00CE38EF" w:rsidRPr="0039228C">
        <w:rPr>
          <w:rFonts w:ascii="Times New Roman" w:hAnsi="Times New Roman"/>
          <w:i/>
          <w:color w:val="000000"/>
        </w:rPr>
        <w:t>Нестеров А.В.</w:t>
      </w:r>
      <w:r w:rsidR="00CE38EF" w:rsidRPr="0039228C">
        <w:rPr>
          <w:rFonts w:ascii="Times New Roman" w:hAnsi="Times New Roman"/>
          <w:color w:val="000000"/>
        </w:rPr>
        <w:t xml:space="preserve"> Трансформация коррупции в условиях перехода к рынку. Коррупция в России: состоя</w:t>
      </w:r>
      <w:r w:rsidR="00CE38EF" w:rsidRPr="0039228C">
        <w:rPr>
          <w:rFonts w:ascii="Times New Roman" w:hAnsi="Times New Roman"/>
          <w:color w:val="000000"/>
        </w:rPr>
        <w:softHyphen/>
        <w:t>ние и проблемы. М. 1996. – С.</w:t>
      </w:r>
      <w:r w:rsidR="008F40C6">
        <w:rPr>
          <w:rFonts w:ascii="Times New Roman" w:hAnsi="Times New Roman"/>
          <w:color w:val="000000"/>
        </w:rPr>
        <w:t xml:space="preserve"> </w:t>
      </w:r>
      <w:r w:rsidR="00CE38EF" w:rsidRPr="0039228C">
        <w:rPr>
          <w:rFonts w:ascii="Times New Roman" w:hAnsi="Times New Roman"/>
          <w:color w:val="000000"/>
        </w:rPr>
        <w:t>59</w:t>
      </w:r>
      <w:r w:rsidR="00CE38EF" w:rsidRPr="0039228C">
        <w:rPr>
          <w:rFonts w:ascii="Times New Roman" w:hAnsi="Times New Roman"/>
          <w:bCs/>
        </w:rPr>
        <w:t xml:space="preserve"> </w:t>
      </w:r>
    </w:p>
    <w:p w:rsidR="00CE38EF" w:rsidRPr="0039228C" w:rsidRDefault="00702898" w:rsidP="006A0218">
      <w:pPr>
        <w:spacing w:after="0" w:line="240" w:lineRule="auto"/>
        <w:ind w:firstLine="709"/>
        <w:jc w:val="both"/>
        <w:rPr>
          <w:rFonts w:ascii="Times New Roman" w:hAnsi="Times New Roman"/>
          <w:color w:val="000000"/>
        </w:rPr>
      </w:pPr>
      <w:r w:rsidRPr="0039228C">
        <w:rPr>
          <w:rFonts w:ascii="Times New Roman" w:hAnsi="Times New Roman"/>
          <w:bCs/>
        </w:rPr>
        <w:t>22</w:t>
      </w:r>
      <w:r w:rsidR="00A269A4" w:rsidRPr="0039228C">
        <w:rPr>
          <w:rFonts w:ascii="Times New Roman" w:hAnsi="Times New Roman"/>
          <w:bCs/>
        </w:rPr>
        <w:t xml:space="preserve"> Цит. по: </w:t>
      </w:r>
      <w:r w:rsidR="00CE38EF" w:rsidRPr="0039228C">
        <w:rPr>
          <w:rFonts w:ascii="Times New Roman" w:hAnsi="Times New Roman"/>
          <w:bCs/>
          <w:i/>
        </w:rPr>
        <w:t>Мельник Н.И.</w:t>
      </w:r>
      <w:r w:rsidR="00CE38EF" w:rsidRPr="0039228C">
        <w:rPr>
          <w:rFonts w:ascii="Times New Roman" w:hAnsi="Times New Roman"/>
          <w:bCs/>
        </w:rPr>
        <w:t xml:space="preserve"> Экономический аспект коррупции </w:t>
      </w:r>
      <w:r w:rsidR="00CE38EF" w:rsidRPr="0039228C">
        <w:rPr>
          <w:rFonts w:ascii="Times New Roman" w:hAnsi="Times New Roman"/>
        </w:rPr>
        <w:t>[Э</w:t>
      </w:r>
      <w:r w:rsidR="008F40C6">
        <w:rPr>
          <w:rFonts w:ascii="Times New Roman" w:hAnsi="Times New Roman"/>
        </w:rPr>
        <w:t>Р</w:t>
      </w:r>
      <w:r w:rsidR="00CE38EF" w:rsidRPr="0039228C">
        <w:rPr>
          <w:rFonts w:ascii="Times New Roman" w:hAnsi="Times New Roman"/>
        </w:rPr>
        <w:t>]. –</w:t>
      </w:r>
      <w:r w:rsidR="000B7FEA" w:rsidRPr="0039228C">
        <w:rPr>
          <w:rFonts w:ascii="Times New Roman" w:hAnsi="Times New Roman"/>
        </w:rPr>
        <w:t xml:space="preserve"> </w:t>
      </w:r>
      <w:r w:rsidR="00CE38EF" w:rsidRPr="0039228C">
        <w:rPr>
          <w:rFonts w:ascii="Times New Roman" w:hAnsi="Times New Roman"/>
        </w:rPr>
        <w:t xml:space="preserve">Режим доступа: </w:t>
      </w:r>
      <w:hyperlink r:id="rId14" w:history="1">
        <w:r w:rsidR="00CE38EF" w:rsidRPr="0039228C">
          <w:rPr>
            <w:rStyle w:val="a5"/>
            <w:rFonts w:ascii="Times New Roman" w:hAnsi="Times New Roman"/>
            <w:color w:val="auto"/>
            <w:u w:val="none"/>
          </w:rPr>
          <w:t>http://www.law.edu.ru/doc/document.asp?docID=1225287</w:t>
        </w:r>
      </w:hyperlink>
      <w:r w:rsidR="00CE38EF" w:rsidRPr="0039228C">
        <w:rPr>
          <w:rFonts w:ascii="Times New Roman" w:hAnsi="Times New Roman"/>
          <w:color w:val="000000"/>
        </w:rPr>
        <w:t xml:space="preserve">. </w:t>
      </w:r>
    </w:p>
    <w:p w:rsidR="00A269A4" w:rsidRPr="0039228C" w:rsidRDefault="00702898" w:rsidP="006A0218">
      <w:pPr>
        <w:spacing w:after="0" w:line="240" w:lineRule="auto"/>
        <w:ind w:firstLine="709"/>
        <w:jc w:val="both"/>
        <w:rPr>
          <w:rFonts w:ascii="Times New Roman" w:hAnsi="Times New Roman"/>
        </w:rPr>
      </w:pPr>
      <w:r w:rsidRPr="0039228C">
        <w:rPr>
          <w:rFonts w:ascii="Times New Roman" w:eastAsia="Calibri" w:hAnsi="Times New Roman"/>
          <w:color w:val="000000"/>
        </w:rPr>
        <w:t>23</w:t>
      </w:r>
      <w:r w:rsidR="00A269A4" w:rsidRPr="0039228C">
        <w:rPr>
          <w:rFonts w:ascii="Times New Roman" w:eastAsia="Calibri" w:hAnsi="Times New Roman"/>
          <w:color w:val="000000"/>
        </w:rPr>
        <w:t xml:space="preserve"> </w:t>
      </w:r>
      <w:r w:rsidR="00A269A4" w:rsidRPr="0039228C">
        <w:rPr>
          <w:rFonts w:ascii="Times New Roman" w:eastAsia="Calibri" w:hAnsi="Times New Roman"/>
          <w:i/>
          <w:color w:val="000000"/>
        </w:rPr>
        <w:t>Масловская Т.С.</w:t>
      </w:r>
      <w:r w:rsidR="00A269A4" w:rsidRPr="0039228C">
        <w:rPr>
          <w:rFonts w:ascii="Times New Roman" w:eastAsia="Calibri" w:hAnsi="Times New Roman"/>
          <w:color w:val="000000"/>
        </w:rPr>
        <w:t xml:space="preserve"> Основные направления противодействия коррупции на современном этапе: Республика Бела</w:t>
      </w:r>
      <w:r w:rsidR="00A269A4" w:rsidRPr="0039228C">
        <w:rPr>
          <w:rFonts w:ascii="Times New Roman" w:eastAsia="Calibri" w:hAnsi="Times New Roman"/>
        </w:rPr>
        <w:t xml:space="preserve">русь и зарубежный опыт </w:t>
      </w:r>
      <w:r w:rsidR="00A269A4" w:rsidRPr="0039228C">
        <w:rPr>
          <w:rFonts w:ascii="Times New Roman" w:hAnsi="Times New Roman"/>
        </w:rPr>
        <w:t>[Э</w:t>
      </w:r>
      <w:r w:rsidR="008F40C6">
        <w:rPr>
          <w:rFonts w:ascii="Times New Roman" w:hAnsi="Times New Roman"/>
        </w:rPr>
        <w:t>Р</w:t>
      </w:r>
      <w:r w:rsidR="00A269A4" w:rsidRPr="0039228C">
        <w:rPr>
          <w:rFonts w:ascii="Times New Roman" w:hAnsi="Times New Roman"/>
        </w:rPr>
        <w:t xml:space="preserve">]. – </w:t>
      </w:r>
      <w:r w:rsidR="00A269A4" w:rsidRPr="0039228C">
        <w:rPr>
          <w:rFonts w:ascii="Times New Roman" w:eastAsia="Calibri" w:hAnsi="Times New Roman"/>
        </w:rPr>
        <w:t xml:space="preserve"> </w:t>
      </w:r>
      <w:r w:rsidR="00A269A4" w:rsidRPr="0039228C">
        <w:rPr>
          <w:rFonts w:ascii="Times New Roman" w:hAnsi="Times New Roman"/>
        </w:rPr>
        <w:t xml:space="preserve">Режим доступа: </w:t>
      </w:r>
      <w:r w:rsidR="00A269A4" w:rsidRPr="0039228C">
        <w:rPr>
          <w:rFonts w:ascii="Times New Roman" w:hAnsi="Times New Roman"/>
          <w:shd w:val="clear" w:color="auto" w:fill="FFFFFF"/>
        </w:rPr>
        <w:t xml:space="preserve">fsc.bsu.by/wp-content/uploads/2015/12/Preduprezhdenie-koruptsii.doc. </w:t>
      </w:r>
    </w:p>
    <w:p w:rsidR="00EF22E9" w:rsidRPr="0039228C" w:rsidRDefault="00702898" w:rsidP="006A0218">
      <w:pPr>
        <w:spacing w:after="0" w:line="240" w:lineRule="auto"/>
        <w:ind w:firstLine="709"/>
        <w:jc w:val="both"/>
        <w:rPr>
          <w:rFonts w:ascii="Times New Roman" w:hAnsi="Times New Roman"/>
        </w:rPr>
      </w:pPr>
      <w:r w:rsidRPr="0039228C">
        <w:rPr>
          <w:rFonts w:ascii="Times New Roman" w:hAnsi="Times New Roman"/>
        </w:rPr>
        <w:t>24</w:t>
      </w:r>
      <w:r w:rsidR="00EF22E9" w:rsidRPr="0039228C">
        <w:rPr>
          <w:rFonts w:ascii="Times New Roman" w:hAnsi="Times New Roman"/>
        </w:rPr>
        <w:t xml:space="preserve"> Наука уголовного права [Э</w:t>
      </w:r>
      <w:r w:rsidR="008F40C6">
        <w:rPr>
          <w:rFonts w:ascii="Times New Roman" w:hAnsi="Times New Roman"/>
        </w:rPr>
        <w:t>Р</w:t>
      </w:r>
      <w:r w:rsidR="00EF22E9" w:rsidRPr="0039228C">
        <w:rPr>
          <w:rFonts w:ascii="Times New Roman" w:hAnsi="Times New Roman"/>
        </w:rPr>
        <w:t xml:space="preserve">]. – Режим доступа: </w:t>
      </w:r>
      <w:hyperlink r:id="rId15" w:history="1">
        <w:r w:rsidR="00EF22E9" w:rsidRPr="0039228C">
          <w:rPr>
            <w:rStyle w:val="a5"/>
            <w:rFonts w:ascii="Times New Roman" w:hAnsi="Times New Roman"/>
            <w:color w:val="auto"/>
            <w:u w:val="none"/>
          </w:rPr>
          <w:t>www.</w:t>
        </w:r>
        <w:r w:rsidR="00EF22E9" w:rsidRPr="0039228C">
          <w:rPr>
            <w:rStyle w:val="a5"/>
            <w:rFonts w:ascii="Times New Roman" w:hAnsi="Times New Roman"/>
            <w:color w:val="auto"/>
            <w:u w:val="none"/>
            <w:lang w:val="en-US"/>
          </w:rPr>
          <w:t>grandars</w:t>
        </w:r>
        <w:r w:rsidR="00EF22E9" w:rsidRPr="0039228C">
          <w:rPr>
            <w:rStyle w:val="a5"/>
            <w:rFonts w:ascii="Times New Roman" w:hAnsi="Times New Roman"/>
            <w:color w:val="auto"/>
            <w:u w:val="none"/>
          </w:rPr>
          <w:t>.</w:t>
        </w:r>
        <w:r w:rsidR="00EF22E9" w:rsidRPr="0039228C">
          <w:rPr>
            <w:rStyle w:val="a5"/>
            <w:rFonts w:ascii="Times New Roman" w:hAnsi="Times New Roman"/>
            <w:color w:val="auto"/>
            <w:u w:val="none"/>
            <w:lang w:val="en-US"/>
          </w:rPr>
          <w:t>ru</w:t>
        </w:r>
      </w:hyperlink>
      <w:r w:rsidR="007F5425" w:rsidRPr="0039228C">
        <w:rPr>
          <w:rFonts w:ascii="Times New Roman" w:hAnsi="Times New Roman"/>
        </w:rPr>
        <w:t>/</w:t>
      </w:r>
      <w:r w:rsidR="00EF22E9" w:rsidRPr="0039228C">
        <w:rPr>
          <w:rFonts w:ascii="Times New Roman" w:hAnsi="Times New Roman"/>
          <w:lang w:val="en-US"/>
        </w:rPr>
        <w:t>college</w:t>
      </w:r>
      <w:r w:rsidR="007F5425" w:rsidRPr="0039228C">
        <w:rPr>
          <w:rFonts w:ascii="Times New Roman" w:hAnsi="Times New Roman"/>
        </w:rPr>
        <w:t>/</w:t>
      </w:r>
      <w:r w:rsidR="00EF22E9" w:rsidRPr="0039228C">
        <w:rPr>
          <w:rFonts w:ascii="Times New Roman" w:hAnsi="Times New Roman"/>
          <w:lang w:val="en-US"/>
        </w:rPr>
        <w:t>pravovedenie</w:t>
      </w:r>
      <w:r w:rsidR="007F5425" w:rsidRPr="0039228C">
        <w:rPr>
          <w:rFonts w:ascii="Times New Roman" w:hAnsi="Times New Roman"/>
        </w:rPr>
        <w:t>/</w:t>
      </w:r>
      <w:r w:rsidR="00EF22E9" w:rsidRPr="0039228C">
        <w:rPr>
          <w:rFonts w:ascii="Times New Roman" w:hAnsi="Times New Roman"/>
          <w:lang w:val="en-US"/>
        </w:rPr>
        <w:t>nauka</w:t>
      </w:r>
      <w:r w:rsidR="007F5425" w:rsidRPr="0039228C">
        <w:rPr>
          <w:rFonts w:ascii="Times New Roman" w:hAnsi="Times New Roman"/>
        </w:rPr>
        <w:t>-</w:t>
      </w:r>
      <w:r w:rsidR="007F5425" w:rsidRPr="0039228C">
        <w:rPr>
          <w:rFonts w:ascii="Times New Roman" w:hAnsi="Times New Roman"/>
          <w:lang w:val="en-US"/>
        </w:rPr>
        <w:t>ugolovnogo</w:t>
      </w:r>
      <w:r w:rsidR="007F5425" w:rsidRPr="0039228C">
        <w:rPr>
          <w:rFonts w:ascii="Times New Roman" w:hAnsi="Times New Roman"/>
        </w:rPr>
        <w:t>-</w:t>
      </w:r>
      <w:r w:rsidR="007F5425" w:rsidRPr="0039228C">
        <w:rPr>
          <w:rFonts w:ascii="Times New Roman" w:hAnsi="Times New Roman"/>
          <w:lang w:val="en-US"/>
        </w:rPr>
        <w:t>prava</w:t>
      </w:r>
      <w:r w:rsidR="007F5425" w:rsidRPr="0039228C">
        <w:rPr>
          <w:rFonts w:ascii="Times New Roman" w:hAnsi="Times New Roman"/>
        </w:rPr>
        <w:t>.</w:t>
      </w:r>
      <w:r w:rsidR="007F5425" w:rsidRPr="0039228C">
        <w:rPr>
          <w:rFonts w:ascii="Times New Roman" w:hAnsi="Times New Roman"/>
          <w:lang w:val="en-US"/>
        </w:rPr>
        <w:t>html</w:t>
      </w:r>
      <w:r w:rsidR="007F5425" w:rsidRPr="0039228C">
        <w:rPr>
          <w:rFonts w:ascii="Times New Roman" w:hAnsi="Times New Roman"/>
        </w:rPr>
        <w:t>.</w:t>
      </w:r>
      <w:r w:rsidR="00EF22E9" w:rsidRPr="0039228C">
        <w:rPr>
          <w:rFonts w:ascii="Times New Roman" w:hAnsi="Times New Roman"/>
        </w:rPr>
        <w:t xml:space="preserve"> </w:t>
      </w:r>
    </w:p>
    <w:p w:rsidR="00D46F0F" w:rsidRPr="0039228C" w:rsidRDefault="00534E81" w:rsidP="006A0218">
      <w:pPr>
        <w:autoSpaceDE w:val="0"/>
        <w:autoSpaceDN w:val="0"/>
        <w:adjustRightInd w:val="0"/>
        <w:spacing w:after="0" w:line="240" w:lineRule="auto"/>
        <w:ind w:firstLine="709"/>
        <w:jc w:val="both"/>
        <w:rPr>
          <w:rFonts w:ascii="Times New Roman" w:hAnsi="Times New Roman"/>
        </w:rPr>
      </w:pPr>
      <w:r w:rsidRPr="0039228C">
        <w:rPr>
          <w:rFonts w:ascii="Times New Roman" w:hAnsi="Times New Roman"/>
        </w:rPr>
        <w:t>25</w:t>
      </w:r>
      <w:r w:rsidR="00D46F0F" w:rsidRPr="0039228C">
        <w:rPr>
          <w:rFonts w:ascii="Times New Roman" w:hAnsi="Times New Roman"/>
        </w:rPr>
        <w:t xml:space="preserve"> Криминология: словарь / под общей ред. В. П. Сальникова. Серия «Учебники для вузов, специальная литература. – СПб.: Издательство «Лань»; Издательство Санкт-Петербургского университета МВД России, 1999. – 256 с.</w:t>
      </w:r>
    </w:p>
    <w:p w:rsidR="00F76737" w:rsidRPr="0039228C" w:rsidRDefault="00534E81" w:rsidP="006A0218">
      <w:pPr>
        <w:autoSpaceDE w:val="0"/>
        <w:autoSpaceDN w:val="0"/>
        <w:adjustRightInd w:val="0"/>
        <w:spacing w:after="0" w:line="240" w:lineRule="auto"/>
        <w:ind w:firstLine="709"/>
        <w:jc w:val="both"/>
        <w:rPr>
          <w:rFonts w:ascii="Times New Roman" w:hAnsi="Times New Roman"/>
        </w:rPr>
      </w:pPr>
      <w:r w:rsidRPr="0039228C">
        <w:rPr>
          <w:rFonts w:ascii="Times New Roman" w:hAnsi="Times New Roman"/>
        </w:rPr>
        <w:t>26</w:t>
      </w:r>
      <w:r w:rsidR="00F76737" w:rsidRPr="0039228C">
        <w:rPr>
          <w:rFonts w:ascii="Times New Roman" w:hAnsi="Times New Roman"/>
        </w:rPr>
        <w:t xml:space="preserve"> </w:t>
      </w:r>
      <w:r w:rsidR="00AE31A4" w:rsidRPr="0039228C">
        <w:rPr>
          <w:rFonts w:ascii="Times New Roman" w:hAnsi="Times New Roman"/>
        </w:rPr>
        <w:t>Метры «элиты» / А</w:t>
      </w:r>
      <w:r w:rsidR="00F76737" w:rsidRPr="0039228C">
        <w:rPr>
          <w:rFonts w:ascii="Times New Roman" w:hAnsi="Times New Roman"/>
        </w:rPr>
        <w:t>ргументы</w:t>
      </w:r>
      <w:r w:rsidR="00AE31A4" w:rsidRPr="0039228C">
        <w:rPr>
          <w:rFonts w:ascii="Times New Roman" w:hAnsi="Times New Roman"/>
        </w:rPr>
        <w:t xml:space="preserve"> и факты в Белоруссии. №</w:t>
      </w:r>
      <w:r w:rsidR="00A836FD" w:rsidRPr="0039228C">
        <w:rPr>
          <w:rFonts w:ascii="Times New Roman" w:hAnsi="Times New Roman"/>
        </w:rPr>
        <w:t xml:space="preserve"> </w:t>
      </w:r>
      <w:r w:rsidR="00AE31A4" w:rsidRPr="0039228C">
        <w:rPr>
          <w:rFonts w:ascii="Times New Roman" w:hAnsi="Times New Roman"/>
        </w:rPr>
        <w:t>49, 2015. – С.</w:t>
      </w:r>
      <w:r w:rsidR="008F40C6">
        <w:rPr>
          <w:rFonts w:ascii="Times New Roman" w:hAnsi="Times New Roman"/>
        </w:rPr>
        <w:t xml:space="preserve"> </w:t>
      </w:r>
      <w:r w:rsidR="00AE31A4" w:rsidRPr="0039228C">
        <w:rPr>
          <w:rFonts w:ascii="Times New Roman" w:hAnsi="Times New Roman"/>
        </w:rPr>
        <w:t xml:space="preserve">4. </w:t>
      </w:r>
    </w:p>
    <w:p w:rsidR="00D46F0F" w:rsidRPr="0039228C" w:rsidRDefault="00534E81" w:rsidP="006A0218">
      <w:pPr>
        <w:spacing w:after="0" w:line="240" w:lineRule="auto"/>
        <w:ind w:firstLine="709"/>
        <w:jc w:val="both"/>
        <w:rPr>
          <w:rFonts w:ascii="Times New Roman" w:hAnsi="Times New Roman"/>
        </w:rPr>
      </w:pPr>
      <w:r w:rsidRPr="0039228C">
        <w:rPr>
          <w:rFonts w:ascii="Times New Roman" w:hAnsi="Times New Roman"/>
        </w:rPr>
        <w:t>27</w:t>
      </w:r>
      <w:r w:rsidR="00510D4D" w:rsidRPr="0039228C">
        <w:rPr>
          <w:rFonts w:ascii="Times New Roman" w:hAnsi="Times New Roman"/>
        </w:rPr>
        <w:t xml:space="preserve"> </w:t>
      </w:r>
      <w:r w:rsidR="00510D4D" w:rsidRPr="0039228C">
        <w:rPr>
          <w:rFonts w:ascii="Times New Roman" w:hAnsi="Times New Roman"/>
          <w:i/>
        </w:rPr>
        <w:t>Колеман Дж.</w:t>
      </w:r>
      <w:r w:rsidR="00510D4D" w:rsidRPr="0039228C">
        <w:rPr>
          <w:rFonts w:ascii="Times New Roman" w:hAnsi="Times New Roman"/>
        </w:rPr>
        <w:t xml:space="preserve"> Комитет 300</w:t>
      </w:r>
      <w:r w:rsidR="00980AFC" w:rsidRPr="0039228C">
        <w:rPr>
          <w:rFonts w:ascii="Times New Roman" w:hAnsi="Times New Roman"/>
        </w:rPr>
        <w:t xml:space="preserve"> </w:t>
      </w:r>
      <w:r w:rsidR="00980AFC" w:rsidRPr="0039228C">
        <w:rPr>
          <w:rFonts w:ascii="Times New Roman" w:hAnsi="Times New Roman"/>
        </w:rPr>
        <w:sym w:font="Symbol" w:char="005B"/>
      </w:r>
      <w:r w:rsidR="00980AFC" w:rsidRPr="0039228C">
        <w:rPr>
          <w:rFonts w:ascii="Times New Roman" w:hAnsi="Times New Roman"/>
        </w:rPr>
        <w:t>Э</w:t>
      </w:r>
      <w:r w:rsidR="008F40C6">
        <w:rPr>
          <w:rFonts w:ascii="Times New Roman" w:hAnsi="Times New Roman"/>
        </w:rPr>
        <w:t>Р</w:t>
      </w:r>
      <w:r w:rsidR="00980AFC" w:rsidRPr="0039228C">
        <w:rPr>
          <w:rFonts w:ascii="Times New Roman" w:hAnsi="Times New Roman"/>
        </w:rPr>
        <w:sym w:font="Symbol" w:char="005D"/>
      </w:r>
      <w:r w:rsidR="008F40C6">
        <w:rPr>
          <w:rFonts w:ascii="Times New Roman" w:hAnsi="Times New Roman"/>
        </w:rPr>
        <w:t>.</w:t>
      </w:r>
      <w:r w:rsidR="00980AFC" w:rsidRPr="0039228C">
        <w:rPr>
          <w:rFonts w:ascii="Times New Roman" w:hAnsi="Times New Roman"/>
        </w:rPr>
        <w:t xml:space="preserve"> – Режим доступа:</w:t>
      </w:r>
      <w:r w:rsidR="00DF5981" w:rsidRPr="0039228C">
        <w:rPr>
          <w:rFonts w:ascii="Times New Roman" w:hAnsi="Times New Roman"/>
        </w:rPr>
        <w:t xml:space="preserve"> modernlib.</w:t>
      </w:r>
      <w:r w:rsidR="00DF5981" w:rsidRPr="0039228C">
        <w:rPr>
          <w:rFonts w:ascii="Times New Roman" w:hAnsi="Times New Roman"/>
          <w:lang w:val="en-US"/>
        </w:rPr>
        <w:t>ru</w:t>
      </w:r>
      <w:r w:rsidR="00DF5981" w:rsidRPr="0039228C">
        <w:rPr>
          <w:rFonts w:ascii="Times New Roman" w:hAnsi="Times New Roman"/>
        </w:rPr>
        <w:t>/</w:t>
      </w:r>
      <w:r w:rsidR="00DF5981" w:rsidRPr="0039228C">
        <w:rPr>
          <w:rFonts w:ascii="Times New Roman" w:hAnsi="Times New Roman"/>
          <w:lang w:val="en-US"/>
        </w:rPr>
        <w:t>books</w:t>
      </w:r>
      <w:r w:rsidR="00DF5981" w:rsidRPr="0039228C">
        <w:rPr>
          <w:rFonts w:ascii="Times New Roman" w:hAnsi="Times New Roman"/>
        </w:rPr>
        <w:t>/</w:t>
      </w:r>
      <w:r w:rsidR="00DF5981" w:rsidRPr="0039228C">
        <w:rPr>
          <w:rFonts w:ascii="Times New Roman" w:hAnsi="Times New Roman"/>
          <w:lang w:val="en-US"/>
        </w:rPr>
        <w:t>kolemen</w:t>
      </w:r>
      <w:r w:rsidR="00DF5981" w:rsidRPr="0039228C">
        <w:rPr>
          <w:rFonts w:ascii="Times New Roman" w:hAnsi="Times New Roman"/>
        </w:rPr>
        <w:t>_</w:t>
      </w:r>
      <w:r w:rsidR="00DF5981" w:rsidRPr="0039228C">
        <w:rPr>
          <w:rFonts w:ascii="Times New Roman" w:hAnsi="Times New Roman"/>
          <w:lang w:val="en-US"/>
        </w:rPr>
        <w:t>dzhon</w:t>
      </w:r>
      <w:r w:rsidR="00DF5981" w:rsidRPr="0039228C">
        <w:rPr>
          <w:rFonts w:ascii="Times New Roman" w:hAnsi="Times New Roman"/>
        </w:rPr>
        <w:t>/</w:t>
      </w:r>
      <w:r w:rsidR="00DF5981" w:rsidRPr="0039228C">
        <w:rPr>
          <w:rFonts w:ascii="Times New Roman" w:hAnsi="Times New Roman"/>
          <w:lang w:val="en-US"/>
        </w:rPr>
        <w:t>komitet</w:t>
      </w:r>
      <w:r w:rsidR="00DF5981" w:rsidRPr="0039228C">
        <w:rPr>
          <w:rFonts w:ascii="Times New Roman" w:hAnsi="Times New Roman"/>
        </w:rPr>
        <w:t>_300/</w:t>
      </w:r>
      <w:r w:rsidR="00DF5981" w:rsidRPr="0039228C">
        <w:rPr>
          <w:rFonts w:ascii="Times New Roman" w:hAnsi="Times New Roman"/>
          <w:lang w:val="en-US"/>
        </w:rPr>
        <w:t>read</w:t>
      </w:r>
      <w:r w:rsidR="00DF5981" w:rsidRPr="0039228C">
        <w:rPr>
          <w:rFonts w:ascii="Times New Roman" w:hAnsi="Times New Roman"/>
        </w:rPr>
        <w:t xml:space="preserve">. </w:t>
      </w:r>
    </w:p>
    <w:p w:rsidR="00615019" w:rsidRPr="0039228C" w:rsidRDefault="00534E81" w:rsidP="006A0218">
      <w:pPr>
        <w:spacing w:after="0" w:line="240" w:lineRule="auto"/>
        <w:ind w:firstLine="709"/>
        <w:jc w:val="both"/>
        <w:rPr>
          <w:rFonts w:ascii="Times New Roman" w:hAnsi="Times New Roman"/>
        </w:rPr>
      </w:pPr>
      <w:r w:rsidRPr="0039228C">
        <w:rPr>
          <w:rFonts w:ascii="Times New Roman" w:hAnsi="Times New Roman"/>
        </w:rPr>
        <w:t>28</w:t>
      </w:r>
      <w:r w:rsidR="00615019" w:rsidRPr="0039228C">
        <w:rPr>
          <w:rFonts w:ascii="Times New Roman" w:eastAsia="Calibri" w:hAnsi="Times New Roman"/>
        </w:rPr>
        <w:t xml:space="preserve"> </w:t>
      </w:r>
      <w:r w:rsidR="00615019" w:rsidRPr="0039228C">
        <w:rPr>
          <w:rFonts w:ascii="Times New Roman" w:hAnsi="Times New Roman"/>
        </w:rPr>
        <w:t xml:space="preserve">«Об организации предоставления государственных и муниципальных услуг» Федеральный закон от 27.07.2010 № 210-ФЗ (ред. от 15.02.2016) </w:t>
      </w:r>
      <w:r w:rsidR="00615019" w:rsidRPr="0039228C">
        <w:rPr>
          <w:rFonts w:ascii="Times New Roman" w:hAnsi="Times New Roman"/>
        </w:rPr>
        <w:sym w:font="Symbol" w:char="005B"/>
      </w:r>
      <w:r w:rsidR="008F40C6">
        <w:rPr>
          <w:rFonts w:ascii="Times New Roman" w:hAnsi="Times New Roman"/>
        </w:rPr>
        <w:t>ЭР</w:t>
      </w:r>
      <w:r w:rsidR="00615019" w:rsidRPr="0039228C">
        <w:rPr>
          <w:rFonts w:ascii="Times New Roman" w:hAnsi="Times New Roman"/>
        </w:rPr>
        <w:sym w:font="Symbol" w:char="005D"/>
      </w:r>
      <w:r w:rsidR="00615019" w:rsidRPr="0039228C">
        <w:rPr>
          <w:rFonts w:ascii="Times New Roman" w:hAnsi="Times New Roman"/>
        </w:rPr>
        <w:t xml:space="preserve"> </w:t>
      </w:r>
      <w:r w:rsidR="00C44D39" w:rsidRPr="0039228C">
        <w:rPr>
          <w:rFonts w:ascii="Times New Roman" w:hAnsi="Times New Roman"/>
        </w:rPr>
        <w:t xml:space="preserve">– </w:t>
      </w:r>
      <w:r w:rsidR="00615019" w:rsidRPr="0039228C">
        <w:rPr>
          <w:rFonts w:ascii="Times New Roman" w:hAnsi="Times New Roman"/>
        </w:rPr>
        <w:t xml:space="preserve">Режим доступа: </w:t>
      </w:r>
      <w:r w:rsidR="00615019" w:rsidRPr="0039228C">
        <w:rPr>
          <w:rFonts w:ascii="Times New Roman" w:hAnsi="Times New Roman"/>
          <w:lang w:val="en-US"/>
        </w:rPr>
        <w:t>www</w:t>
      </w:r>
      <w:r w:rsidR="00615019" w:rsidRPr="0039228C">
        <w:rPr>
          <w:rFonts w:ascii="Times New Roman" w:hAnsi="Times New Roman"/>
        </w:rPr>
        <w:t>.</w:t>
      </w:r>
      <w:r w:rsidR="00615019" w:rsidRPr="0039228C">
        <w:rPr>
          <w:rFonts w:ascii="Times New Roman" w:hAnsi="Times New Roman"/>
          <w:lang w:val="en-US"/>
        </w:rPr>
        <w:t>consultant</w:t>
      </w:r>
      <w:r w:rsidR="00615019" w:rsidRPr="0039228C">
        <w:rPr>
          <w:rFonts w:ascii="Times New Roman" w:hAnsi="Times New Roman"/>
        </w:rPr>
        <w:t>.</w:t>
      </w:r>
      <w:r w:rsidR="00615019" w:rsidRPr="0039228C">
        <w:rPr>
          <w:rFonts w:ascii="Times New Roman" w:hAnsi="Times New Roman"/>
          <w:lang w:val="en-US"/>
        </w:rPr>
        <w:t>ru</w:t>
      </w:r>
      <w:r w:rsidR="00615019" w:rsidRPr="0039228C">
        <w:rPr>
          <w:rFonts w:ascii="Times New Roman" w:hAnsi="Times New Roman"/>
        </w:rPr>
        <w:t>/</w:t>
      </w:r>
      <w:r w:rsidR="00615019" w:rsidRPr="0039228C">
        <w:rPr>
          <w:rFonts w:ascii="Times New Roman" w:hAnsi="Times New Roman"/>
          <w:lang w:val="en-US"/>
        </w:rPr>
        <w:t>document</w:t>
      </w:r>
      <w:r w:rsidR="00615019" w:rsidRPr="0039228C">
        <w:rPr>
          <w:rFonts w:ascii="Times New Roman" w:hAnsi="Times New Roman"/>
        </w:rPr>
        <w:t xml:space="preserve">/ </w:t>
      </w:r>
      <w:r w:rsidR="00615019" w:rsidRPr="0039228C">
        <w:rPr>
          <w:rFonts w:ascii="Times New Roman" w:hAnsi="Times New Roman"/>
          <w:lang w:val="en-US"/>
        </w:rPr>
        <w:t>cons</w:t>
      </w:r>
      <w:r w:rsidR="00615019" w:rsidRPr="0039228C">
        <w:rPr>
          <w:rFonts w:ascii="Times New Roman" w:hAnsi="Times New Roman"/>
        </w:rPr>
        <w:t>_</w:t>
      </w:r>
      <w:r w:rsidR="00615019" w:rsidRPr="0039228C">
        <w:rPr>
          <w:rFonts w:ascii="Times New Roman" w:hAnsi="Times New Roman"/>
          <w:lang w:val="en-US"/>
        </w:rPr>
        <w:t>dok</w:t>
      </w:r>
      <w:r w:rsidR="00615019" w:rsidRPr="0039228C">
        <w:rPr>
          <w:rFonts w:ascii="Times New Roman" w:hAnsi="Times New Roman"/>
        </w:rPr>
        <w:t>_</w:t>
      </w:r>
      <w:r w:rsidR="00615019" w:rsidRPr="0039228C">
        <w:rPr>
          <w:rFonts w:ascii="Times New Roman" w:hAnsi="Times New Roman"/>
          <w:lang w:val="en-US"/>
        </w:rPr>
        <w:t>LAW</w:t>
      </w:r>
      <w:r w:rsidR="00615019" w:rsidRPr="0039228C">
        <w:rPr>
          <w:rFonts w:ascii="Times New Roman" w:hAnsi="Times New Roman"/>
        </w:rPr>
        <w:t xml:space="preserve">_103023. </w:t>
      </w:r>
    </w:p>
    <w:p w:rsidR="00615019" w:rsidRPr="008F40C6" w:rsidRDefault="00534E81" w:rsidP="006A0218">
      <w:pPr>
        <w:spacing w:after="0" w:line="240" w:lineRule="auto"/>
        <w:ind w:firstLine="709"/>
        <w:jc w:val="both"/>
        <w:rPr>
          <w:rFonts w:ascii="Times New Roman" w:hAnsi="Times New Roman"/>
          <w:lang w:val="en-US"/>
        </w:rPr>
      </w:pPr>
      <w:r w:rsidRPr="0039228C">
        <w:rPr>
          <w:rFonts w:ascii="Times New Roman" w:hAnsi="Times New Roman"/>
        </w:rPr>
        <w:t>29</w:t>
      </w:r>
      <w:r w:rsidR="00615019" w:rsidRPr="0039228C">
        <w:rPr>
          <w:rFonts w:ascii="Times New Roman" w:hAnsi="Times New Roman"/>
        </w:rPr>
        <w:t xml:space="preserve"> «Об утверждении Стратегии развития электронной промышленности России на период до 2025 года» Приказ Минпромэнерго от 7.08. </w:t>
      </w:r>
      <w:r w:rsidR="00615019" w:rsidRPr="005F75CD">
        <w:rPr>
          <w:rFonts w:ascii="Times New Roman" w:hAnsi="Times New Roman"/>
          <w:lang w:val="en-US"/>
        </w:rPr>
        <w:t xml:space="preserve">2007 № 311. </w:t>
      </w:r>
      <w:r w:rsidR="00615019" w:rsidRPr="0039228C">
        <w:rPr>
          <w:rFonts w:ascii="Times New Roman" w:hAnsi="Times New Roman"/>
        </w:rPr>
        <w:sym w:font="Symbol" w:char="005B"/>
      </w:r>
      <w:r w:rsidR="00615019" w:rsidRPr="0039228C">
        <w:rPr>
          <w:rFonts w:ascii="Times New Roman" w:hAnsi="Times New Roman"/>
        </w:rPr>
        <w:t>Э</w:t>
      </w:r>
      <w:r w:rsidR="008F40C6">
        <w:rPr>
          <w:rFonts w:ascii="Times New Roman" w:hAnsi="Times New Roman"/>
        </w:rPr>
        <w:t>Р</w:t>
      </w:r>
      <w:r w:rsidR="00615019" w:rsidRPr="0039228C">
        <w:rPr>
          <w:rFonts w:ascii="Times New Roman" w:hAnsi="Times New Roman"/>
        </w:rPr>
        <w:sym w:font="Symbol" w:char="005D"/>
      </w:r>
      <w:r w:rsidR="008F40C6" w:rsidRPr="008F40C6">
        <w:rPr>
          <w:rFonts w:ascii="Times New Roman" w:hAnsi="Times New Roman"/>
          <w:lang w:val="en-US"/>
        </w:rPr>
        <w:t>.</w:t>
      </w:r>
      <w:r w:rsidR="00C44D39" w:rsidRPr="008F40C6">
        <w:rPr>
          <w:rFonts w:ascii="Times New Roman" w:hAnsi="Times New Roman"/>
          <w:lang w:val="en-US"/>
        </w:rPr>
        <w:t xml:space="preserve"> – </w:t>
      </w:r>
      <w:r w:rsidR="00615019" w:rsidRPr="0039228C">
        <w:rPr>
          <w:rFonts w:ascii="Times New Roman" w:hAnsi="Times New Roman"/>
        </w:rPr>
        <w:t>Режим</w:t>
      </w:r>
      <w:r w:rsidR="00615019" w:rsidRPr="008F40C6">
        <w:rPr>
          <w:rFonts w:ascii="Times New Roman" w:hAnsi="Times New Roman"/>
          <w:lang w:val="en-US"/>
        </w:rPr>
        <w:t xml:space="preserve"> </w:t>
      </w:r>
      <w:r w:rsidR="00615019" w:rsidRPr="0039228C">
        <w:rPr>
          <w:rFonts w:ascii="Times New Roman" w:hAnsi="Times New Roman"/>
        </w:rPr>
        <w:t>доступа</w:t>
      </w:r>
      <w:r w:rsidR="00615019" w:rsidRPr="008F40C6">
        <w:rPr>
          <w:rFonts w:ascii="Times New Roman" w:hAnsi="Times New Roman"/>
          <w:lang w:val="en-US"/>
        </w:rPr>
        <w:t xml:space="preserve">: </w:t>
      </w:r>
      <w:r w:rsidR="00615019" w:rsidRPr="0039228C">
        <w:rPr>
          <w:rFonts w:ascii="Times New Roman" w:hAnsi="Times New Roman"/>
          <w:lang w:val="en-US"/>
        </w:rPr>
        <w:t>base</w:t>
      </w:r>
      <w:r w:rsidR="00615019" w:rsidRPr="008F40C6">
        <w:rPr>
          <w:rFonts w:ascii="Times New Roman" w:hAnsi="Times New Roman"/>
          <w:lang w:val="en-US"/>
        </w:rPr>
        <w:t>.</w:t>
      </w:r>
      <w:r w:rsidR="00615019" w:rsidRPr="0039228C">
        <w:rPr>
          <w:rFonts w:ascii="Times New Roman" w:hAnsi="Times New Roman"/>
          <w:lang w:val="en-US"/>
        </w:rPr>
        <w:t>consultant</w:t>
      </w:r>
      <w:r w:rsidR="00615019" w:rsidRPr="008F40C6">
        <w:rPr>
          <w:rFonts w:ascii="Times New Roman" w:hAnsi="Times New Roman"/>
          <w:lang w:val="en-US"/>
        </w:rPr>
        <w:t>.</w:t>
      </w:r>
      <w:r w:rsidR="00615019" w:rsidRPr="0039228C">
        <w:rPr>
          <w:rFonts w:ascii="Times New Roman" w:hAnsi="Times New Roman"/>
          <w:lang w:val="en-US"/>
        </w:rPr>
        <w:t>ru</w:t>
      </w:r>
      <w:r w:rsidR="00615019" w:rsidRPr="008F40C6">
        <w:rPr>
          <w:rFonts w:ascii="Times New Roman" w:hAnsi="Times New Roman"/>
          <w:lang w:val="en-US"/>
        </w:rPr>
        <w:t>/</w:t>
      </w:r>
      <w:r w:rsidR="00615019" w:rsidRPr="0039228C">
        <w:rPr>
          <w:rFonts w:ascii="Times New Roman" w:hAnsi="Times New Roman"/>
          <w:lang w:val="en-US"/>
        </w:rPr>
        <w:t>cons</w:t>
      </w:r>
      <w:r w:rsidR="00615019" w:rsidRPr="008F40C6">
        <w:rPr>
          <w:rFonts w:ascii="Times New Roman" w:hAnsi="Times New Roman"/>
          <w:lang w:val="en-US"/>
        </w:rPr>
        <w:t>/</w:t>
      </w:r>
      <w:r w:rsidR="00615019" w:rsidRPr="0039228C">
        <w:rPr>
          <w:rFonts w:ascii="Times New Roman" w:hAnsi="Times New Roman"/>
          <w:lang w:val="en-US"/>
        </w:rPr>
        <w:t>cgi</w:t>
      </w:r>
      <w:r w:rsidR="00615019" w:rsidRPr="008F40C6">
        <w:rPr>
          <w:rFonts w:ascii="Times New Roman" w:hAnsi="Times New Roman"/>
          <w:lang w:val="en-US"/>
        </w:rPr>
        <w:t>/</w:t>
      </w:r>
      <w:r w:rsidR="00615019" w:rsidRPr="0039228C">
        <w:rPr>
          <w:rFonts w:ascii="Times New Roman" w:hAnsi="Times New Roman"/>
          <w:lang w:val="en-US"/>
        </w:rPr>
        <w:t>online</w:t>
      </w:r>
      <w:r w:rsidR="00615019" w:rsidRPr="008F40C6">
        <w:rPr>
          <w:rFonts w:ascii="Times New Roman" w:hAnsi="Times New Roman"/>
          <w:lang w:val="en-US"/>
        </w:rPr>
        <w:t>/</w:t>
      </w:r>
      <w:r w:rsidR="00615019" w:rsidRPr="0039228C">
        <w:rPr>
          <w:rFonts w:ascii="Times New Roman" w:hAnsi="Times New Roman"/>
          <w:lang w:val="en-US"/>
        </w:rPr>
        <w:t>cgi</w:t>
      </w:r>
      <w:r w:rsidR="00615019" w:rsidRPr="008F40C6">
        <w:rPr>
          <w:rFonts w:ascii="Times New Roman" w:hAnsi="Times New Roman"/>
          <w:lang w:val="en-US"/>
        </w:rPr>
        <w:t>?</w:t>
      </w:r>
      <w:r w:rsidR="00615019" w:rsidRPr="0039228C">
        <w:rPr>
          <w:rFonts w:ascii="Times New Roman" w:hAnsi="Times New Roman"/>
          <w:lang w:val="en-US"/>
        </w:rPr>
        <w:t>base</w:t>
      </w:r>
      <w:r w:rsidR="00615019" w:rsidRPr="008F40C6">
        <w:rPr>
          <w:rFonts w:ascii="Times New Roman" w:hAnsi="Times New Roman"/>
          <w:lang w:val="en-US"/>
        </w:rPr>
        <w:t xml:space="preserve"> =</w:t>
      </w:r>
      <w:r w:rsidR="00615019" w:rsidRPr="0039228C">
        <w:rPr>
          <w:rFonts w:ascii="Times New Roman" w:hAnsi="Times New Roman"/>
          <w:lang w:val="en-US"/>
        </w:rPr>
        <w:t>LAW</w:t>
      </w:r>
      <w:r w:rsidR="00615019" w:rsidRPr="008F40C6">
        <w:rPr>
          <w:rFonts w:ascii="Times New Roman" w:hAnsi="Times New Roman"/>
          <w:lang w:val="en-US"/>
        </w:rPr>
        <w:t>;</w:t>
      </w:r>
      <w:r w:rsidR="00615019" w:rsidRPr="0039228C">
        <w:rPr>
          <w:rFonts w:ascii="Times New Roman" w:hAnsi="Times New Roman"/>
          <w:lang w:val="en-US"/>
        </w:rPr>
        <w:t>n</w:t>
      </w:r>
      <w:r w:rsidR="00615019" w:rsidRPr="008F40C6">
        <w:rPr>
          <w:rFonts w:ascii="Times New Roman" w:hAnsi="Times New Roman"/>
          <w:lang w:val="en-US"/>
        </w:rPr>
        <w:t>=99457;</w:t>
      </w:r>
      <w:r w:rsidR="00615019" w:rsidRPr="0039228C">
        <w:rPr>
          <w:rFonts w:ascii="Times New Roman" w:hAnsi="Times New Roman"/>
          <w:lang w:val="en-US"/>
        </w:rPr>
        <w:t>reg</w:t>
      </w:r>
      <w:r w:rsidR="00615019" w:rsidRPr="008F40C6">
        <w:rPr>
          <w:rFonts w:ascii="Times New Roman" w:hAnsi="Times New Roman"/>
          <w:lang w:val="en-US"/>
        </w:rPr>
        <w:t>=</w:t>
      </w:r>
      <w:r w:rsidR="00615019" w:rsidRPr="0039228C">
        <w:rPr>
          <w:rFonts w:ascii="Times New Roman" w:hAnsi="Times New Roman"/>
          <w:lang w:val="en-US"/>
        </w:rPr>
        <w:t>doc</w:t>
      </w:r>
      <w:r w:rsidR="00615019" w:rsidRPr="008F40C6">
        <w:rPr>
          <w:rFonts w:ascii="Times New Roman" w:hAnsi="Times New Roman"/>
          <w:lang w:val="en-US"/>
        </w:rPr>
        <w:t xml:space="preserve">. </w:t>
      </w:r>
    </w:p>
    <w:p w:rsidR="00C44D39" w:rsidRPr="008F40C6" w:rsidRDefault="00A836FD" w:rsidP="006A0218">
      <w:pPr>
        <w:spacing w:after="0" w:line="240" w:lineRule="auto"/>
        <w:ind w:firstLine="709"/>
        <w:jc w:val="both"/>
        <w:rPr>
          <w:rFonts w:ascii="Times New Roman" w:hAnsi="Times New Roman"/>
          <w:lang w:val="en-US"/>
        </w:rPr>
      </w:pPr>
      <w:r w:rsidRPr="008F40C6">
        <w:rPr>
          <w:rFonts w:ascii="Times New Roman" w:hAnsi="Times New Roman"/>
          <w:lang w:val="en-US"/>
        </w:rPr>
        <w:t>3</w:t>
      </w:r>
      <w:r w:rsidR="00534E81" w:rsidRPr="008F40C6">
        <w:rPr>
          <w:rFonts w:ascii="Times New Roman" w:hAnsi="Times New Roman"/>
          <w:lang w:val="en-US"/>
        </w:rPr>
        <w:t>0</w:t>
      </w:r>
      <w:r w:rsidR="008A5836" w:rsidRPr="008F40C6">
        <w:rPr>
          <w:rFonts w:ascii="Times New Roman" w:hAnsi="Times New Roman"/>
          <w:lang w:val="en-US"/>
        </w:rPr>
        <w:t xml:space="preserve"> </w:t>
      </w:r>
      <w:r w:rsidR="008A5836" w:rsidRPr="0039228C">
        <w:rPr>
          <w:rFonts w:ascii="Times New Roman" w:hAnsi="Times New Roman"/>
          <w:i/>
        </w:rPr>
        <w:t>Мез</w:t>
      </w:r>
      <w:r w:rsidR="00674704" w:rsidRPr="0039228C">
        <w:rPr>
          <w:rFonts w:ascii="Times New Roman" w:hAnsi="Times New Roman"/>
          <w:i/>
        </w:rPr>
        <w:t>е</w:t>
      </w:r>
      <w:r w:rsidR="008A5836" w:rsidRPr="0039228C">
        <w:rPr>
          <w:rFonts w:ascii="Times New Roman" w:hAnsi="Times New Roman"/>
          <w:i/>
        </w:rPr>
        <w:t>нцев</w:t>
      </w:r>
      <w:r w:rsidR="008A5836" w:rsidRPr="008F40C6">
        <w:rPr>
          <w:rFonts w:ascii="Times New Roman" w:hAnsi="Times New Roman"/>
          <w:i/>
          <w:lang w:val="en-US"/>
        </w:rPr>
        <w:t xml:space="preserve"> </w:t>
      </w:r>
      <w:r w:rsidR="008A5836" w:rsidRPr="0039228C">
        <w:rPr>
          <w:rFonts w:ascii="Times New Roman" w:hAnsi="Times New Roman"/>
          <w:i/>
        </w:rPr>
        <w:t>С</w:t>
      </w:r>
      <w:r w:rsidR="008A5836" w:rsidRPr="008F40C6">
        <w:rPr>
          <w:rFonts w:ascii="Times New Roman" w:hAnsi="Times New Roman"/>
          <w:i/>
          <w:lang w:val="en-US"/>
        </w:rPr>
        <w:t>.</w:t>
      </w:r>
      <w:r w:rsidR="008A5836" w:rsidRPr="008F40C6">
        <w:rPr>
          <w:rFonts w:ascii="Times New Roman" w:hAnsi="Times New Roman"/>
          <w:lang w:val="en-US"/>
        </w:rPr>
        <w:t xml:space="preserve"> </w:t>
      </w:r>
      <w:r w:rsidR="008A5836" w:rsidRPr="0039228C">
        <w:rPr>
          <w:rFonts w:ascii="Times New Roman" w:hAnsi="Times New Roman"/>
        </w:rPr>
        <w:t>Евро</w:t>
      </w:r>
      <w:r w:rsidR="008A5836" w:rsidRPr="008F40C6">
        <w:rPr>
          <w:rFonts w:ascii="Times New Roman" w:hAnsi="Times New Roman"/>
          <w:lang w:val="en-US"/>
        </w:rPr>
        <w:t>-</w:t>
      </w:r>
      <w:r w:rsidR="008A5836" w:rsidRPr="0039228C">
        <w:rPr>
          <w:rFonts w:ascii="Times New Roman" w:hAnsi="Times New Roman"/>
        </w:rPr>
        <w:t>Азийско</w:t>
      </w:r>
      <w:r w:rsidR="008A5836" w:rsidRPr="008F40C6">
        <w:rPr>
          <w:rFonts w:ascii="Times New Roman" w:hAnsi="Times New Roman"/>
          <w:lang w:val="en-US"/>
        </w:rPr>
        <w:t>-</w:t>
      </w:r>
      <w:r w:rsidR="008A5836" w:rsidRPr="0039228C">
        <w:rPr>
          <w:rFonts w:ascii="Times New Roman" w:hAnsi="Times New Roman"/>
        </w:rPr>
        <w:t>Американская</w:t>
      </w:r>
      <w:r w:rsidR="008A5836" w:rsidRPr="008F40C6">
        <w:rPr>
          <w:rFonts w:ascii="Times New Roman" w:hAnsi="Times New Roman"/>
          <w:lang w:val="en-US"/>
        </w:rPr>
        <w:t xml:space="preserve"> </w:t>
      </w:r>
      <w:r w:rsidR="008A5836" w:rsidRPr="0039228C">
        <w:rPr>
          <w:rFonts w:ascii="Times New Roman" w:hAnsi="Times New Roman"/>
        </w:rPr>
        <w:t>автомагистраль</w:t>
      </w:r>
      <w:r w:rsidR="008A5836" w:rsidRPr="008F40C6">
        <w:rPr>
          <w:rFonts w:ascii="Times New Roman" w:hAnsi="Times New Roman"/>
          <w:lang w:val="en-US"/>
        </w:rPr>
        <w:t xml:space="preserve"> – </w:t>
      </w:r>
      <w:r w:rsidR="008A5836" w:rsidRPr="0039228C">
        <w:rPr>
          <w:rFonts w:ascii="Times New Roman" w:hAnsi="Times New Roman"/>
        </w:rPr>
        <w:t>инструмент</w:t>
      </w:r>
      <w:r w:rsidR="008A5836" w:rsidRPr="008F40C6">
        <w:rPr>
          <w:rFonts w:ascii="Times New Roman" w:hAnsi="Times New Roman"/>
          <w:lang w:val="en-US"/>
        </w:rPr>
        <w:t xml:space="preserve"> </w:t>
      </w:r>
      <w:r w:rsidR="008A5836" w:rsidRPr="0039228C">
        <w:rPr>
          <w:rFonts w:ascii="Times New Roman" w:hAnsi="Times New Roman"/>
        </w:rPr>
        <w:t>стабилизации</w:t>
      </w:r>
      <w:r w:rsidR="008A5836" w:rsidRPr="008F40C6">
        <w:rPr>
          <w:rFonts w:ascii="Times New Roman" w:hAnsi="Times New Roman"/>
          <w:lang w:val="en-US"/>
        </w:rPr>
        <w:t xml:space="preserve"> </w:t>
      </w:r>
      <w:r w:rsidR="008A5836" w:rsidRPr="0039228C">
        <w:rPr>
          <w:rFonts w:ascii="Times New Roman" w:hAnsi="Times New Roman"/>
        </w:rPr>
        <w:t>жизни</w:t>
      </w:r>
      <w:r w:rsidR="008A5836" w:rsidRPr="008F40C6">
        <w:rPr>
          <w:rFonts w:ascii="Times New Roman" w:hAnsi="Times New Roman"/>
          <w:lang w:val="en-US"/>
        </w:rPr>
        <w:t xml:space="preserve"> </w:t>
      </w:r>
      <w:r w:rsidR="008A5836" w:rsidRPr="0039228C">
        <w:rPr>
          <w:rFonts w:ascii="Times New Roman" w:hAnsi="Times New Roman"/>
        </w:rPr>
        <w:t>России</w:t>
      </w:r>
      <w:r w:rsidR="008A5836" w:rsidRPr="008F40C6">
        <w:rPr>
          <w:rFonts w:ascii="Times New Roman" w:hAnsi="Times New Roman"/>
          <w:lang w:val="en-US"/>
        </w:rPr>
        <w:t xml:space="preserve"> </w:t>
      </w:r>
      <w:r w:rsidR="008A5836" w:rsidRPr="0039228C">
        <w:rPr>
          <w:rFonts w:ascii="Times New Roman" w:hAnsi="Times New Roman"/>
        </w:rPr>
        <w:sym w:font="Symbol" w:char="005B"/>
      </w:r>
      <w:r w:rsidR="008A5836" w:rsidRPr="0039228C">
        <w:rPr>
          <w:rFonts w:ascii="Times New Roman" w:hAnsi="Times New Roman"/>
        </w:rPr>
        <w:t>Э</w:t>
      </w:r>
      <w:r w:rsidR="008F40C6">
        <w:rPr>
          <w:rFonts w:ascii="Times New Roman" w:hAnsi="Times New Roman"/>
        </w:rPr>
        <w:t>Р</w:t>
      </w:r>
      <w:r w:rsidR="008A5836" w:rsidRPr="0039228C">
        <w:rPr>
          <w:rFonts w:ascii="Times New Roman" w:hAnsi="Times New Roman"/>
        </w:rPr>
        <w:sym w:font="Symbol" w:char="005D"/>
      </w:r>
      <w:r w:rsidR="008F40C6" w:rsidRPr="008F40C6">
        <w:rPr>
          <w:rFonts w:ascii="Times New Roman" w:hAnsi="Times New Roman"/>
          <w:lang w:val="en-US"/>
        </w:rPr>
        <w:t>. –</w:t>
      </w:r>
      <w:r w:rsidR="008A5836" w:rsidRPr="008F40C6">
        <w:rPr>
          <w:rFonts w:ascii="Times New Roman" w:hAnsi="Times New Roman"/>
          <w:lang w:val="en-US"/>
        </w:rPr>
        <w:t xml:space="preserve"> </w:t>
      </w:r>
      <w:r w:rsidR="008A5836" w:rsidRPr="0039228C">
        <w:rPr>
          <w:rFonts w:ascii="Times New Roman" w:hAnsi="Times New Roman"/>
        </w:rPr>
        <w:t>Режим</w:t>
      </w:r>
      <w:r w:rsidR="008A5836" w:rsidRPr="008F40C6">
        <w:rPr>
          <w:rFonts w:ascii="Times New Roman" w:hAnsi="Times New Roman"/>
          <w:lang w:val="en-US"/>
        </w:rPr>
        <w:t xml:space="preserve"> </w:t>
      </w:r>
      <w:r w:rsidR="008A5836" w:rsidRPr="0039228C">
        <w:rPr>
          <w:rFonts w:ascii="Times New Roman" w:hAnsi="Times New Roman"/>
        </w:rPr>
        <w:t>доступа</w:t>
      </w:r>
      <w:r w:rsidR="008A5836" w:rsidRPr="008F40C6">
        <w:rPr>
          <w:rFonts w:ascii="Times New Roman" w:hAnsi="Times New Roman"/>
          <w:lang w:val="en-US"/>
        </w:rPr>
        <w:t xml:space="preserve">: </w:t>
      </w:r>
      <w:r w:rsidR="008A5836" w:rsidRPr="0039228C">
        <w:rPr>
          <w:rFonts w:ascii="Times New Roman" w:hAnsi="Times New Roman"/>
          <w:lang w:val="en-US"/>
        </w:rPr>
        <w:t>businessworld</w:t>
      </w:r>
      <w:r w:rsidR="008A5836" w:rsidRPr="008F40C6">
        <w:rPr>
          <w:rFonts w:ascii="Times New Roman" w:hAnsi="Times New Roman"/>
          <w:lang w:val="en-US"/>
        </w:rPr>
        <w:t>.</w:t>
      </w:r>
      <w:r w:rsidR="008A5836" w:rsidRPr="0039228C">
        <w:rPr>
          <w:rFonts w:ascii="Times New Roman" w:hAnsi="Times New Roman"/>
          <w:lang w:val="en-US"/>
        </w:rPr>
        <w:t>my</w:t>
      </w:r>
      <w:r w:rsidR="008A5836" w:rsidRPr="008F40C6">
        <w:rPr>
          <w:rFonts w:ascii="Times New Roman" w:hAnsi="Times New Roman"/>
          <w:lang w:val="en-US"/>
        </w:rPr>
        <w:t>1.</w:t>
      </w:r>
      <w:r w:rsidR="008A5836" w:rsidRPr="0039228C">
        <w:rPr>
          <w:rFonts w:ascii="Times New Roman" w:hAnsi="Times New Roman"/>
          <w:lang w:val="en-US"/>
        </w:rPr>
        <w:t>ru</w:t>
      </w:r>
      <w:r w:rsidR="00674704" w:rsidRPr="008F40C6">
        <w:rPr>
          <w:rFonts w:ascii="Times New Roman" w:hAnsi="Times New Roman"/>
          <w:lang w:val="en-US"/>
        </w:rPr>
        <w:t>/</w:t>
      </w:r>
      <w:r w:rsidR="008A5836" w:rsidRPr="0039228C">
        <w:rPr>
          <w:rFonts w:ascii="Times New Roman" w:hAnsi="Times New Roman"/>
          <w:lang w:val="en-US"/>
        </w:rPr>
        <w:t>load</w:t>
      </w:r>
      <w:r w:rsidR="00674704" w:rsidRPr="008F40C6">
        <w:rPr>
          <w:rFonts w:ascii="Times New Roman" w:hAnsi="Times New Roman"/>
          <w:lang w:val="en-US"/>
        </w:rPr>
        <w:t>/</w:t>
      </w:r>
      <w:r w:rsidR="008A5836" w:rsidRPr="0039228C">
        <w:rPr>
          <w:rFonts w:ascii="Times New Roman" w:hAnsi="Times New Roman"/>
          <w:lang w:val="en-US"/>
        </w:rPr>
        <w:t>proekty</w:t>
      </w:r>
      <w:r w:rsidR="008A5836" w:rsidRPr="008F40C6">
        <w:rPr>
          <w:rFonts w:ascii="Times New Roman" w:hAnsi="Times New Roman"/>
          <w:lang w:val="en-US"/>
        </w:rPr>
        <w:t>_</w:t>
      </w:r>
      <w:r w:rsidR="008A5836" w:rsidRPr="0039228C">
        <w:rPr>
          <w:rFonts w:ascii="Times New Roman" w:hAnsi="Times New Roman"/>
          <w:lang w:val="en-US"/>
        </w:rPr>
        <w:t>dlja</w:t>
      </w:r>
      <w:r w:rsidR="008A5836" w:rsidRPr="008F40C6">
        <w:rPr>
          <w:rFonts w:ascii="Times New Roman" w:hAnsi="Times New Roman"/>
          <w:lang w:val="en-US"/>
        </w:rPr>
        <w:t>_</w:t>
      </w:r>
      <w:r w:rsidR="00C44D39" w:rsidRPr="0039228C">
        <w:rPr>
          <w:rFonts w:ascii="Times New Roman" w:hAnsi="Times New Roman"/>
          <w:lang w:val="en-US"/>
        </w:rPr>
        <w:t>rossii</w:t>
      </w:r>
      <w:r w:rsidR="00674704" w:rsidRPr="008F40C6">
        <w:rPr>
          <w:rFonts w:ascii="Times New Roman" w:hAnsi="Times New Roman"/>
          <w:lang w:val="en-US"/>
        </w:rPr>
        <w:t>/</w:t>
      </w:r>
      <w:r w:rsidR="00C44D39" w:rsidRPr="0039228C">
        <w:rPr>
          <w:rFonts w:ascii="Times New Roman" w:hAnsi="Times New Roman"/>
          <w:lang w:val="en-US"/>
        </w:rPr>
        <w:t>magistral</w:t>
      </w:r>
      <w:r w:rsidR="00674704" w:rsidRPr="008F40C6">
        <w:rPr>
          <w:rFonts w:ascii="Times New Roman" w:hAnsi="Times New Roman"/>
          <w:lang w:val="en-US"/>
        </w:rPr>
        <w:t>/</w:t>
      </w:r>
      <w:r w:rsidR="00C44D39" w:rsidRPr="0039228C">
        <w:rPr>
          <w:rFonts w:ascii="Times New Roman" w:hAnsi="Times New Roman"/>
          <w:lang w:val="en-US"/>
        </w:rPr>
        <w:t>stanislav</w:t>
      </w:r>
      <w:r w:rsidR="00C44D39" w:rsidRPr="008F40C6">
        <w:rPr>
          <w:rFonts w:ascii="Times New Roman" w:hAnsi="Times New Roman"/>
          <w:lang w:val="en-US"/>
        </w:rPr>
        <w:t>_</w:t>
      </w:r>
      <w:r w:rsidR="00C44D39" w:rsidRPr="0039228C">
        <w:rPr>
          <w:rFonts w:ascii="Times New Roman" w:hAnsi="Times New Roman"/>
          <w:lang w:val="en-US"/>
        </w:rPr>
        <w:t>mezencev</w:t>
      </w:r>
      <w:r w:rsidR="00C44D39" w:rsidRPr="008F40C6">
        <w:rPr>
          <w:rFonts w:ascii="Times New Roman" w:hAnsi="Times New Roman"/>
          <w:lang w:val="en-US"/>
        </w:rPr>
        <w:t>_</w:t>
      </w:r>
      <w:r w:rsidR="00C44D39" w:rsidRPr="0039228C">
        <w:rPr>
          <w:rFonts w:ascii="Times New Roman" w:hAnsi="Times New Roman"/>
          <w:lang w:val="en-US"/>
        </w:rPr>
        <w:t>evro</w:t>
      </w:r>
      <w:r w:rsidR="00C44D39" w:rsidRPr="008F40C6">
        <w:rPr>
          <w:rFonts w:ascii="Times New Roman" w:hAnsi="Times New Roman"/>
          <w:lang w:val="en-US"/>
        </w:rPr>
        <w:t>_</w:t>
      </w:r>
      <w:r w:rsidR="00C44D39" w:rsidRPr="0039228C">
        <w:rPr>
          <w:rFonts w:ascii="Times New Roman" w:hAnsi="Times New Roman"/>
          <w:lang w:val="en-US"/>
        </w:rPr>
        <w:t>azijsko</w:t>
      </w:r>
      <w:r w:rsidR="00C44D39" w:rsidRPr="008F40C6">
        <w:rPr>
          <w:rFonts w:ascii="Times New Roman" w:hAnsi="Times New Roman"/>
          <w:lang w:val="en-US"/>
        </w:rPr>
        <w:t>_</w:t>
      </w:r>
      <w:r w:rsidR="00C44D39" w:rsidRPr="0039228C">
        <w:rPr>
          <w:rFonts w:ascii="Times New Roman" w:hAnsi="Times New Roman"/>
          <w:lang w:val="en-US"/>
        </w:rPr>
        <w:t>amerikanskaja</w:t>
      </w:r>
      <w:r w:rsidR="00C44D39" w:rsidRPr="008F40C6">
        <w:rPr>
          <w:rFonts w:ascii="Times New Roman" w:hAnsi="Times New Roman"/>
          <w:lang w:val="en-US"/>
        </w:rPr>
        <w:t>_</w:t>
      </w:r>
      <w:r w:rsidR="00C44D39" w:rsidRPr="0039228C">
        <w:rPr>
          <w:rFonts w:ascii="Times New Roman" w:hAnsi="Times New Roman"/>
          <w:lang w:val="en-US"/>
        </w:rPr>
        <w:t>avtomagistral</w:t>
      </w:r>
      <w:r w:rsidR="00C44D39" w:rsidRPr="008F40C6">
        <w:rPr>
          <w:rFonts w:ascii="Times New Roman" w:hAnsi="Times New Roman"/>
          <w:lang w:val="en-US"/>
        </w:rPr>
        <w:t>_</w:t>
      </w:r>
      <w:r w:rsidR="00C44D39" w:rsidRPr="0039228C">
        <w:rPr>
          <w:rFonts w:ascii="Times New Roman" w:hAnsi="Times New Roman"/>
          <w:lang w:val="en-US"/>
        </w:rPr>
        <w:t>instrument</w:t>
      </w:r>
      <w:r w:rsidR="00C44D39" w:rsidRPr="008F40C6">
        <w:rPr>
          <w:rFonts w:ascii="Times New Roman" w:hAnsi="Times New Roman"/>
          <w:lang w:val="en-US"/>
        </w:rPr>
        <w:t>_</w:t>
      </w:r>
      <w:r w:rsidR="00C44D39" w:rsidRPr="0039228C">
        <w:rPr>
          <w:rFonts w:ascii="Times New Roman" w:hAnsi="Times New Roman"/>
          <w:lang w:val="en-US"/>
        </w:rPr>
        <w:t>stab</w:t>
      </w:r>
      <w:r w:rsidR="00C44D39" w:rsidRPr="008F40C6">
        <w:rPr>
          <w:rFonts w:ascii="Times New Roman" w:hAnsi="Times New Roman"/>
          <w:lang w:val="en-US"/>
        </w:rPr>
        <w:t xml:space="preserve">. </w:t>
      </w:r>
    </w:p>
    <w:p w:rsidR="003A20C1" w:rsidRPr="0039228C" w:rsidRDefault="00534E81" w:rsidP="006A0218">
      <w:pPr>
        <w:spacing w:after="0" w:line="240" w:lineRule="auto"/>
        <w:ind w:firstLine="709"/>
        <w:jc w:val="both"/>
        <w:rPr>
          <w:rFonts w:ascii="Times New Roman" w:hAnsi="Times New Roman"/>
        </w:rPr>
      </w:pPr>
      <w:r w:rsidRPr="0039228C">
        <w:rPr>
          <w:rFonts w:ascii="Times New Roman" w:hAnsi="Times New Roman"/>
        </w:rPr>
        <w:t>31</w:t>
      </w:r>
      <w:r w:rsidR="0039221F" w:rsidRPr="0039228C">
        <w:rPr>
          <w:rFonts w:ascii="Times New Roman" w:hAnsi="Times New Roman"/>
        </w:rPr>
        <w:t xml:space="preserve"> </w:t>
      </w:r>
      <w:r w:rsidR="0039221F" w:rsidRPr="0039228C">
        <w:rPr>
          <w:rFonts w:ascii="Times New Roman" w:hAnsi="Times New Roman"/>
          <w:i/>
        </w:rPr>
        <w:t>Белкин Р.С.</w:t>
      </w:r>
      <w:r w:rsidR="0039221F" w:rsidRPr="0039228C">
        <w:rPr>
          <w:rFonts w:ascii="Times New Roman" w:hAnsi="Times New Roman"/>
        </w:rPr>
        <w:t xml:space="preserve"> О предмере совет</w:t>
      </w:r>
      <w:r w:rsidR="003A20C1" w:rsidRPr="0039228C">
        <w:rPr>
          <w:rFonts w:ascii="Times New Roman" w:hAnsi="Times New Roman"/>
        </w:rPr>
        <w:t xml:space="preserve">ской криминалистики / Р. С. Белкин, Ю. И. Краснобаев. – Правоведение. 1967. №4. – С. 25. </w:t>
      </w:r>
    </w:p>
    <w:p w:rsidR="00C105FD" w:rsidRPr="0039228C" w:rsidRDefault="00534E81" w:rsidP="006A0218">
      <w:pPr>
        <w:spacing w:after="0" w:line="240" w:lineRule="auto"/>
        <w:ind w:firstLine="709"/>
        <w:jc w:val="both"/>
        <w:rPr>
          <w:rFonts w:ascii="Times New Roman" w:hAnsi="Times New Roman"/>
        </w:rPr>
      </w:pPr>
      <w:r w:rsidRPr="0039228C">
        <w:rPr>
          <w:rFonts w:ascii="Times New Roman" w:hAnsi="Times New Roman"/>
        </w:rPr>
        <w:t>32</w:t>
      </w:r>
      <w:r w:rsidR="00C105FD" w:rsidRPr="0039228C">
        <w:rPr>
          <w:rFonts w:ascii="Times New Roman" w:hAnsi="Times New Roman"/>
        </w:rPr>
        <w:t xml:space="preserve"> Криминалистика / Под ред. Р. С. Белкина и др. М., 1995. Т. 1. – </w:t>
      </w:r>
      <w:r w:rsidR="00201802">
        <w:rPr>
          <w:rFonts w:ascii="Times New Roman" w:hAnsi="Times New Roman"/>
        </w:rPr>
        <w:t>534 с</w:t>
      </w:r>
      <w:r w:rsidR="00C105FD" w:rsidRPr="0039228C">
        <w:rPr>
          <w:rFonts w:ascii="Times New Roman" w:hAnsi="Times New Roman"/>
        </w:rPr>
        <w:t xml:space="preserve">. </w:t>
      </w:r>
    </w:p>
    <w:p w:rsidR="00B42622" w:rsidRPr="0039228C" w:rsidRDefault="00534E81" w:rsidP="006A0218">
      <w:pPr>
        <w:pStyle w:val="a7"/>
        <w:ind w:firstLine="709"/>
        <w:jc w:val="both"/>
        <w:rPr>
          <w:sz w:val="22"/>
          <w:szCs w:val="22"/>
        </w:rPr>
      </w:pPr>
      <w:r w:rsidRPr="0039228C">
        <w:rPr>
          <w:sz w:val="22"/>
          <w:szCs w:val="22"/>
        </w:rPr>
        <w:t>33</w:t>
      </w:r>
      <w:r w:rsidR="00B42622" w:rsidRPr="0039228C">
        <w:rPr>
          <w:sz w:val="22"/>
          <w:szCs w:val="22"/>
        </w:rPr>
        <w:t>. Криминалистика. Учебник для вузов / Т.</w:t>
      </w:r>
      <w:r w:rsidR="00AB2BC9" w:rsidRPr="0039228C">
        <w:rPr>
          <w:sz w:val="22"/>
          <w:szCs w:val="22"/>
        </w:rPr>
        <w:t xml:space="preserve"> </w:t>
      </w:r>
      <w:r w:rsidR="00B42622" w:rsidRPr="0039228C">
        <w:rPr>
          <w:sz w:val="22"/>
          <w:szCs w:val="22"/>
        </w:rPr>
        <w:t>В. Аверьянова, Р.</w:t>
      </w:r>
      <w:r w:rsidR="00AB2BC9" w:rsidRPr="0039228C">
        <w:rPr>
          <w:sz w:val="22"/>
          <w:szCs w:val="22"/>
        </w:rPr>
        <w:t xml:space="preserve"> </w:t>
      </w:r>
      <w:r w:rsidR="00B42622" w:rsidRPr="0039228C">
        <w:rPr>
          <w:sz w:val="22"/>
          <w:szCs w:val="22"/>
        </w:rPr>
        <w:t>С. Белкин, Ю.</w:t>
      </w:r>
      <w:r w:rsidR="00AB2BC9" w:rsidRPr="0039228C">
        <w:rPr>
          <w:sz w:val="22"/>
          <w:szCs w:val="22"/>
        </w:rPr>
        <w:t xml:space="preserve"> </w:t>
      </w:r>
      <w:r w:rsidR="00B42622" w:rsidRPr="0039228C">
        <w:rPr>
          <w:sz w:val="22"/>
          <w:szCs w:val="22"/>
        </w:rPr>
        <w:t>Г. Корухов, Е.</w:t>
      </w:r>
      <w:r w:rsidR="00AB2BC9" w:rsidRPr="0039228C">
        <w:rPr>
          <w:sz w:val="22"/>
          <w:szCs w:val="22"/>
        </w:rPr>
        <w:t xml:space="preserve"> </w:t>
      </w:r>
      <w:r w:rsidR="00B42622" w:rsidRPr="0039228C">
        <w:rPr>
          <w:sz w:val="22"/>
          <w:szCs w:val="22"/>
        </w:rPr>
        <w:t>Р. Россинская; Под ред. Р.</w:t>
      </w:r>
      <w:r w:rsidR="00AB2BC9" w:rsidRPr="0039228C">
        <w:rPr>
          <w:sz w:val="22"/>
          <w:szCs w:val="22"/>
        </w:rPr>
        <w:t xml:space="preserve"> </w:t>
      </w:r>
      <w:r w:rsidR="00B42622" w:rsidRPr="0039228C">
        <w:rPr>
          <w:sz w:val="22"/>
          <w:szCs w:val="22"/>
        </w:rPr>
        <w:t xml:space="preserve">С. Белкина. – М.: Издательская группа НОРМА-ИНФРА · М., 1999. – 990 с. </w:t>
      </w:r>
    </w:p>
    <w:p w:rsidR="00AB2BC9" w:rsidRPr="0039228C" w:rsidRDefault="00534E81" w:rsidP="006A0218">
      <w:pPr>
        <w:spacing w:after="0" w:line="240" w:lineRule="auto"/>
        <w:ind w:firstLine="709"/>
        <w:jc w:val="both"/>
        <w:rPr>
          <w:rFonts w:ascii="Times New Roman" w:hAnsi="Times New Roman"/>
        </w:rPr>
      </w:pPr>
      <w:r w:rsidRPr="0039228C">
        <w:rPr>
          <w:rFonts w:ascii="Times New Roman" w:hAnsi="Times New Roman"/>
        </w:rPr>
        <w:t>34</w:t>
      </w:r>
      <w:r w:rsidR="00FA2E89" w:rsidRPr="0039228C">
        <w:rPr>
          <w:rFonts w:ascii="Times New Roman" w:hAnsi="Times New Roman"/>
        </w:rPr>
        <w:t xml:space="preserve"> </w:t>
      </w:r>
      <w:r w:rsidR="00FA2E89" w:rsidRPr="0039228C">
        <w:rPr>
          <w:rFonts w:ascii="Times New Roman" w:hAnsi="Times New Roman"/>
          <w:i/>
        </w:rPr>
        <w:t>Яблоков</w:t>
      </w:r>
      <w:r w:rsidR="00AB2BC9" w:rsidRPr="0039228C">
        <w:rPr>
          <w:rFonts w:ascii="Times New Roman" w:hAnsi="Times New Roman"/>
          <w:i/>
        </w:rPr>
        <w:t xml:space="preserve"> Н.П.</w:t>
      </w:r>
      <w:r w:rsidR="00AB2BC9" w:rsidRPr="0039228C">
        <w:rPr>
          <w:rFonts w:ascii="Times New Roman" w:hAnsi="Times New Roman"/>
        </w:rPr>
        <w:t xml:space="preserve"> Криминалистика: природа, система, методологические основы / Н. П. Яблоков, А. Ю. Головин. – М.: НОРМА, 2012. –  288 с.</w:t>
      </w:r>
    </w:p>
    <w:p w:rsidR="00C50FF9" w:rsidRPr="00712C8D" w:rsidRDefault="00534E81" w:rsidP="006A0218">
      <w:pPr>
        <w:tabs>
          <w:tab w:val="left" w:pos="900"/>
        </w:tabs>
        <w:spacing w:after="0" w:line="240" w:lineRule="auto"/>
        <w:ind w:firstLine="709"/>
        <w:jc w:val="both"/>
        <w:rPr>
          <w:rFonts w:ascii="Times New Roman" w:hAnsi="Times New Roman"/>
          <w:lang w:val="en-US"/>
        </w:rPr>
      </w:pPr>
      <w:r w:rsidRPr="0039228C">
        <w:rPr>
          <w:rFonts w:ascii="Times New Roman" w:hAnsi="Times New Roman"/>
        </w:rPr>
        <w:t>35</w:t>
      </w:r>
      <w:r w:rsidR="00C50FF9" w:rsidRPr="0039228C">
        <w:rPr>
          <w:rFonts w:ascii="Times New Roman" w:hAnsi="Times New Roman"/>
        </w:rPr>
        <w:t xml:space="preserve"> Криминалистика: учебное пособие /А. В. Дулов [и др.]; под ред. А</w:t>
      </w:r>
      <w:r w:rsidR="00C50FF9" w:rsidRPr="00712C8D">
        <w:rPr>
          <w:rFonts w:ascii="Times New Roman" w:hAnsi="Times New Roman"/>
          <w:lang w:val="en-US"/>
        </w:rPr>
        <w:t xml:space="preserve">. </w:t>
      </w:r>
      <w:r w:rsidR="00C50FF9" w:rsidRPr="0039228C">
        <w:rPr>
          <w:rFonts w:ascii="Times New Roman" w:hAnsi="Times New Roman"/>
        </w:rPr>
        <w:t>В</w:t>
      </w:r>
      <w:r w:rsidR="00C50FF9" w:rsidRPr="00712C8D">
        <w:rPr>
          <w:rFonts w:ascii="Times New Roman" w:hAnsi="Times New Roman"/>
          <w:lang w:val="en-US"/>
        </w:rPr>
        <w:t xml:space="preserve">. </w:t>
      </w:r>
      <w:r w:rsidR="00C50FF9" w:rsidRPr="0039228C">
        <w:rPr>
          <w:rFonts w:ascii="Times New Roman" w:hAnsi="Times New Roman"/>
        </w:rPr>
        <w:t>Дулова</w:t>
      </w:r>
      <w:r w:rsidR="00C50FF9" w:rsidRPr="00712C8D">
        <w:rPr>
          <w:rFonts w:ascii="Times New Roman" w:hAnsi="Times New Roman"/>
          <w:lang w:val="en-US"/>
        </w:rPr>
        <w:t xml:space="preserve">. – </w:t>
      </w:r>
      <w:r w:rsidR="00C50FF9" w:rsidRPr="0039228C">
        <w:rPr>
          <w:rFonts w:ascii="Times New Roman" w:hAnsi="Times New Roman"/>
        </w:rPr>
        <w:t>Минск</w:t>
      </w:r>
      <w:r w:rsidR="00C50FF9" w:rsidRPr="00712C8D">
        <w:rPr>
          <w:rFonts w:ascii="Times New Roman" w:hAnsi="Times New Roman"/>
          <w:lang w:val="en-US"/>
        </w:rPr>
        <w:t xml:space="preserve">: </w:t>
      </w:r>
      <w:r w:rsidR="00C50FF9" w:rsidRPr="0039228C">
        <w:rPr>
          <w:rFonts w:ascii="Times New Roman" w:hAnsi="Times New Roman"/>
        </w:rPr>
        <w:t>ИП</w:t>
      </w:r>
      <w:r w:rsidR="00C50FF9" w:rsidRPr="00712C8D">
        <w:rPr>
          <w:rFonts w:ascii="Times New Roman" w:hAnsi="Times New Roman"/>
          <w:lang w:val="en-US"/>
        </w:rPr>
        <w:t xml:space="preserve"> «</w:t>
      </w:r>
      <w:r w:rsidR="00C50FF9" w:rsidRPr="0039228C">
        <w:rPr>
          <w:rFonts w:ascii="Times New Roman" w:hAnsi="Times New Roman"/>
        </w:rPr>
        <w:t>Экоперспектива</w:t>
      </w:r>
      <w:r w:rsidR="00C50FF9" w:rsidRPr="00712C8D">
        <w:rPr>
          <w:rFonts w:ascii="Times New Roman" w:hAnsi="Times New Roman"/>
          <w:lang w:val="en-US"/>
        </w:rPr>
        <w:t xml:space="preserve">», 1996. – 415 </w:t>
      </w:r>
      <w:r w:rsidR="00C50FF9" w:rsidRPr="0039228C">
        <w:rPr>
          <w:rFonts w:ascii="Times New Roman" w:hAnsi="Times New Roman"/>
        </w:rPr>
        <w:t>с</w:t>
      </w:r>
      <w:r w:rsidR="00C50FF9" w:rsidRPr="00712C8D">
        <w:rPr>
          <w:rFonts w:ascii="Times New Roman" w:hAnsi="Times New Roman"/>
          <w:lang w:val="en-US"/>
        </w:rPr>
        <w:t>.</w:t>
      </w:r>
    </w:p>
    <w:p w:rsidR="00D81EDE" w:rsidRPr="00712C8D" w:rsidRDefault="00D81EDE" w:rsidP="00D81EDE">
      <w:pPr>
        <w:spacing w:after="0"/>
        <w:jc w:val="center"/>
        <w:rPr>
          <w:rFonts w:ascii="Times New Roman" w:hAnsi="Times New Roman"/>
          <w:szCs w:val="24"/>
          <w:lang w:val="en-US"/>
        </w:rPr>
      </w:pPr>
    </w:p>
    <w:p w:rsidR="00D81EDE" w:rsidRPr="007533FE" w:rsidRDefault="00D81EDE" w:rsidP="00D81EDE">
      <w:pPr>
        <w:spacing w:after="0"/>
        <w:jc w:val="center"/>
        <w:rPr>
          <w:rFonts w:ascii="Times New Roman" w:hAnsi="Times New Roman"/>
          <w:szCs w:val="24"/>
          <w:lang w:val="en-US"/>
        </w:rPr>
      </w:pPr>
      <w:r w:rsidRPr="007533FE">
        <w:rPr>
          <w:rFonts w:ascii="Times New Roman" w:hAnsi="Times New Roman"/>
          <w:szCs w:val="24"/>
          <w:lang w:val="en-US"/>
        </w:rPr>
        <w:t>A.M. Khlus</w:t>
      </w:r>
    </w:p>
    <w:p w:rsidR="005F75CD" w:rsidRPr="004622CE" w:rsidRDefault="005F75CD" w:rsidP="005F75CD">
      <w:pPr>
        <w:spacing w:after="0" w:line="240" w:lineRule="auto"/>
        <w:ind w:firstLine="709"/>
        <w:jc w:val="center"/>
        <w:rPr>
          <w:rFonts w:ascii="Times New Roman" w:hAnsi="Times New Roman"/>
          <w:b/>
          <w:lang w:val="en-US"/>
        </w:rPr>
      </w:pPr>
      <w:r w:rsidRPr="004622CE">
        <w:rPr>
          <w:rFonts w:ascii="Times New Roman" w:hAnsi="Times New Roman"/>
          <w:b/>
          <w:lang w:val="en-US"/>
        </w:rPr>
        <w:t xml:space="preserve">Globalization as a cause of corruption and the role of </w:t>
      </w:r>
      <w:bookmarkStart w:id="0" w:name="_Hlk484081133"/>
      <w:r w:rsidRPr="004622CE">
        <w:rPr>
          <w:rFonts w:ascii="Times New Roman" w:hAnsi="Times New Roman"/>
          <w:b/>
          <w:lang w:val="en-US"/>
        </w:rPr>
        <w:t>criminalistics</w:t>
      </w:r>
      <w:bookmarkEnd w:id="0"/>
      <w:r w:rsidRPr="004622CE">
        <w:rPr>
          <w:rFonts w:ascii="Times New Roman" w:hAnsi="Times New Roman"/>
          <w:b/>
          <w:lang w:val="en-US"/>
        </w:rPr>
        <w:t xml:space="preserve"> in neutralizing it</w:t>
      </w:r>
    </w:p>
    <w:p w:rsidR="005F75CD" w:rsidRPr="00FE2475" w:rsidRDefault="005F75CD" w:rsidP="005E21C0">
      <w:pPr>
        <w:spacing w:after="0"/>
        <w:jc w:val="both"/>
        <w:rPr>
          <w:rFonts w:ascii="Times New Roman" w:hAnsi="Times New Roman"/>
          <w:i/>
          <w:lang w:val="en-US"/>
        </w:rPr>
      </w:pPr>
      <w:r w:rsidRPr="004622CE">
        <w:rPr>
          <w:rFonts w:ascii="Times New Roman" w:hAnsi="Times New Roman"/>
          <w:i/>
          <w:lang w:val="en-US"/>
        </w:rPr>
        <w:t xml:space="preserve"> In the article, based on the consideration of negative phenomena occurring in the modern world, a conclusion is made about globalization as a reason for the development of corruption. Theoretical bases of counteraction to corruption are developed by the sciences of the criminal-legal cycle, the level of which does not correspond to the needs of the time. </w:t>
      </w:r>
      <w:r>
        <w:rPr>
          <w:rFonts w:ascii="Times New Roman" w:hAnsi="Times New Roman"/>
          <w:i/>
          <w:lang w:val="en-US"/>
        </w:rPr>
        <w:t>The</w:t>
      </w:r>
      <w:r w:rsidRPr="004622CE">
        <w:rPr>
          <w:rFonts w:ascii="Times New Roman" w:hAnsi="Times New Roman"/>
          <w:i/>
          <w:lang w:val="en-US"/>
        </w:rPr>
        <w:t xml:space="preserve"> key position among these sciences is criminalistics. To effectively combat corruption, it is necessary to radically change the object-subject area of ​​criminalistics. </w:t>
      </w:r>
      <w:r w:rsidR="005E21C0" w:rsidRPr="004B7500">
        <w:rPr>
          <w:rFonts w:ascii="Times New Roman" w:hAnsi="Times New Roman"/>
          <w:szCs w:val="36"/>
          <w:lang w:val="en-US"/>
        </w:rPr>
        <w:t>Clarification of the object of forensic science determines the need to expand the subject of research in relation to criminal activity, considered in a broad sense.</w:t>
      </w:r>
      <w:r w:rsidR="005E21C0" w:rsidRPr="005E21C0">
        <w:rPr>
          <w:rFonts w:ascii="Times New Roman" w:hAnsi="Times New Roman"/>
          <w:szCs w:val="36"/>
          <w:lang w:val="en-US"/>
        </w:rPr>
        <w:t xml:space="preserve"> </w:t>
      </w:r>
      <w:r>
        <w:rPr>
          <w:rFonts w:ascii="Times New Roman" w:hAnsi="Times New Roman"/>
          <w:i/>
          <w:lang w:val="en-US"/>
        </w:rPr>
        <w:t>C</w:t>
      </w:r>
      <w:r w:rsidRPr="004622CE">
        <w:rPr>
          <w:rFonts w:ascii="Times New Roman" w:hAnsi="Times New Roman"/>
          <w:i/>
          <w:lang w:val="en-US"/>
        </w:rPr>
        <w:t xml:space="preserve">riminalistics, as well as other sciences that fight </w:t>
      </w:r>
      <w:r w:rsidRPr="004622CE">
        <w:rPr>
          <w:rFonts w:ascii="Times New Roman" w:hAnsi="Times New Roman"/>
          <w:i/>
          <w:lang w:val="en-US"/>
        </w:rPr>
        <w:lastRenderedPageBreak/>
        <w:t>corruption, should focus on the investigation of criminal activities, including corruption.</w:t>
      </w:r>
      <w:r w:rsidR="005E21C0" w:rsidRPr="005E21C0">
        <w:rPr>
          <w:rFonts w:ascii="Times New Roman" w:hAnsi="Times New Roman"/>
          <w:i/>
          <w:lang w:val="en-US"/>
        </w:rPr>
        <w:t xml:space="preserve"> </w:t>
      </w:r>
      <w:r>
        <w:rPr>
          <w:rFonts w:ascii="Times New Roman" w:hAnsi="Times New Roman"/>
          <w:i/>
          <w:lang w:val="en-US"/>
        </w:rPr>
        <w:t>I</w:t>
      </w:r>
      <w:r w:rsidRPr="004622CE">
        <w:rPr>
          <w:rFonts w:ascii="Times New Roman" w:hAnsi="Times New Roman"/>
          <w:i/>
          <w:lang w:val="en-US"/>
        </w:rPr>
        <w:t>t is necessary to exert advanced influence on criminal activity</w:t>
      </w:r>
      <w:r>
        <w:rPr>
          <w:rFonts w:ascii="Times New Roman" w:hAnsi="Times New Roman"/>
          <w:i/>
          <w:lang w:val="en-US"/>
        </w:rPr>
        <w:t>for c</w:t>
      </w:r>
      <w:r w:rsidRPr="004622CE">
        <w:rPr>
          <w:rFonts w:ascii="Times New Roman" w:hAnsi="Times New Roman"/>
          <w:i/>
          <w:lang w:val="en-US"/>
        </w:rPr>
        <w:t>rim</w:t>
      </w:r>
      <w:r>
        <w:rPr>
          <w:rFonts w:ascii="Times New Roman" w:hAnsi="Times New Roman"/>
          <w:i/>
          <w:lang w:val="en-US"/>
        </w:rPr>
        <w:t>inalistics, through its methods</w:t>
      </w:r>
      <w:r w:rsidRPr="004622CE">
        <w:rPr>
          <w:rFonts w:ascii="Times New Roman" w:hAnsi="Times New Roman"/>
          <w:i/>
          <w:lang w:val="en-US"/>
        </w:rPr>
        <w:t>.</w:t>
      </w:r>
    </w:p>
    <w:p w:rsidR="00B651A6" w:rsidRPr="00B651A6" w:rsidRDefault="00B651A6" w:rsidP="005F75CD">
      <w:pPr>
        <w:spacing w:after="0" w:line="240" w:lineRule="auto"/>
        <w:ind w:firstLine="709"/>
        <w:jc w:val="both"/>
        <w:rPr>
          <w:rFonts w:ascii="Times New Roman" w:hAnsi="Times New Roman"/>
          <w:i/>
          <w:lang w:val="en-US"/>
        </w:rPr>
      </w:pPr>
      <w:r w:rsidRPr="00B651A6">
        <w:rPr>
          <w:rFonts w:ascii="Times New Roman" w:hAnsi="Times New Roman"/>
          <w:i/>
          <w:lang w:val="en-US"/>
        </w:rPr>
        <w:t>Key words: globalization, economy, the Eurasian Economic Union (EAEU), corruption, the fundamental cause of corruption, criminal activity, criminology, criminalistics.</w:t>
      </w:r>
    </w:p>
    <w:p w:rsidR="005E21C0" w:rsidRPr="007713E2" w:rsidRDefault="005E21C0" w:rsidP="00575D29">
      <w:pPr>
        <w:spacing w:after="0"/>
        <w:jc w:val="center"/>
        <w:rPr>
          <w:rFonts w:ascii="Times New Roman" w:hAnsi="Times New Roman"/>
          <w:szCs w:val="24"/>
          <w:lang w:val="en-US"/>
        </w:rPr>
      </w:pPr>
    </w:p>
    <w:p w:rsidR="00575D29" w:rsidRPr="00FE2475" w:rsidRDefault="00575D29" w:rsidP="00575D29">
      <w:pPr>
        <w:spacing w:after="0"/>
        <w:jc w:val="center"/>
        <w:rPr>
          <w:rFonts w:ascii="Times New Roman" w:hAnsi="Times New Roman"/>
          <w:szCs w:val="24"/>
          <w:lang w:val="en-US"/>
        </w:rPr>
      </w:pPr>
      <w:r w:rsidRPr="007533FE">
        <w:rPr>
          <w:rFonts w:ascii="Times New Roman" w:hAnsi="Times New Roman"/>
          <w:szCs w:val="24"/>
          <w:lang w:val="en-US"/>
        </w:rPr>
        <w:t>A</w:t>
      </w:r>
      <w:r w:rsidRPr="00FE2475">
        <w:rPr>
          <w:rFonts w:ascii="Times New Roman" w:hAnsi="Times New Roman"/>
          <w:szCs w:val="24"/>
          <w:lang w:val="en-US"/>
        </w:rPr>
        <w:t>.</w:t>
      </w:r>
      <w:r w:rsidRPr="007533FE">
        <w:rPr>
          <w:rFonts w:ascii="Times New Roman" w:hAnsi="Times New Roman"/>
          <w:szCs w:val="24"/>
          <w:lang w:val="en-US"/>
        </w:rPr>
        <w:t>M</w:t>
      </w:r>
      <w:r w:rsidRPr="00FE2475">
        <w:rPr>
          <w:rFonts w:ascii="Times New Roman" w:hAnsi="Times New Roman"/>
          <w:szCs w:val="24"/>
          <w:lang w:val="en-US"/>
        </w:rPr>
        <w:t xml:space="preserve">. </w:t>
      </w:r>
      <w:r w:rsidR="00B651A6">
        <w:rPr>
          <w:rFonts w:ascii="Times New Roman" w:hAnsi="Times New Roman"/>
          <w:szCs w:val="24"/>
        </w:rPr>
        <w:t>Хлус</w:t>
      </w:r>
    </w:p>
    <w:p w:rsidR="001D03A0" w:rsidRPr="00FE2475" w:rsidRDefault="001D03A0" w:rsidP="00D81EDE">
      <w:pPr>
        <w:spacing w:after="0"/>
        <w:jc w:val="center"/>
        <w:rPr>
          <w:rFonts w:ascii="Times New Roman" w:hAnsi="Times New Roman"/>
          <w:szCs w:val="24"/>
          <w:lang w:val="en-US"/>
        </w:rPr>
      </w:pPr>
      <w:r w:rsidRPr="001D03A0">
        <w:rPr>
          <w:rFonts w:ascii="Times New Roman" w:hAnsi="Times New Roman"/>
          <w:szCs w:val="24"/>
        </w:rPr>
        <w:t>Жаһандану</w:t>
      </w:r>
      <w:r w:rsidRPr="00FE2475">
        <w:rPr>
          <w:rFonts w:ascii="Times New Roman" w:hAnsi="Times New Roman"/>
          <w:szCs w:val="24"/>
          <w:lang w:val="en-US"/>
        </w:rPr>
        <w:t xml:space="preserve"> </w:t>
      </w:r>
      <w:r w:rsidRPr="001D03A0">
        <w:rPr>
          <w:rFonts w:ascii="Times New Roman" w:hAnsi="Times New Roman"/>
          <w:szCs w:val="24"/>
        </w:rPr>
        <w:t>себебі</w:t>
      </w:r>
      <w:r w:rsidRPr="00FE2475">
        <w:rPr>
          <w:rFonts w:ascii="Times New Roman" w:hAnsi="Times New Roman"/>
          <w:szCs w:val="24"/>
          <w:lang w:val="en-US"/>
        </w:rPr>
        <w:t xml:space="preserve"> </w:t>
      </w:r>
      <w:r w:rsidRPr="001D03A0">
        <w:rPr>
          <w:rFonts w:ascii="Times New Roman" w:hAnsi="Times New Roman"/>
          <w:szCs w:val="24"/>
        </w:rPr>
        <w:t>ретінде</w:t>
      </w:r>
      <w:r w:rsidRPr="00FE2475">
        <w:rPr>
          <w:rFonts w:ascii="Times New Roman" w:hAnsi="Times New Roman"/>
          <w:szCs w:val="24"/>
          <w:lang w:val="en-US"/>
        </w:rPr>
        <w:t xml:space="preserve"> </w:t>
      </w:r>
      <w:r w:rsidRPr="001D03A0">
        <w:rPr>
          <w:rFonts w:ascii="Times New Roman" w:hAnsi="Times New Roman"/>
          <w:szCs w:val="24"/>
        </w:rPr>
        <w:t>дамыту</w:t>
      </w:r>
      <w:r w:rsidRPr="00FE2475">
        <w:rPr>
          <w:rFonts w:ascii="Times New Roman" w:hAnsi="Times New Roman"/>
          <w:szCs w:val="24"/>
          <w:lang w:val="en-US"/>
        </w:rPr>
        <w:t xml:space="preserve"> </w:t>
      </w:r>
      <w:r w:rsidRPr="001D03A0">
        <w:rPr>
          <w:rFonts w:ascii="Times New Roman" w:hAnsi="Times New Roman"/>
          <w:szCs w:val="24"/>
        </w:rPr>
        <w:t>сыбайлас</w:t>
      </w:r>
      <w:r w:rsidRPr="00FE2475">
        <w:rPr>
          <w:rFonts w:ascii="Times New Roman" w:hAnsi="Times New Roman"/>
          <w:szCs w:val="24"/>
          <w:lang w:val="en-US"/>
        </w:rPr>
        <w:t xml:space="preserve"> </w:t>
      </w:r>
      <w:r w:rsidRPr="001D03A0">
        <w:rPr>
          <w:rFonts w:ascii="Times New Roman" w:hAnsi="Times New Roman"/>
          <w:szCs w:val="24"/>
        </w:rPr>
        <w:t>жемқорлыққа</w:t>
      </w:r>
      <w:r w:rsidRPr="00FE2475">
        <w:rPr>
          <w:rFonts w:ascii="Times New Roman" w:hAnsi="Times New Roman"/>
          <w:szCs w:val="24"/>
          <w:lang w:val="en-US"/>
        </w:rPr>
        <w:t xml:space="preserve"> </w:t>
      </w:r>
      <w:r w:rsidRPr="001D03A0">
        <w:rPr>
          <w:rFonts w:ascii="Times New Roman" w:hAnsi="Times New Roman"/>
          <w:szCs w:val="24"/>
        </w:rPr>
        <w:t>мен</w:t>
      </w:r>
      <w:r w:rsidRPr="00FE2475">
        <w:rPr>
          <w:rFonts w:ascii="Times New Roman" w:hAnsi="Times New Roman"/>
          <w:szCs w:val="24"/>
          <w:lang w:val="en-US"/>
        </w:rPr>
        <w:t xml:space="preserve"> </w:t>
      </w:r>
      <w:r w:rsidRPr="001D03A0">
        <w:rPr>
          <w:rFonts w:ascii="Times New Roman" w:hAnsi="Times New Roman"/>
          <w:szCs w:val="24"/>
        </w:rPr>
        <w:t>рөлі</w:t>
      </w:r>
      <w:r w:rsidRPr="00FE2475">
        <w:rPr>
          <w:rFonts w:ascii="Times New Roman" w:hAnsi="Times New Roman"/>
          <w:szCs w:val="24"/>
          <w:lang w:val="en-US"/>
        </w:rPr>
        <w:t xml:space="preserve"> </w:t>
      </w:r>
      <w:r w:rsidRPr="001D03A0">
        <w:rPr>
          <w:rFonts w:ascii="Times New Roman" w:hAnsi="Times New Roman"/>
          <w:szCs w:val="24"/>
        </w:rPr>
        <w:t>криминалистика</w:t>
      </w:r>
      <w:r w:rsidRPr="00FE2475">
        <w:rPr>
          <w:rFonts w:ascii="Times New Roman" w:hAnsi="Times New Roman"/>
          <w:szCs w:val="24"/>
          <w:lang w:val="en-US"/>
        </w:rPr>
        <w:t xml:space="preserve"> </w:t>
      </w:r>
      <w:r w:rsidRPr="001D03A0">
        <w:rPr>
          <w:rFonts w:ascii="Times New Roman" w:hAnsi="Times New Roman"/>
          <w:szCs w:val="24"/>
        </w:rPr>
        <w:t>және</w:t>
      </w:r>
      <w:r w:rsidRPr="00FE2475">
        <w:rPr>
          <w:rFonts w:ascii="Times New Roman" w:hAnsi="Times New Roman"/>
          <w:szCs w:val="24"/>
          <w:lang w:val="en-US"/>
        </w:rPr>
        <w:t xml:space="preserve"> </w:t>
      </w:r>
      <w:r w:rsidRPr="001D03A0">
        <w:rPr>
          <w:rFonts w:ascii="Times New Roman" w:hAnsi="Times New Roman"/>
          <w:szCs w:val="24"/>
        </w:rPr>
        <w:t>оны</w:t>
      </w:r>
      <w:r w:rsidRPr="00FE2475">
        <w:rPr>
          <w:rFonts w:ascii="Times New Roman" w:hAnsi="Times New Roman"/>
          <w:szCs w:val="24"/>
          <w:lang w:val="en-US"/>
        </w:rPr>
        <w:t xml:space="preserve"> </w:t>
      </w:r>
      <w:r w:rsidRPr="001D03A0">
        <w:rPr>
          <w:rFonts w:ascii="Times New Roman" w:hAnsi="Times New Roman"/>
          <w:szCs w:val="24"/>
        </w:rPr>
        <w:t>бейтараптандыру</w:t>
      </w:r>
    </w:p>
    <w:p w:rsidR="001D03A0" w:rsidRPr="00712C8D" w:rsidRDefault="001D03A0" w:rsidP="00B651A6">
      <w:pPr>
        <w:spacing w:after="0"/>
        <w:ind w:firstLine="709"/>
        <w:jc w:val="both"/>
        <w:rPr>
          <w:rFonts w:ascii="Times New Roman" w:hAnsi="Times New Roman"/>
          <w:szCs w:val="24"/>
          <w:lang w:val="en-US"/>
        </w:rPr>
      </w:pPr>
      <w:r w:rsidRPr="001D03A0">
        <w:rPr>
          <w:rFonts w:ascii="Times New Roman" w:hAnsi="Times New Roman"/>
          <w:szCs w:val="24"/>
        </w:rPr>
        <w:t>Мақаласында</w:t>
      </w:r>
      <w:r w:rsidRPr="00FE2475">
        <w:rPr>
          <w:rFonts w:ascii="Times New Roman" w:hAnsi="Times New Roman"/>
          <w:szCs w:val="24"/>
          <w:lang w:val="en-US"/>
        </w:rPr>
        <w:t xml:space="preserve"> </w:t>
      </w:r>
      <w:r w:rsidRPr="001D03A0">
        <w:rPr>
          <w:rFonts w:ascii="Times New Roman" w:hAnsi="Times New Roman"/>
          <w:szCs w:val="24"/>
        </w:rPr>
        <w:t>қарау</w:t>
      </w:r>
      <w:r w:rsidRPr="00FE2475">
        <w:rPr>
          <w:rFonts w:ascii="Times New Roman" w:hAnsi="Times New Roman"/>
          <w:szCs w:val="24"/>
          <w:lang w:val="en-US"/>
        </w:rPr>
        <w:t xml:space="preserve"> </w:t>
      </w:r>
      <w:r w:rsidRPr="001D03A0">
        <w:rPr>
          <w:rFonts w:ascii="Times New Roman" w:hAnsi="Times New Roman"/>
          <w:szCs w:val="24"/>
        </w:rPr>
        <w:t>негізінде</w:t>
      </w:r>
      <w:r w:rsidRPr="00FE2475">
        <w:rPr>
          <w:rFonts w:ascii="Times New Roman" w:hAnsi="Times New Roman"/>
          <w:szCs w:val="24"/>
          <w:lang w:val="en-US"/>
        </w:rPr>
        <w:t xml:space="preserve"> </w:t>
      </w:r>
      <w:r w:rsidRPr="001D03A0">
        <w:rPr>
          <w:rFonts w:ascii="Times New Roman" w:hAnsi="Times New Roman"/>
          <w:szCs w:val="24"/>
        </w:rPr>
        <w:t>жағымсыз</w:t>
      </w:r>
      <w:r w:rsidRPr="00FE2475">
        <w:rPr>
          <w:rFonts w:ascii="Times New Roman" w:hAnsi="Times New Roman"/>
          <w:szCs w:val="24"/>
          <w:lang w:val="en-US"/>
        </w:rPr>
        <w:t xml:space="preserve"> </w:t>
      </w:r>
      <w:r w:rsidRPr="001D03A0">
        <w:rPr>
          <w:rFonts w:ascii="Times New Roman" w:hAnsi="Times New Roman"/>
          <w:szCs w:val="24"/>
        </w:rPr>
        <w:t>құбылыстардың</w:t>
      </w:r>
      <w:r w:rsidRPr="00FE2475">
        <w:rPr>
          <w:rFonts w:ascii="Times New Roman" w:hAnsi="Times New Roman"/>
          <w:szCs w:val="24"/>
          <w:lang w:val="en-US"/>
        </w:rPr>
        <w:t xml:space="preserve"> </w:t>
      </w:r>
      <w:r w:rsidRPr="001D03A0">
        <w:rPr>
          <w:rFonts w:ascii="Times New Roman" w:hAnsi="Times New Roman"/>
          <w:szCs w:val="24"/>
        </w:rPr>
        <w:t>қазіргі</w:t>
      </w:r>
      <w:r w:rsidRPr="00FE2475">
        <w:rPr>
          <w:rFonts w:ascii="Times New Roman" w:hAnsi="Times New Roman"/>
          <w:szCs w:val="24"/>
          <w:lang w:val="en-US"/>
        </w:rPr>
        <w:t xml:space="preserve"> </w:t>
      </w:r>
      <w:r w:rsidRPr="001D03A0">
        <w:rPr>
          <w:rFonts w:ascii="Times New Roman" w:hAnsi="Times New Roman"/>
          <w:szCs w:val="24"/>
        </w:rPr>
        <w:t>әлемдегі</w:t>
      </w:r>
      <w:r w:rsidRPr="00FE2475">
        <w:rPr>
          <w:rFonts w:ascii="Times New Roman" w:hAnsi="Times New Roman"/>
          <w:szCs w:val="24"/>
          <w:lang w:val="en-US"/>
        </w:rPr>
        <w:t xml:space="preserve"> </w:t>
      </w:r>
      <w:r w:rsidRPr="001D03A0">
        <w:rPr>
          <w:rFonts w:ascii="Times New Roman" w:hAnsi="Times New Roman"/>
          <w:szCs w:val="24"/>
        </w:rPr>
        <w:t>туралы</w:t>
      </w:r>
      <w:r w:rsidRPr="00FE2475">
        <w:rPr>
          <w:rFonts w:ascii="Times New Roman" w:hAnsi="Times New Roman"/>
          <w:szCs w:val="24"/>
          <w:lang w:val="en-US"/>
        </w:rPr>
        <w:t xml:space="preserve"> </w:t>
      </w:r>
      <w:r w:rsidRPr="001D03A0">
        <w:rPr>
          <w:rFonts w:ascii="Times New Roman" w:hAnsi="Times New Roman"/>
          <w:szCs w:val="24"/>
        </w:rPr>
        <w:t>тұжырым</w:t>
      </w:r>
      <w:r w:rsidRPr="00FE2475">
        <w:rPr>
          <w:rFonts w:ascii="Times New Roman" w:hAnsi="Times New Roman"/>
          <w:szCs w:val="24"/>
          <w:lang w:val="en-US"/>
        </w:rPr>
        <w:t xml:space="preserve"> </w:t>
      </w:r>
      <w:r w:rsidRPr="001D03A0">
        <w:rPr>
          <w:rFonts w:ascii="Times New Roman" w:hAnsi="Times New Roman"/>
          <w:szCs w:val="24"/>
        </w:rPr>
        <w:t>жаһандану</w:t>
      </w:r>
      <w:r w:rsidRPr="00FE2475">
        <w:rPr>
          <w:rFonts w:ascii="Times New Roman" w:hAnsi="Times New Roman"/>
          <w:szCs w:val="24"/>
          <w:lang w:val="en-US"/>
        </w:rPr>
        <w:t xml:space="preserve"> </w:t>
      </w:r>
      <w:r w:rsidRPr="001D03A0">
        <w:rPr>
          <w:rFonts w:ascii="Times New Roman" w:hAnsi="Times New Roman"/>
          <w:szCs w:val="24"/>
        </w:rPr>
        <w:t>сияқты</w:t>
      </w:r>
      <w:r w:rsidRPr="00FE2475">
        <w:rPr>
          <w:rFonts w:ascii="Times New Roman" w:hAnsi="Times New Roman"/>
          <w:szCs w:val="24"/>
          <w:lang w:val="en-US"/>
        </w:rPr>
        <w:t xml:space="preserve">, </w:t>
      </w:r>
      <w:r w:rsidRPr="001D03A0">
        <w:rPr>
          <w:rFonts w:ascii="Times New Roman" w:hAnsi="Times New Roman"/>
          <w:szCs w:val="24"/>
        </w:rPr>
        <w:t>себебі</w:t>
      </w:r>
      <w:r w:rsidRPr="00FE2475">
        <w:rPr>
          <w:rFonts w:ascii="Times New Roman" w:hAnsi="Times New Roman"/>
          <w:szCs w:val="24"/>
          <w:lang w:val="en-US"/>
        </w:rPr>
        <w:t xml:space="preserve"> </w:t>
      </w:r>
      <w:r w:rsidRPr="001D03A0">
        <w:rPr>
          <w:rFonts w:ascii="Times New Roman" w:hAnsi="Times New Roman"/>
          <w:szCs w:val="24"/>
        </w:rPr>
        <w:t>сыбайлас</w:t>
      </w:r>
      <w:r w:rsidRPr="00FE2475">
        <w:rPr>
          <w:rFonts w:ascii="Times New Roman" w:hAnsi="Times New Roman"/>
          <w:szCs w:val="24"/>
          <w:lang w:val="en-US"/>
        </w:rPr>
        <w:t xml:space="preserve"> </w:t>
      </w:r>
      <w:r w:rsidRPr="001D03A0">
        <w:rPr>
          <w:rFonts w:ascii="Times New Roman" w:hAnsi="Times New Roman"/>
          <w:szCs w:val="24"/>
        </w:rPr>
        <w:t>жемқорлықтың</w:t>
      </w:r>
      <w:r w:rsidRPr="00FE2475">
        <w:rPr>
          <w:rFonts w:ascii="Times New Roman" w:hAnsi="Times New Roman"/>
          <w:szCs w:val="24"/>
          <w:lang w:val="en-US"/>
        </w:rPr>
        <w:t xml:space="preserve"> </w:t>
      </w:r>
      <w:r w:rsidRPr="001D03A0">
        <w:rPr>
          <w:rFonts w:ascii="Times New Roman" w:hAnsi="Times New Roman"/>
          <w:szCs w:val="24"/>
        </w:rPr>
        <w:t>дамуы</w:t>
      </w:r>
      <w:r w:rsidRPr="00FE2475">
        <w:rPr>
          <w:rFonts w:ascii="Times New Roman" w:hAnsi="Times New Roman"/>
          <w:szCs w:val="24"/>
          <w:lang w:val="en-US"/>
        </w:rPr>
        <w:t xml:space="preserve">. </w:t>
      </w:r>
      <w:r w:rsidRPr="001D03A0">
        <w:rPr>
          <w:rFonts w:ascii="Times New Roman" w:hAnsi="Times New Roman"/>
          <w:szCs w:val="24"/>
        </w:rPr>
        <w:t>Теориялық</w:t>
      </w:r>
      <w:r w:rsidRPr="00FE2475">
        <w:rPr>
          <w:rFonts w:ascii="Times New Roman" w:hAnsi="Times New Roman"/>
          <w:szCs w:val="24"/>
          <w:lang w:val="en-US"/>
        </w:rPr>
        <w:t xml:space="preserve"> </w:t>
      </w:r>
      <w:r w:rsidRPr="001D03A0">
        <w:rPr>
          <w:rFonts w:ascii="Times New Roman" w:hAnsi="Times New Roman"/>
          <w:szCs w:val="24"/>
        </w:rPr>
        <w:t>негіздері</w:t>
      </w:r>
      <w:r w:rsidRPr="00FE2475">
        <w:rPr>
          <w:rFonts w:ascii="Times New Roman" w:hAnsi="Times New Roman"/>
          <w:szCs w:val="24"/>
          <w:lang w:val="en-US"/>
        </w:rPr>
        <w:t xml:space="preserve"> </w:t>
      </w:r>
      <w:r w:rsidRPr="001D03A0">
        <w:rPr>
          <w:rFonts w:ascii="Times New Roman" w:hAnsi="Times New Roman"/>
          <w:szCs w:val="24"/>
        </w:rPr>
        <w:t>жемқорлыққа</w:t>
      </w:r>
      <w:r w:rsidRPr="00FE2475">
        <w:rPr>
          <w:rFonts w:ascii="Times New Roman" w:hAnsi="Times New Roman"/>
          <w:szCs w:val="24"/>
          <w:lang w:val="en-US"/>
        </w:rPr>
        <w:t xml:space="preserve"> </w:t>
      </w:r>
      <w:r w:rsidRPr="001D03A0">
        <w:rPr>
          <w:rFonts w:ascii="Times New Roman" w:hAnsi="Times New Roman"/>
          <w:szCs w:val="24"/>
        </w:rPr>
        <w:t>қарсы</w:t>
      </w:r>
      <w:r w:rsidRPr="00FE2475">
        <w:rPr>
          <w:rFonts w:ascii="Times New Roman" w:hAnsi="Times New Roman"/>
          <w:szCs w:val="24"/>
          <w:lang w:val="en-US"/>
        </w:rPr>
        <w:t xml:space="preserve"> </w:t>
      </w:r>
      <w:r w:rsidRPr="001D03A0">
        <w:rPr>
          <w:rFonts w:ascii="Times New Roman" w:hAnsi="Times New Roman"/>
          <w:szCs w:val="24"/>
        </w:rPr>
        <w:t>іс</w:t>
      </w:r>
      <w:r w:rsidRPr="00FE2475">
        <w:rPr>
          <w:rFonts w:ascii="Times New Roman" w:hAnsi="Times New Roman"/>
          <w:szCs w:val="24"/>
          <w:lang w:val="en-US"/>
        </w:rPr>
        <w:t>-</w:t>
      </w:r>
      <w:r w:rsidRPr="001D03A0">
        <w:rPr>
          <w:rFonts w:ascii="Times New Roman" w:hAnsi="Times New Roman"/>
          <w:szCs w:val="24"/>
        </w:rPr>
        <w:t>қимыл</w:t>
      </w:r>
      <w:r w:rsidRPr="00FE2475">
        <w:rPr>
          <w:rFonts w:ascii="Times New Roman" w:hAnsi="Times New Roman"/>
          <w:szCs w:val="24"/>
          <w:lang w:val="en-US"/>
        </w:rPr>
        <w:t xml:space="preserve"> </w:t>
      </w:r>
      <w:r w:rsidRPr="001D03A0">
        <w:rPr>
          <w:rFonts w:ascii="Times New Roman" w:hAnsi="Times New Roman"/>
          <w:szCs w:val="24"/>
        </w:rPr>
        <w:t>әзірлейді</w:t>
      </w:r>
      <w:r w:rsidRPr="00FE2475">
        <w:rPr>
          <w:rFonts w:ascii="Times New Roman" w:hAnsi="Times New Roman"/>
          <w:szCs w:val="24"/>
          <w:lang w:val="en-US"/>
        </w:rPr>
        <w:t xml:space="preserve"> </w:t>
      </w:r>
      <w:r w:rsidRPr="001D03A0">
        <w:rPr>
          <w:rFonts w:ascii="Times New Roman" w:hAnsi="Times New Roman"/>
          <w:szCs w:val="24"/>
        </w:rPr>
        <w:t>ғылымдармен</w:t>
      </w:r>
      <w:r w:rsidRPr="00FE2475">
        <w:rPr>
          <w:rFonts w:ascii="Times New Roman" w:hAnsi="Times New Roman"/>
          <w:szCs w:val="24"/>
          <w:lang w:val="en-US"/>
        </w:rPr>
        <w:t xml:space="preserve"> </w:t>
      </w:r>
      <w:r w:rsidRPr="001D03A0">
        <w:rPr>
          <w:rFonts w:ascii="Times New Roman" w:hAnsi="Times New Roman"/>
          <w:szCs w:val="24"/>
        </w:rPr>
        <w:t>қылмыстық</w:t>
      </w:r>
      <w:r w:rsidRPr="00FE2475">
        <w:rPr>
          <w:rFonts w:ascii="Times New Roman" w:hAnsi="Times New Roman"/>
          <w:szCs w:val="24"/>
          <w:lang w:val="en-US"/>
        </w:rPr>
        <w:t>-</w:t>
      </w:r>
      <w:r w:rsidRPr="001D03A0">
        <w:rPr>
          <w:rFonts w:ascii="Times New Roman" w:hAnsi="Times New Roman"/>
          <w:szCs w:val="24"/>
        </w:rPr>
        <w:t>құқықтық</w:t>
      </w:r>
      <w:r w:rsidRPr="00FE2475">
        <w:rPr>
          <w:rFonts w:ascii="Times New Roman" w:hAnsi="Times New Roman"/>
          <w:szCs w:val="24"/>
          <w:lang w:val="en-US"/>
        </w:rPr>
        <w:t xml:space="preserve"> </w:t>
      </w:r>
      <w:r w:rsidRPr="001D03A0">
        <w:rPr>
          <w:rFonts w:ascii="Times New Roman" w:hAnsi="Times New Roman"/>
          <w:szCs w:val="24"/>
        </w:rPr>
        <w:t>цикл</w:t>
      </w:r>
      <w:r w:rsidRPr="00FE2475">
        <w:rPr>
          <w:rFonts w:ascii="Times New Roman" w:hAnsi="Times New Roman"/>
          <w:szCs w:val="24"/>
          <w:lang w:val="en-US"/>
        </w:rPr>
        <w:t xml:space="preserve"> </w:t>
      </w:r>
      <w:r w:rsidRPr="001D03A0">
        <w:rPr>
          <w:rFonts w:ascii="Times New Roman" w:hAnsi="Times New Roman"/>
          <w:szCs w:val="24"/>
        </w:rPr>
        <w:t>деңгейі</w:t>
      </w:r>
      <w:r w:rsidRPr="00FE2475">
        <w:rPr>
          <w:rFonts w:ascii="Times New Roman" w:hAnsi="Times New Roman"/>
          <w:szCs w:val="24"/>
          <w:lang w:val="en-US"/>
        </w:rPr>
        <w:t xml:space="preserve"> </w:t>
      </w:r>
      <w:r w:rsidRPr="001D03A0">
        <w:rPr>
          <w:rFonts w:ascii="Times New Roman" w:hAnsi="Times New Roman"/>
          <w:szCs w:val="24"/>
        </w:rPr>
        <w:t>сәйкес</w:t>
      </w:r>
      <w:r w:rsidRPr="00FE2475">
        <w:rPr>
          <w:rFonts w:ascii="Times New Roman" w:hAnsi="Times New Roman"/>
          <w:szCs w:val="24"/>
          <w:lang w:val="en-US"/>
        </w:rPr>
        <w:t xml:space="preserve"> </w:t>
      </w:r>
      <w:r w:rsidRPr="001D03A0">
        <w:rPr>
          <w:rFonts w:ascii="Times New Roman" w:hAnsi="Times New Roman"/>
          <w:szCs w:val="24"/>
        </w:rPr>
        <w:t>келмейтін</w:t>
      </w:r>
      <w:r w:rsidRPr="00FE2475">
        <w:rPr>
          <w:rFonts w:ascii="Times New Roman" w:hAnsi="Times New Roman"/>
          <w:szCs w:val="24"/>
          <w:lang w:val="en-US"/>
        </w:rPr>
        <w:t xml:space="preserve"> </w:t>
      </w:r>
      <w:r w:rsidRPr="001D03A0">
        <w:rPr>
          <w:rFonts w:ascii="Times New Roman" w:hAnsi="Times New Roman"/>
          <w:szCs w:val="24"/>
        </w:rPr>
        <w:t>уақыт</w:t>
      </w:r>
      <w:r w:rsidRPr="00FE2475">
        <w:rPr>
          <w:rFonts w:ascii="Times New Roman" w:hAnsi="Times New Roman"/>
          <w:szCs w:val="24"/>
          <w:lang w:val="en-US"/>
        </w:rPr>
        <w:t xml:space="preserve"> </w:t>
      </w:r>
      <w:r w:rsidRPr="001D03A0">
        <w:rPr>
          <w:rFonts w:ascii="Times New Roman" w:hAnsi="Times New Roman"/>
          <w:szCs w:val="24"/>
        </w:rPr>
        <w:t>талабына</w:t>
      </w:r>
      <w:r w:rsidRPr="00FE2475">
        <w:rPr>
          <w:rFonts w:ascii="Times New Roman" w:hAnsi="Times New Roman"/>
          <w:szCs w:val="24"/>
          <w:lang w:val="en-US"/>
        </w:rPr>
        <w:t xml:space="preserve"> </w:t>
      </w:r>
      <w:r w:rsidRPr="001D03A0">
        <w:rPr>
          <w:rFonts w:ascii="Times New Roman" w:hAnsi="Times New Roman"/>
          <w:szCs w:val="24"/>
        </w:rPr>
        <w:t>сай</w:t>
      </w:r>
      <w:r w:rsidRPr="00FE2475">
        <w:rPr>
          <w:rFonts w:ascii="Times New Roman" w:hAnsi="Times New Roman"/>
          <w:szCs w:val="24"/>
          <w:lang w:val="en-US"/>
        </w:rPr>
        <w:t xml:space="preserve">. </w:t>
      </w:r>
      <w:r w:rsidRPr="001D03A0">
        <w:rPr>
          <w:rFonts w:ascii="Times New Roman" w:hAnsi="Times New Roman"/>
          <w:szCs w:val="24"/>
        </w:rPr>
        <w:t>Шешуші</w:t>
      </w:r>
      <w:r w:rsidRPr="00FE2475">
        <w:rPr>
          <w:rFonts w:ascii="Times New Roman" w:hAnsi="Times New Roman"/>
          <w:szCs w:val="24"/>
          <w:lang w:val="en-US"/>
        </w:rPr>
        <w:t xml:space="preserve"> </w:t>
      </w:r>
      <w:r w:rsidRPr="001D03A0">
        <w:rPr>
          <w:rFonts w:ascii="Times New Roman" w:hAnsi="Times New Roman"/>
          <w:szCs w:val="24"/>
        </w:rPr>
        <w:t>позициясына</w:t>
      </w:r>
      <w:r w:rsidRPr="00FE2475">
        <w:rPr>
          <w:rFonts w:ascii="Times New Roman" w:hAnsi="Times New Roman"/>
          <w:szCs w:val="24"/>
          <w:lang w:val="en-US"/>
        </w:rPr>
        <w:t xml:space="preserve"> </w:t>
      </w:r>
      <w:r w:rsidRPr="001D03A0">
        <w:rPr>
          <w:rFonts w:ascii="Times New Roman" w:hAnsi="Times New Roman"/>
          <w:szCs w:val="24"/>
        </w:rPr>
        <w:t>арасында</w:t>
      </w:r>
      <w:r w:rsidRPr="00FE2475">
        <w:rPr>
          <w:rFonts w:ascii="Times New Roman" w:hAnsi="Times New Roman"/>
          <w:szCs w:val="24"/>
          <w:lang w:val="en-US"/>
        </w:rPr>
        <w:t xml:space="preserve"> </w:t>
      </w:r>
      <w:r w:rsidRPr="001D03A0">
        <w:rPr>
          <w:rFonts w:ascii="Times New Roman" w:hAnsi="Times New Roman"/>
          <w:szCs w:val="24"/>
        </w:rPr>
        <w:t>осы</w:t>
      </w:r>
      <w:r w:rsidRPr="00FE2475">
        <w:rPr>
          <w:rFonts w:ascii="Times New Roman" w:hAnsi="Times New Roman"/>
          <w:szCs w:val="24"/>
          <w:lang w:val="en-US"/>
        </w:rPr>
        <w:t xml:space="preserve"> </w:t>
      </w:r>
      <w:r w:rsidRPr="001D03A0">
        <w:rPr>
          <w:rFonts w:ascii="Times New Roman" w:hAnsi="Times New Roman"/>
          <w:szCs w:val="24"/>
        </w:rPr>
        <w:t>ғылымдар</w:t>
      </w:r>
      <w:r w:rsidRPr="00FE2475">
        <w:rPr>
          <w:rFonts w:ascii="Times New Roman" w:hAnsi="Times New Roman"/>
          <w:szCs w:val="24"/>
          <w:lang w:val="en-US"/>
        </w:rPr>
        <w:t xml:space="preserve"> </w:t>
      </w:r>
      <w:r w:rsidRPr="001D03A0">
        <w:rPr>
          <w:rFonts w:ascii="Times New Roman" w:hAnsi="Times New Roman"/>
          <w:szCs w:val="24"/>
        </w:rPr>
        <w:t>алады</w:t>
      </w:r>
      <w:r w:rsidRPr="00FE2475">
        <w:rPr>
          <w:rFonts w:ascii="Times New Roman" w:hAnsi="Times New Roman"/>
          <w:szCs w:val="24"/>
          <w:lang w:val="en-US"/>
        </w:rPr>
        <w:t xml:space="preserve"> </w:t>
      </w:r>
      <w:r w:rsidRPr="001D03A0">
        <w:rPr>
          <w:rFonts w:ascii="Times New Roman" w:hAnsi="Times New Roman"/>
          <w:szCs w:val="24"/>
        </w:rPr>
        <w:t>криминалистика</w:t>
      </w:r>
      <w:r w:rsidRPr="00FE2475">
        <w:rPr>
          <w:rFonts w:ascii="Times New Roman" w:hAnsi="Times New Roman"/>
          <w:szCs w:val="24"/>
          <w:lang w:val="en-US"/>
        </w:rPr>
        <w:t xml:space="preserve">. </w:t>
      </w:r>
      <w:r w:rsidRPr="001D03A0">
        <w:rPr>
          <w:rFonts w:ascii="Times New Roman" w:hAnsi="Times New Roman"/>
          <w:szCs w:val="24"/>
        </w:rPr>
        <w:t>Үшін</w:t>
      </w:r>
      <w:r w:rsidRPr="00FE2475">
        <w:rPr>
          <w:rFonts w:ascii="Times New Roman" w:hAnsi="Times New Roman"/>
          <w:szCs w:val="24"/>
          <w:lang w:val="en-US"/>
        </w:rPr>
        <w:t xml:space="preserve"> </w:t>
      </w:r>
      <w:r w:rsidRPr="001D03A0">
        <w:rPr>
          <w:rFonts w:ascii="Times New Roman" w:hAnsi="Times New Roman"/>
          <w:szCs w:val="24"/>
        </w:rPr>
        <w:t>тиімді</w:t>
      </w:r>
      <w:r w:rsidRPr="00FE2475">
        <w:rPr>
          <w:rFonts w:ascii="Times New Roman" w:hAnsi="Times New Roman"/>
          <w:szCs w:val="24"/>
          <w:lang w:val="en-US"/>
        </w:rPr>
        <w:t xml:space="preserve"> </w:t>
      </w:r>
      <w:r w:rsidRPr="001D03A0">
        <w:rPr>
          <w:rFonts w:ascii="Times New Roman" w:hAnsi="Times New Roman"/>
          <w:szCs w:val="24"/>
        </w:rPr>
        <w:t>қарсы</w:t>
      </w:r>
      <w:r w:rsidRPr="00FE2475">
        <w:rPr>
          <w:rFonts w:ascii="Times New Roman" w:hAnsi="Times New Roman"/>
          <w:szCs w:val="24"/>
          <w:lang w:val="en-US"/>
        </w:rPr>
        <w:t xml:space="preserve"> </w:t>
      </w:r>
      <w:r w:rsidRPr="001D03A0">
        <w:rPr>
          <w:rFonts w:ascii="Times New Roman" w:hAnsi="Times New Roman"/>
          <w:szCs w:val="24"/>
        </w:rPr>
        <w:t>іс</w:t>
      </w:r>
      <w:r w:rsidRPr="00FE2475">
        <w:rPr>
          <w:rFonts w:ascii="Times New Roman" w:hAnsi="Times New Roman"/>
          <w:szCs w:val="24"/>
          <w:lang w:val="en-US"/>
        </w:rPr>
        <w:t>-</w:t>
      </w:r>
      <w:r w:rsidRPr="001D03A0">
        <w:rPr>
          <w:rFonts w:ascii="Times New Roman" w:hAnsi="Times New Roman"/>
          <w:szCs w:val="24"/>
        </w:rPr>
        <w:t>қимыл</w:t>
      </w:r>
      <w:r w:rsidRPr="00FE2475">
        <w:rPr>
          <w:rFonts w:ascii="Times New Roman" w:hAnsi="Times New Roman"/>
          <w:szCs w:val="24"/>
          <w:lang w:val="en-US"/>
        </w:rPr>
        <w:t xml:space="preserve">, </w:t>
      </w:r>
      <w:r w:rsidRPr="001D03A0">
        <w:rPr>
          <w:rFonts w:ascii="Times New Roman" w:hAnsi="Times New Roman"/>
          <w:szCs w:val="24"/>
        </w:rPr>
        <w:t>сыбайлас</w:t>
      </w:r>
      <w:r w:rsidRPr="00FE2475">
        <w:rPr>
          <w:rFonts w:ascii="Times New Roman" w:hAnsi="Times New Roman"/>
          <w:szCs w:val="24"/>
          <w:lang w:val="en-US"/>
        </w:rPr>
        <w:t xml:space="preserve"> </w:t>
      </w:r>
      <w:r w:rsidRPr="001D03A0">
        <w:rPr>
          <w:rFonts w:ascii="Times New Roman" w:hAnsi="Times New Roman"/>
          <w:szCs w:val="24"/>
        </w:rPr>
        <w:t>жемқорлыққа</w:t>
      </w:r>
      <w:r w:rsidRPr="00FE2475">
        <w:rPr>
          <w:rFonts w:ascii="Times New Roman" w:hAnsi="Times New Roman"/>
          <w:szCs w:val="24"/>
          <w:lang w:val="en-US"/>
        </w:rPr>
        <w:t xml:space="preserve"> </w:t>
      </w:r>
      <w:r w:rsidRPr="001D03A0">
        <w:rPr>
          <w:rFonts w:ascii="Times New Roman" w:hAnsi="Times New Roman"/>
          <w:szCs w:val="24"/>
        </w:rPr>
        <w:t>қарсы</w:t>
      </w:r>
      <w:r w:rsidRPr="00FE2475">
        <w:rPr>
          <w:rFonts w:ascii="Times New Roman" w:hAnsi="Times New Roman"/>
          <w:szCs w:val="24"/>
          <w:lang w:val="en-US"/>
        </w:rPr>
        <w:t xml:space="preserve"> </w:t>
      </w:r>
      <w:r w:rsidRPr="001D03A0">
        <w:rPr>
          <w:rFonts w:ascii="Times New Roman" w:hAnsi="Times New Roman"/>
          <w:szCs w:val="24"/>
        </w:rPr>
        <w:t>түбегейлі</w:t>
      </w:r>
      <w:r w:rsidRPr="00FE2475">
        <w:rPr>
          <w:rFonts w:ascii="Times New Roman" w:hAnsi="Times New Roman"/>
          <w:szCs w:val="24"/>
          <w:lang w:val="en-US"/>
        </w:rPr>
        <w:t xml:space="preserve"> </w:t>
      </w:r>
      <w:r w:rsidRPr="001D03A0">
        <w:rPr>
          <w:rFonts w:ascii="Times New Roman" w:hAnsi="Times New Roman"/>
          <w:szCs w:val="24"/>
        </w:rPr>
        <w:t>өзгерту</w:t>
      </w:r>
      <w:r w:rsidRPr="00FE2475">
        <w:rPr>
          <w:rFonts w:ascii="Times New Roman" w:hAnsi="Times New Roman"/>
          <w:szCs w:val="24"/>
          <w:lang w:val="en-US"/>
        </w:rPr>
        <w:t xml:space="preserve"> </w:t>
      </w:r>
      <w:r w:rsidRPr="001D03A0">
        <w:rPr>
          <w:rFonts w:ascii="Times New Roman" w:hAnsi="Times New Roman"/>
          <w:szCs w:val="24"/>
        </w:rPr>
        <w:t>объектілі</w:t>
      </w:r>
      <w:r w:rsidRPr="00FE2475">
        <w:rPr>
          <w:rFonts w:ascii="Times New Roman" w:hAnsi="Times New Roman"/>
          <w:szCs w:val="24"/>
          <w:lang w:val="en-US"/>
        </w:rPr>
        <w:t>-</w:t>
      </w:r>
      <w:r w:rsidRPr="001D03A0">
        <w:rPr>
          <w:rFonts w:ascii="Times New Roman" w:hAnsi="Times New Roman"/>
          <w:szCs w:val="24"/>
        </w:rPr>
        <w:t>пән</w:t>
      </w:r>
      <w:r w:rsidRPr="00FE2475">
        <w:rPr>
          <w:rFonts w:ascii="Times New Roman" w:hAnsi="Times New Roman"/>
          <w:szCs w:val="24"/>
          <w:lang w:val="en-US"/>
        </w:rPr>
        <w:t xml:space="preserve"> </w:t>
      </w:r>
      <w:r w:rsidRPr="001D03A0">
        <w:rPr>
          <w:rFonts w:ascii="Times New Roman" w:hAnsi="Times New Roman"/>
          <w:szCs w:val="24"/>
        </w:rPr>
        <w:t>саласындағы</w:t>
      </w:r>
      <w:r w:rsidRPr="00FE2475">
        <w:rPr>
          <w:rFonts w:ascii="Times New Roman" w:hAnsi="Times New Roman"/>
          <w:szCs w:val="24"/>
          <w:lang w:val="en-US"/>
        </w:rPr>
        <w:t xml:space="preserve"> </w:t>
      </w:r>
      <w:r w:rsidRPr="001D03A0">
        <w:rPr>
          <w:rFonts w:ascii="Times New Roman" w:hAnsi="Times New Roman"/>
          <w:szCs w:val="24"/>
        </w:rPr>
        <w:t>криминалистика</w:t>
      </w:r>
      <w:r w:rsidRPr="00FE2475">
        <w:rPr>
          <w:rFonts w:ascii="Times New Roman" w:hAnsi="Times New Roman"/>
          <w:szCs w:val="24"/>
          <w:lang w:val="en-US"/>
        </w:rPr>
        <w:t xml:space="preserve">. </w:t>
      </w:r>
      <w:r w:rsidRPr="001D03A0">
        <w:rPr>
          <w:rFonts w:ascii="Times New Roman" w:hAnsi="Times New Roman"/>
          <w:szCs w:val="24"/>
        </w:rPr>
        <w:t>Криминалистика</w:t>
      </w:r>
      <w:r w:rsidRPr="00712C8D">
        <w:rPr>
          <w:rFonts w:ascii="Times New Roman" w:hAnsi="Times New Roman"/>
          <w:szCs w:val="24"/>
          <w:lang w:val="en-US"/>
        </w:rPr>
        <w:t xml:space="preserve">, </w:t>
      </w:r>
      <w:r w:rsidRPr="001D03A0">
        <w:rPr>
          <w:rFonts w:ascii="Times New Roman" w:hAnsi="Times New Roman"/>
          <w:szCs w:val="24"/>
        </w:rPr>
        <w:t>сол</w:t>
      </w:r>
      <w:r w:rsidRPr="00712C8D">
        <w:rPr>
          <w:rFonts w:ascii="Times New Roman" w:hAnsi="Times New Roman"/>
          <w:szCs w:val="24"/>
          <w:lang w:val="en-US"/>
        </w:rPr>
        <w:t xml:space="preserve"> </w:t>
      </w:r>
      <w:r w:rsidRPr="001D03A0">
        <w:rPr>
          <w:rFonts w:ascii="Times New Roman" w:hAnsi="Times New Roman"/>
          <w:szCs w:val="24"/>
        </w:rPr>
        <w:t>сияқты</w:t>
      </w:r>
      <w:r w:rsidRPr="00712C8D">
        <w:rPr>
          <w:rFonts w:ascii="Times New Roman" w:hAnsi="Times New Roman"/>
          <w:szCs w:val="24"/>
          <w:lang w:val="en-US"/>
        </w:rPr>
        <w:t xml:space="preserve"> </w:t>
      </w:r>
      <w:r w:rsidRPr="001D03A0">
        <w:rPr>
          <w:rFonts w:ascii="Times New Roman" w:hAnsi="Times New Roman"/>
          <w:szCs w:val="24"/>
        </w:rPr>
        <w:t>басқа</w:t>
      </w:r>
      <w:r w:rsidRPr="00712C8D">
        <w:rPr>
          <w:rFonts w:ascii="Times New Roman" w:hAnsi="Times New Roman"/>
          <w:szCs w:val="24"/>
          <w:lang w:val="en-US"/>
        </w:rPr>
        <w:t xml:space="preserve"> </w:t>
      </w:r>
      <w:r w:rsidRPr="001D03A0">
        <w:rPr>
          <w:rFonts w:ascii="Times New Roman" w:hAnsi="Times New Roman"/>
          <w:szCs w:val="24"/>
        </w:rPr>
        <w:t>да</w:t>
      </w:r>
      <w:r w:rsidRPr="00712C8D">
        <w:rPr>
          <w:rFonts w:ascii="Times New Roman" w:hAnsi="Times New Roman"/>
          <w:szCs w:val="24"/>
          <w:lang w:val="en-US"/>
        </w:rPr>
        <w:t xml:space="preserve"> </w:t>
      </w:r>
      <w:r w:rsidRPr="001D03A0">
        <w:rPr>
          <w:rFonts w:ascii="Times New Roman" w:hAnsi="Times New Roman"/>
          <w:szCs w:val="24"/>
        </w:rPr>
        <w:t>ғылым</w:t>
      </w:r>
      <w:r w:rsidRPr="00712C8D">
        <w:rPr>
          <w:rFonts w:ascii="Times New Roman" w:hAnsi="Times New Roman"/>
          <w:szCs w:val="24"/>
          <w:lang w:val="en-US"/>
        </w:rPr>
        <w:t xml:space="preserve">, </w:t>
      </w:r>
      <w:r w:rsidRPr="001D03A0">
        <w:rPr>
          <w:rFonts w:ascii="Times New Roman" w:hAnsi="Times New Roman"/>
          <w:szCs w:val="24"/>
        </w:rPr>
        <w:t>сыбайлас</w:t>
      </w:r>
      <w:r w:rsidRPr="00712C8D">
        <w:rPr>
          <w:rFonts w:ascii="Times New Roman" w:hAnsi="Times New Roman"/>
          <w:szCs w:val="24"/>
          <w:lang w:val="en-US"/>
        </w:rPr>
        <w:t xml:space="preserve"> </w:t>
      </w:r>
      <w:r w:rsidRPr="001D03A0">
        <w:rPr>
          <w:rFonts w:ascii="Times New Roman" w:hAnsi="Times New Roman"/>
          <w:szCs w:val="24"/>
        </w:rPr>
        <w:t>жемқорлыққа</w:t>
      </w:r>
      <w:r w:rsidRPr="00712C8D">
        <w:rPr>
          <w:rFonts w:ascii="Times New Roman" w:hAnsi="Times New Roman"/>
          <w:szCs w:val="24"/>
          <w:lang w:val="en-US"/>
        </w:rPr>
        <w:t xml:space="preserve"> </w:t>
      </w:r>
      <w:r w:rsidRPr="001D03A0">
        <w:rPr>
          <w:rFonts w:ascii="Times New Roman" w:hAnsi="Times New Roman"/>
          <w:szCs w:val="24"/>
        </w:rPr>
        <w:t>қарсы</w:t>
      </w:r>
      <w:r w:rsidRPr="00712C8D">
        <w:rPr>
          <w:rFonts w:ascii="Times New Roman" w:hAnsi="Times New Roman"/>
          <w:szCs w:val="24"/>
          <w:lang w:val="en-US"/>
        </w:rPr>
        <w:t xml:space="preserve"> </w:t>
      </w:r>
      <w:r w:rsidRPr="001D03A0">
        <w:rPr>
          <w:rFonts w:ascii="Times New Roman" w:hAnsi="Times New Roman"/>
          <w:szCs w:val="24"/>
        </w:rPr>
        <w:t>күрес</w:t>
      </w:r>
      <w:r w:rsidRPr="00712C8D">
        <w:rPr>
          <w:rFonts w:ascii="Times New Roman" w:hAnsi="Times New Roman"/>
          <w:szCs w:val="24"/>
          <w:lang w:val="en-US"/>
        </w:rPr>
        <w:t xml:space="preserve"> </w:t>
      </w:r>
      <w:r w:rsidRPr="001D03A0">
        <w:rPr>
          <w:rFonts w:ascii="Times New Roman" w:hAnsi="Times New Roman"/>
          <w:szCs w:val="24"/>
        </w:rPr>
        <w:t>жүргізуші</w:t>
      </w:r>
      <w:r w:rsidRPr="00712C8D">
        <w:rPr>
          <w:rFonts w:ascii="Times New Roman" w:hAnsi="Times New Roman"/>
          <w:szCs w:val="24"/>
          <w:lang w:val="en-US"/>
        </w:rPr>
        <w:t xml:space="preserve"> </w:t>
      </w:r>
      <w:r w:rsidRPr="001D03A0">
        <w:rPr>
          <w:rFonts w:ascii="Times New Roman" w:hAnsi="Times New Roman"/>
          <w:szCs w:val="24"/>
        </w:rPr>
        <w:t>бағытталуы</w:t>
      </w:r>
      <w:r w:rsidRPr="00712C8D">
        <w:rPr>
          <w:rFonts w:ascii="Times New Roman" w:hAnsi="Times New Roman"/>
          <w:szCs w:val="24"/>
          <w:lang w:val="en-US"/>
        </w:rPr>
        <w:t xml:space="preserve"> </w:t>
      </w:r>
      <w:r w:rsidRPr="001D03A0">
        <w:rPr>
          <w:rFonts w:ascii="Times New Roman" w:hAnsi="Times New Roman"/>
          <w:szCs w:val="24"/>
        </w:rPr>
        <w:t>зерттеу</w:t>
      </w:r>
      <w:r w:rsidRPr="00712C8D">
        <w:rPr>
          <w:rFonts w:ascii="Times New Roman" w:hAnsi="Times New Roman"/>
          <w:szCs w:val="24"/>
          <w:lang w:val="en-US"/>
        </w:rPr>
        <w:t xml:space="preserve"> </w:t>
      </w:r>
      <w:r w:rsidRPr="001D03A0">
        <w:rPr>
          <w:rFonts w:ascii="Times New Roman" w:hAnsi="Times New Roman"/>
          <w:szCs w:val="24"/>
        </w:rPr>
        <w:t>қылмыстық</w:t>
      </w:r>
      <w:r w:rsidRPr="00712C8D">
        <w:rPr>
          <w:rFonts w:ascii="Times New Roman" w:hAnsi="Times New Roman"/>
          <w:szCs w:val="24"/>
          <w:lang w:val="en-US"/>
        </w:rPr>
        <w:t xml:space="preserve">, </w:t>
      </w:r>
      <w:r w:rsidRPr="001D03A0">
        <w:rPr>
          <w:rFonts w:ascii="Times New Roman" w:hAnsi="Times New Roman"/>
          <w:szCs w:val="24"/>
        </w:rPr>
        <w:t>соның</w:t>
      </w:r>
      <w:r w:rsidRPr="00712C8D">
        <w:rPr>
          <w:rFonts w:ascii="Times New Roman" w:hAnsi="Times New Roman"/>
          <w:szCs w:val="24"/>
          <w:lang w:val="en-US"/>
        </w:rPr>
        <w:t xml:space="preserve"> </w:t>
      </w:r>
      <w:r w:rsidRPr="001D03A0">
        <w:rPr>
          <w:rFonts w:ascii="Times New Roman" w:hAnsi="Times New Roman"/>
          <w:szCs w:val="24"/>
        </w:rPr>
        <w:t>ішінде</w:t>
      </w:r>
      <w:r w:rsidRPr="00712C8D">
        <w:rPr>
          <w:rFonts w:ascii="Times New Roman" w:hAnsi="Times New Roman"/>
          <w:szCs w:val="24"/>
          <w:lang w:val="en-US"/>
        </w:rPr>
        <w:t xml:space="preserve"> </w:t>
      </w:r>
      <w:r w:rsidRPr="001D03A0">
        <w:rPr>
          <w:rFonts w:ascii="Times New Roman" w:hAnsi="Times New Roman"/>
          <w:szCs w:val="24"/>
        </w:rPr>
        <w:t>сыбайлас</w:t>
      </w:r>
      <w:r w:rsidRPr="00712C8D">
        <w:rPr>
          <w:rFonts w:ascii="Times New Roman" w:hAnsi="Times New Roman"/>
          <w:szCs w:val="24"/>
          <w:lang w:val="en-US"/>
        </w:rPr>
        <w:t xml:space="preserve"> </w:t>
      </w:r>
      <w:r w:rsidRPr="001D03A0">
        <w:rPr>
          <w:rFonts w:ascii="Times New Roman" w:hAnsi="Times New Roman"/>
          <w:szCs w:val="24"/>
        </w:rPr>
        <w:t>жемқорлық</w:t>
      </w:r>
      <w:r w:rsidRPr="00712C8D">
        <w:rPr>
          <w:rFonts w:ascii="Times New Roman" w:hAnsi="Times New Roman"/>
          <w:szCs w:val="24"/>
          <w:lang w:val="en-US"/>
        </w:rPr>
        <w:t xml:space="preserve"> </w:t>
      </w:r>
      <w:r w:rsidRPr="001D03A0">
        <w:rPr>
          <w:rFonts w:ascii="Times New Roman" w:hAnsi="Times New Roman"/>
          <w:szCs w:val="24"/>
        </w:rPr>
        <w:t>сипатындағы</w:t>
      </w:r>
      <w:r w:rsidRPr="00712C8D">
        <w:rPr>
          <w:rFonts w:ascii="Times New Roman" w:hAnsi="Times New Roman"/>
          <w:szCs w:val="24"/>
          <w:lang w:val="en-US"/>
        </w:rPr>
        <w:t xml:space="preserve">. </w:t>
      </w:r>
      <w:r w:rsidRPr="001D03A0">
        <w:rPr>
          <w:rFonts w:ascii="Times New Roman" w:hAnsi="Times New Roman"/>
          <w:szCs w:val="24"/>
        </w:rPr>
        <w:t>Криминалистика</w:t>
      </w:r>
      <w:r w:rsidRPr="00712C8D">
        <w:rPr>
          <w:rFonts w:ascii="Times New Roman" w:hAnsi="Times New Roman"/>
          <w:szCs w:val="24"/>
          <w:lang w:val="en-US"/>
        </w:rPr>
        <w:t xml:space="preserve"> </w:t>
      </w:r>
      <w:r w:rsidRPr="001D03A0">
        <w:rPr>
          <w:rFonts w:ascii="Times New Roman" w:hAnsi="Times New Roman"/>
          <w:szCs w:val="24"/>
        </w:rPr>
        <w:t>арқылы</w:t>
      </w:r>
      <w:r w:rsidRPr="00712C8D">
        <w:rPr>
          <w:rFonts w:ascii="Times New Roman" w:hAnsi="Times New Roman"/>
          <w:szCs w:val="24"/>
          <w:lang w:val="en-US"/>
        </w:rPr>
        <w:t xml:space="preserve"> </w:t>
      </w:r>
      <w:r w:rsidRPr="001D03A0">
        <w:rPr>
          <w:rFonts w:ascii="Times New Roman" w:hAnsi="Times New Roman"/>
          <w:szCs w:val="24"/>
        </w:rPr>
        <w:t>өз</w:t>
      </w:r>
      <w:r w:rsidRPr="00712C8D">
        <w:rPr>
          <w:rFonts w:ascii="Times New Roman" w:hAnsi="Times New Roman"/>
          <w:szCs w:val="24"/>
          <w:lang w:val="en-US"/>
        </w:rPr>
        <w:t xml:space="preserve"> </w:t>
      </w:r>
      <w:r w:rsidRPr="001D03A0">
        <w:rPr>
          <w:rFonts w:ascii="Times New Roman" w:hAnsi="Times New Roman"/>
          <w:szCs w:val="24"/>
        </w:rPr>
        <w:t>әдіс</w:t>
      </w:r>
      <w:r w:rsidRPr="00712C8D">
        <w:rPr>
          <w:rFonts w:ascii="Times New Roman" w:hAnsi="Times New Roman"/>
          <w:szCs w:val="24"/>
          <w:lang w:val="en-US"/>
        </w:rPr>
        <w:t>-</w:t>
      </w:r>
      <w:r w:rsidRPr="001D03A0">
        <w:rPr>
          <w:rFonts w:ascii="Times New Roman" w:hAnsi="Times New Roman"/>
          <w:szCs w:val="24"/>
        </w:rPr>
        <w:t>тәсілдерін</w:t>
      </w:r>
      <w:r w:rsidRPr="00712C8D">
        <w:rPr>
          <w:rFonts w:ascii="Times New Roman" w:hAnsi="Times New Roman"/>
          <w:szCs w:val="24"/>
          <w:lang w:val="en-US"/>
        </w:rPr>
        <w:t xml:space="preserve"> </w:t>
      </w:r>
      <w:r w:rsidRPr="001D03A0">
        <w:rPr>
          <w:rFonts w:ascii="Times New Roman" w:hAnsi="Times New Roman"/>
          <w:szCs w:val="24"/>
        </w:rPr>
        <w:t>көрсетуі</w:t>
      </w:r>
      <w:r w:rsidRPr="00712C8D">
        <w:rPr>
          <w:rFonts w:ascii="Times New Roman" w:hAnsi="Times New Roman"/>
          <w:szCs w:val="24"/>
          <w:lang w:val="en-US"/>
        </w:rPr>
        <w:t xml:space="preserve"> </w:t>
      </w:r>
      <w:r w:rsidRPr="001D03A0">
        <w:rPr>
          <w:rFonts w:ascii="Times New Roman" w:hAnsi="Times New Roman"/>
          <w:szCs w:val="24"/>
        </w:rPr>
        <w:t>қажет</w:t>
      </w:r>
      <w:r w:rsidRPr="00712C8D">
        <w:rPr>
          <w:rFonts w:ascii="Times New Roman" w:hAnsi="Times New Roman"/>
          <w:szCs w:val="24"/>
          <w:lang w:val="en-US"/>
        </w:rPr>
        <w:t xml:space="preserve"> </w:t>
      </w:r>
      <w:r w:rsidRPr="001D03A0">
        <w:rPr>
          <w:rFonts w:ascii="Times New Roman" w:hAnsi="Times New Roman"/>
          <w:szCs w:val="24"/>
        </w:rPr>
        <w:t>озық</w:t>
      </w:r>
      <w:r w:rsidRPr="00712C8D">
        <w:rPr>
          <w:rFonts w:ascii="Times New Roman" w:hAnsi="Times New Roman"/>
          <w:szCs w:val="24"/>
          <w:lang w:val="en-US"/>
        </w:rPr>
        <w:t xml:space="preserve"> </w:t>
      </w:r>
      <w:r w:rsidRPr="001D03A0">
        <w:rPr>
          <w:rFonts w:ascii="Times New Roman" w:hAnsi="Times New Roman"/>
          <w:szCs w:val="24"/>
        </w:rPr>
        <w:t>әсер</w:t>
      </w:r>
      <w:r w:rsidRPr="00712C8D">
        <w:rPr>
          <w:rFonts w:ascii="Times New Roman" w:hAnsi="Times New Roman"/>
          <w:szCs w:val="24"/>
          <w:lang w:val="en-US"/>
        </w:rPr>
        <w:t xml:space="preserve"> </w:t>
      </w:r>
      <w:r w:rsidRPr="001D03A0">
        <w:rPr>
          <w:rFonts w:ascii="Times New Roman" w:hAnsi="Times New Roman"/>
          <w:szCs w:val="24"/>
        </w:rPr>
        <w:t>қылмыстық</w:t>
      </w:r>
      <w:r w:rsidRPr="00712C8D">
        <w:rPr>
          <w:rFonts w:ascii="Times New Roman" w:hAnsi="Times New Roman"/>
          <w:szCs w:val="24"/>
          <w:lang w:val="en-US"/>
        </w:rPr>
        <w:t xml:space="preserve"> </w:t>
      </w:r>
      <w:r w:rsidRPr="001D03A0">
        <w:rPr>
          <w:rFonts w:ascii="Times New Roman" w:hAnsi="Times New Roman"/>
          <w:szCs w:val="24"/>
        </w:rPr>
        <w:t>қызметі</w:t>
      </w:r>
      <w:r w:rsidRPr="00712C8D">
        <w:rPr>
          <w:rFonts w:ascii="Times New Roman" w:hAnsi="Times New Roman"/>
          <w:szCs w:val="24"/>
          <w:lang w:val="en-US"/>
        </w:rPr>
        <w:t>.</w:t>
      </w:r>
    </w:p>
    <w:p w:rsidR="001D03A0" w:rsidRPr="00712C8D" w:rsidRDefault="00B651A6" w:rsidP="00B651A6">
      <w:pPr>
        <w:spacing w:after="0"/>
        <w:ind w:firstLine="709"/>
        <w:jc w:val="both"/>
        <w:rPr>
          <w:rFonts w:ascii="Times New Roman" w:hAnsi="Times New Roman"/>
          <w:szCs w:val="24"/>
          <w:lang w:val="en-US"/>
        </w:rPr>
      </w:pPr>
      <w:r w:rsidRPr="00B651A6">
        <w:rPr>
          <w:rFonts w:ascii="Times New Roman" w:hAnsi="Times New Roman"/>
          <w:szCs w:val="24"/>
        </w:rPr>
        <w:t>Түйін</w:t>
      </w:r>
      <w:r w:rsidRPr="00712C8D">
        <w:rPr>
          <w:rFonts w:ascii="Times New Roman" w:hAnsi="Times New Roman"/>
          <w:szCs w:val="24"/>
          <w:lang w:val="en-US"/>
        </w:rPr>
        <w:t xml:space="preserve"> </w:t>
      </w:r>
      <w:r w:rsidRPr="00B651A6">
        <w:rPr>
          <w:rFonts w:ascii="Times New Roman" w:hAnsi="Times New Roman"/>
          <w:szCs w:val="24"/>
        </w:rPr>
        <w:t>сөздер</w:t>
      </w:r>
      <w:r w:rsidRPr="00712C8D">
        <w:rPr>
          <w:rFonts w:ascii="Times New Roman" w:hAnsi="Times New Roman"/>
          <w:szCs w:val="24"/>
          <w:lang w:val="en-US"/>
        </w:rPr>
        <w:t xml:space="preserve">: </w:t>
      </w:r>
      <w:r w:rsidRPr="00B651A6">
        <w:rPr>
          <w:rFonts w:ascii="Times New Roman" w:hAnsi="Times New Roman"/>
          <w:szCs w:val="24"/>
        </w:rPr>
        <w:t>жаһандану</w:t>
      </w:r>
      <w:r w:rsidRPr="00712C8D">
        <w:rPr>
          <w:rFonts w:ascii="Times New Roman" w:hAnsi="Times New Roman"/>
          <w:szCs w:val="24"/>
          <w:lang w:val="en-US"/>
        </w:rPr>
        <w:t xml:space="preserve">, </w:t>
      </w:r>
      <w:r w:rsidRPr="00B651A6">
        <w:rPr>
          <w:rFonts w:ascii="Times New Roman" w:hAnsi="Times New Roman"/>
          <w:szCs w:val="24"/>
        </w:rPr>
        <w:t>экономика</w:t>
      </w:r>
      <w:r w:rsidRPr="00712C8D">
        <w:rPr>
          <w:rFonts w:ascii="Times New Roman" w:hAnsi="Times New Roman"/>
          <w:szCs w:val="24"/>
          <w:lang w:val="en-US"/>
        </w:rPr>
        <w:t xml:space="preserve">, </w:t>
      </w:r>
      <w:r w:rsidRPr="00B651A6">
        <w:rPr>
          <w:rFonts w:ascii="Times New Roman" w:hAnsi="Times New Roman"/>
          <w:szCs w:val="24"/>
        </w:rPr>
        <w:t>Еуразиялық</w:t>
      </w:r>
      <w:r w:rsidRPr="00712C8D">
        <w:rPr>
          <w:rFonts w:ascii="Times New Roman" w:hAnsi="Times New Roman"/>
          <w:szCs w:val="24"/>
          <w:lang w:val="en-US"/>
        </w:rPr>
        <w:t xml:space="preserve"> </w:t>
      </w:r>
      <w:r w:rsidRPr="00B651A6">
        <w:rPr>
          <w:rFonts w:ascii="Times New Roman" w:hAnsi="Times New Roman"/>
          <w:szCs w:val="24"/>
        </w:rPr>
        <w:t>экономикалық</w:t>
      </w:r>
      <w:r w:rsidRPr="00712C8D">
        <w:rPr>
          <w:rFonts w:ascii="Times New Roman" w:hAnsi="Times New Roman"/>
          <w:szCs w:val="24"/>
          <w:lang w:val="en-US"/>
        </w:rPr>
        <w:t xml:space="preserve"> </w:t>
      </w:r>
      <w:r w:rsidRPr="00B651A6">
        <w:rPr>
          <w:rFonts w:ascii="Times New Roman" w:hAnsi="Times New Roman"/>
          <w:szCs w:val="24"/>
        </w:rPr>
        <w:t>одақ</w:t>
      </w:r>
      <w:r w:rsidRPr="00712C8D">
        <w:rPr>
          <w:rFonts w:ascii="Times New Roman" w:hAnsi="Times New Roman"/>
          <w:szCs w:val="24"/>
          <w:lang w:val="en-US"/>
        </w:rPr>
        <w:t xml:space="preserve"> (</w:t>
      </w:r>
      <w:r w:rsidRPr="00B651A6">
        <w:rPr>
          <w:rFonts w:ascii="Times New Roman" w:hAnsi="Times New Roman"/>
          <w:szCs w:val="24"/>
        </w:rPr>
        <w:t>ЕАЭО</w:t>
      </w:r>
      <w:r w:rsidRPr="00712C8D">
        <w:rPr>
          <w:rFonts w:ascii="Times New Roman" w:hAnsi="Times New Roman"/>
          <w:szCs w:val="24"/>
          <w:lang w:val="en-US"/>
        </w:rPr>
        <w:t xml:space="preserve">), </w:t>
      </w:r>
      <w:r w:rsidRPr="00B651A6">
        <w:rPr>
          <w:rFonts w:ascii="Times New Roman" w:hAnsi="Times New Roman"/>
          <w:szCs w:val="24"/>
        </w:rPr>
        <w:t>сыбайлас</w:t>
      </w:r>
      <w:r w:rsidRPr="00712C8D">
        <w:rPr>
          <w:rFonts w:ascii="Times New Roman" w:hAnsi="Times New Roman"/>
          <w:szCs w:val="24"/>
          <w:lang w:val="en-US"/>
        </w:rPr>
        <w:t xml:space="preserve"> </w:t>
      </w:r>
      <w:r w:rsidRPr="00B651A6">
        <w:rPr>
          <w:rFonts w:ascii="Times New Roman" w:hAnsi="Times New Roman"/>
          <w:szCs w:val="24"/>
        </w:rPr>
        <w:t>жемқорлық</w:t>
      </w:r>
      <w:r w:rsidRPr="00712C8D">
        <w:rPr>
          <w:rFonts w:ascii="Times New Roman" w:hAnsi="Times New Roman"/>
          <w:szCs w:val="24"/>
          <w:lang w:val="en-US"/>
        </w:rPr>
        <w:t xml:space="preserve">, </w:t>
      </w:r>
      <w:r w:rsidRPr="00B651A6">
        <w:rPr>
          <w:rFonts w:ascii="Times New Roman" w:hAnsi="Times New Roman"/>
          <w:szCs w:val="24"/>
        </w:rPr>
        <w:t>іргелі</w:t>
      </w:r>
      <w:r w:rsidRPr="00712C8D">
        <w:rPr>
          <w:rFonts w:ascii="Times New Roman" w:hAnsi="Times New Roman"/>
          <w:szCs w:val="24"/>
          <w:lang w:val="en-US"/>
        </w:rPr>
        <w:t xml:space="preserve"> </w:t>
      </w:r>
      <w:r w:rsidRPr="00B651A6">
        <w:rPr>
          <w:rFonts w:ascii="Times New Roman" w:hAnsi="Times New Roman"/>
          <w:szCs w:val="24"/>
        </w:rPr>
        <w:t>себебі</w:t>
      </w:r>
      <w:r w:rsidRPr="00712C8D">
        <w:rPr>
          <w:rFonts w:ascii="Times New Roman" w:hAnsi="Times New Roman"/>
          <w:szCs w:val="24"/>
          <w:lang w:val="en-US"/>
        </w:rPr>
        <w:t xml:space="preserve"> </w:t>
      </w:r>
      <w:r w:rsidRPr="00B651A6">
        <w:rPr>
          <w:rFonts w:ascii="Times New Roman" w:hAnsi="Times New Roman"/>
          <w:szCs w:val="24"/>
        </w:rPr>
        <w:t>сыбайлас</w:t>
      </w:r>
      <w:r w:rsidRPr="00712C8D">
        <w:rPr>
          <w:rFonts w:ascii="Times New Roman" w:hAnsi="Times New Roman"/>
          <w:szCs w:val="24"/>
          <w:lang w:val="en-US"/>
        </w:rPr>
        <w:t xml:space="preserve"> </w:t>
      </w:r>
      <w:r w:rsidRPr="00B651A6">
        <w:rPr>
          <w:rFonts w:ascii="Times New Roman" w:hAnsi="Times New Roman"/>
          <w:szCs w:val="24"/>
        </w:rPr>
        <w:t>жемқорлық</w:t>
      </w:r>
      <w:r w:rsidRPr="00712C8D">
        <w:rPr>
          <w:rFonts w:ascii="Times New Roman" w:hAnsi="Times New Roman"/>
          <w:szCs w:val="24"/>
          <w:lang w:val="en-US"/>
        </w:rPr>
        <w:t xml:space="preserve">, </w:t>
      </w:r>
      <w:r w:rsidRPr="00B651A6">
        <w:rPr>
          <w:rFonts w:ascii="Times New Roman" w:hAnsi="Times New Roman"/>
          <w:szCs w:val="24"/>
        </w:rPr>
        <w:t>қылмыстық</w:t>
      </w:r>
      <w:r w:rsidRPr="00712C8D">
        <w:rPr>
          <w:rFonts w:ascii="Times New Roman" w:hAnsi="Times New Roman"/>
          <w:szCs w:val="24"/>
          <w:lang w:val="en-US"/>
        </w:rPr>
        <w:t xml:space="preserve"> </w:t>
      </w:r>
      <w:r w:rsidRPr="00B651A6">
        <w:rPr>
          <w:rFonts w:ascii="Times New Roman" w:hAnsi="Times New Roman"/>
          <w:szCs w:val="24"/>
        </w:rPr>
        <w:t>қызметі</w:t>
      </w:r>
      <w:r w:rsidRPr="00712C8D">
        <w:rPr>
          <w:rFonts w:ascii="Times New Roman" w:hAnsi="Times New Roman"/>
          <w:szCs w:val="24"/>
          <w:lang w:val="en-US"/>
        </w:rPr>
        <w:t xml:space="preserve">, </w:t>
      </w:r>
      <w:r w:rsidRPr="00B651A6">
        <w:rPr>
          <w:rFonts w:ascii="Times New Roman" w:hAnsi="Times New Roman"/>
          <w:szCs w:val="24"/>
        </w:rPr>
        <w:t>криминология</w:t>
      </w:r>
      <w:r w:rsidRPr="00712C8D">
        <w:rPr>
          <w:rFonts w:ascii="Times New Roman" w:hAnsi="Times New Roman"/>
          <w:szCs w:val="24"/>
          <w:lang w:val="en-US"/>
        </w:rPr>
        <w:t xml:space="preserve">, </w:t>
      </w:r>
      <w:r w:rsidRPr="00B651A6">
        <w:rPr>
          <w:rFonts w:ascii="Times New Roman" w:hAnsi="Times New Roman"/>
          <w:szCs w:val="24"/>
        </w:rPr>
        <w:t>криминалистика</w:t>
      </w:r>
      <w:r w:rsidRPr="00712C8D">
        <w:rPr>
          <w:rFonts w:ascii="Times New Roman" w:hAnsi="Times New Roman"/>
          <w:szCs w:val="24"/>
          <w:lang w:val="en-US"/>
        </w:rPr>
        <w:t>.</w:t>
      </w:r>
    </w:p>
    <w:p w:rsidR="001D03A0" w:rsidRPr="003F3AEE" w:rsidRDefault="001D03A0" w:rsidP="00D81EDE">
      <w:pPr>
        <w:spacing w:after="0"/>
        <w:jc w:val="center"/>
        <w:rPr>
          <w:rFonts w:ascii="Times New Roman" w:hAnsi="Times New Roman"/>
          <w:szCs w:val="24"/>
          <w:lang w:val="en-US"/>
        </w:rPr>
      </w:pPr>
    </w:p>
    <w:p w:rsidR="007713E2" w:rsidRPr="003F3AEE" w:rsidRDefault="007713E2" w:rsidP="007713E2">
      <w:pPr>
        <w:spacing w:after="0"/>
        <w:jc w:val="center"/>
        <w:rPr>
          <w:rFonts w:ascii="Times New Roman" w:hAnsi="Times New Roman"/>
          <w:lang w:val="en-US"/>
        </w:rPr>
      </w:pPr>
      <w:r w:rsidRPr="007713E2">
        <w:rPr>
          <w:rFonts w:ascii="Times New Roman" w:hAnsi="Times New Roman"/>
          <w:lang w:val="en-US"/>
        </w:rPr>
        <w:t>References</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1 Inozemtsev</w:t>
      </w:r>
      <w:r w:rsidRPr="00350085">
        <w:rPr>
          <w:rFonts w:ascii="Times New Roman" w:hAnsi="Times New Roman"/>
          <w:szCs w:val="36"/>
          <w:lang w:val="en-US"/>
        </w:rPr>
        <w:t>,</w:t>
      </w:r>
      <w:r w:rsidRPr="0071361B">
        <w:rPr>
          <w:rFonts w:ascii="Times New Roman" w:hAnsi="Times New Roman"/>
          <w:szCs w:val="36"/>
          <w:lang w:val="en-US"/>
        </w:rPr>
        <w:t xml:space="preserve"> V.L. Sovremennaya</w:t>
      </w:r>
      <w:r w:rsidRPr="00CF5572">
        <w:rPr>
          <w:rFonts w:ascii="Times New Roman" w:hAnsi="Times New Roman"/>
          <w:szCs w:val="36"/>
          <w:lang w:val="en-US"/>
        </w:rPr>
        <w:t xml:space="preserve"> </w:t>
      </w:r>
      <w:r w:rsidRPr="0071361B">
        <w:rPr>
          <w:rFonts w:ascii="Times New Roman" w:hAnsi="Times New Roman"/>
          <w:szCs w:val="36"/>
          <w:lang w:val="en-US"/>
        </w:rPr>
        <w:t>globalizatsiya</w:t>
      </w:r>
      <w:r w:rsidRPr="00CF5572">
        <w:rPr>
          <w:rFonts w:ascii="Times New Roman" w:hAnsi="Times New Roman"/>
          <w:szCs w:val="36"/>
          <w:lang w:val="en-US"/>
        </w:rPr>
        <w:t xml:space="preserve"> </w:t>
      </w:r>
      <w:r w:rsidRPr="0071361B">
        <w:rPr>
          <w:rFonts w:ascii="Times New Roman" w:hAnsi="Times New Roman"/>
          <w:szCs w:val="36"/>
          <w:lang w:val="en-US"/>
        </w:rPr>
        <w:t>i</w:t>
      </w:r>
      <w:r w:rsidRPr="00CF5572">
        <w:rPr>
          <w:rFonts w:ascii="Times New Roman" w:hAnsi="Times New Roman"/>
          <w:szCs w:val="36"/>
          <w:lang w:val="en-US"/>
        </w:rPr>
        <w:t xml:space="preserve"> </w:t>
      </w:r>
      <w:r w:rsidRPr="0071361B">
        <w:rPr>
          <w:rFonts w:ascii="Times New Roman" w:hAnsi="Times New Roman"/>
          <w:szCs w:val="36"/>
          <w:lang w:val="en-US"/>
        </w:rPr>
        <w:t>ee</w:t>
      </w:r>
      <w:r w:rsidRPr="00CF5572">
        <w:rPr>
          <w:rFonts w:ascii="Times New Roman" w:hAnsi="Times New Roman"/>
          <w:szCs w:val="36"/>
          <w:lang w:val="en-US"/>
        </w:rPr>
        <w:t xml:space="preserve"> </w:t>
      </w:r>
      <w:r w:rsidRPr="0071361B">
        <w:rPr>
          <w:rFonts w:ascii="Times New Roman" w:hAnsi="Times New Roman"/>
          <w:szCs w:val="36"/>
          <w:lang w:val="en-US"/>
        </w:rPr>
        <w:t>vospriyatie v mire [</w:t>
      </w:r>
      <w:r w:rsidR="0038607F" w:rsidRPr="00350085">
        <w:rPr>
          <w:rFonts w:ascii="Times New Roman" w:hAnsi="Times New Roman"/>
          <w:lang w:val="en-US"/>
        </w:rPr>
        <w:t>Modern globalization and its perception in the world</w:t>
      </w:r>
      <w:r w:rsidR="0038607F" w:rsidRPr="0038607F">
        <w:rPr>
          <w:rFonts w:ascii="Times New Roman" w:hAnsi="Times New Roman"/>
          <w:lang w:val="en-US"/>
        </w:rPr>
        <w:t>]</w:t>
      </w:r>
      <w:r w:rsidRPr="0071361B">
        <w:rPr>
          <w:rFonts w:ascii="Times New Roman" w:hAnsi="Times New Roman"/>
          <w:szCs w:val="36"/>
          <w:lang w:val="en-US"/>
        </w:rPr>
        <w:t>. Re</w:t>
      </w:r>
      <w:r w:rsidR="0038607F">
        <w:rPr>
          <w:rFonts w:ascii="Times New Roman" w:hAnsi="Times New Roman"/>
          <w:szCs w:val="36"/>
          <w:lang w:val="en-US"/>
        </w:rPr>
        <w:t>tr</w:t>
      </w:r>
      <w:r w:rsidRPr="0071361B">
        <w:rPr>
          <w:rFonts w:ascii="Times New Roman" w:hAnsi="Times New Roman"/>
          <w:szCs w:val="36"/>
          <w:lang w:val="en-US"/>
        </w:rPr>
        <w:t>i</w:t>
      </w:r>
      <w:r w:rsidR="0038607F">
        <w:rPr>
          <w:rFonts w:ascii="Times New Roman" w:hAnsi="Times New Roman"/>
          <w:szCs w:val="36"/>
          <w:lang w:val="en-US"/>
        </w:rPr>
        <w:t>eve</w:t>
      </w:r>
      <w:r w:rsidRPr="0071361B">
        <w:rPr>
          <w:rFonts w:ascii="Times New Roman" w:hAnsi="Times New Roman"/>
          <w:szCs w:val="36"/>
          <w:lang w:val="en-US"/>
        </w:rPr>
        <w:t>d</w:t>
      </w:r>
      <w:r w:rsidR="0038607F">
        <w:rPr>
          <w:rFonts w:ascii="Times New Roman" w:hAnsi="Times New Roman"/>
          <w:szCs w:val="36"/>
          <w:lang w:val="en-US"/>
        </w:rPr>
        <w:t xml:space="preserve"> fr</w:t>
      </w:r>
      <w:r w:rsidRPr="0071361B">
        <w:rPr>
          <w:rFonts w:ascii="Times New Roman" w:hAnsi="Times New Roman"/>
          <w:szCs w:val="36"/>
          <w:lang w:val="en-US"/>
        </w:rPr>
        <w:t>o</w:t>
      </w:r>
      <w:r w:rsidR="0038607F">
        <w:rPr>
          <w:rFonts w:ascii="Times New Roman" w:hAnsi="Times New Roman"/>
          <w:szCs w:val="36"/>
          <w:lang w:val="en-US"/>
        </w:rPr>
        <w:t>m</w:t>
      </w:r>
      <w:r w:rsidRPr="0071361B">
        <w:rPr>
          <w:rFonts w:ascii="Times New Roman" w:hAnsi="Times New Roman"/>
          <w:szCs w:val="36"/>
          <w:lang w:val="en-US"/>
        </w:rPr>
        <w:t xml:space="preserve"> www.sociona</w:t>
      </w:r>
      <w:r w:rsidR="00FA46F0">
        <w:rPr>
          <w:rFonts w:ascii="Times New Roman" w:hAnsi="Times New Roman"/>
          <w:szCs w:val="36"/>
          <w:lang w:val="en-US"/>
        </w:rPr>
        <w:t>uki.ru/journal/ articles/129823</w:t>
      </w:r>
      <w:r w:rsidR="0038607F" w:rsidRPr="0038607F">
        <w:rPr>
          <w:rFonts w:ascii="Times New Roman" w:hAnsi="Times New Roman"/>
          <w:lang w:val="en-US"/>
        </w:rPr>
        <w:t xml:space="preserve"> [</w:t>
      </w:r>
      <w:r w:rsidR="0038607F">
        <w:rPr>
          <w:rFonts w:ascii="Times New Roman" w:hAnsi="Times New Roman"/>
          <w:lang w:val="en-US"/>
        </w:rPr>
        <w:t xml:space="preserve">in </w:t>
      </w:r>
      <w:r w:rsidR="0038607F" w:rsidRPr="0071361B">
        <w:rPr>
          <w:rFonts w:ascii="Times New Roman" w:hAnsi="Times New Roman"/>
          <w:szCs w:val="36"/>
          <w:lang w:val="en-US"/>
        </w:rPr>
        <w:t>R</w:t>
      </w:r>
      <w:r w:rsidR="0038607F">
        <w:rPr>
          <w:rFonts w:ascii="Times New Roman" w:hAnsi="Times New Roman"/>
          <w:szCs w:val="36"/>
          <w:lang w:val="en-US"/>
        </w:rPr>
        <w:t>ussian</w:t>
      </w:r>
      <w:r w:rsidR="0038607F" w:rsidRPr="0071361B">
        <w:rPr>
          <w:rFonts w:ascii="Times New Roman" w:hAnsi="Times New Roman"/>
          <w:szCs w:val="36"/>
          <w:lang w:val="en-US"/>
        </w:rPr>
        <w:t>]</w:t>
      </w:r>
      <w:r w:rsidR="0038607F">
        <w:rPr>
          <w:rFonts w:ascii="Times New Roman" w:hAnsi="Times New Roman"/>
          <w:szCs w:val="36"/>
          <w:lang w:val="en-US"/>
        </w:rPr>
        <w:t>.</w:t>
      </w:r>
    </w:p>
    <w:p w:rsidR="00FA46F0" w:rsidRPr="0071361B" w:rsidRDefault="00350085" w:rsidP="00FA46F0">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2 Vladimirova</w:t>
      </w:r>
      <w:r w:rsidR="00FA46F0" w:rsidRPr="00FA46F0">
        <w:rPr>
          <w:rFonts w:ascii="Times New Roman" w:hAnsi="Times New Roman"/>
          <w:szCs w:val="36"/>
          <w:lang w:val="en-US"/>
        </w:rPr>
        <w:t>,</w:t>
      </w:r>
      <w:r w:rsidRPr="0071361B">
        <w:rPr>
          <w:rFonts w:ascii="Times New Roman" w:hAnsi="Times New Roman"/>
          <w:szCs w:val="36"/>
          <w:lang w:val="en-US"/>
        </w:rPr>
        <w:t xml:space="preserve"> I.G. Globalizatsiya</w:t>
      </w:r>
      <w:r w:rsidRPr="00CF5572">
        <w:rPr>
          <w:rFonts w:ascii="Times New Roman" w:hAnsi="Times New Roman"/>
          <w:szCs w:val="36"/>
          <w:lang w:val="en-US"/>
        </w:rPr>
        <w:t xml:space="preserve"> </w:t>
      </w:r>
      <w:r w:rsidRPr="0071361B">
        <w:rPr>
          <w:rFonts w:ascii="Times New Roman" w:hAnsi="Times New Roman"/>
          <w:szCs w:val="36"/>
          <w:lang w:val="en-US"/>
        </w:rPr>
        <w:t>mirovoy</w:t>
      </w:r>
      <w:r w:rsidRPr="00CF5572">
        <w:rPr>
          <w:rFonts w:ascii="Times New Roman" w:hAnsi="Times New Roman"/>
          <w:szCs w:val="36"/>
          <w:lang w:val="en-US"/>
        </w:rPr>
        <w:t xml:space="preserve"> </w:t>
      </w:r>
      <w:r w:rsidRPr="0071361B">
        <w:rPr>
          <w:rFonts w:ascii="Times New Roman" w:hAnsi="Times New Roman"/>
          <w:szCs w:val="36"/>
          <w:lang w:val="en-US"/>
        </w:rPr>
        <w:t>ekonomiki: problemyi</w:t>
      </w:r>
      <w:r w:rsidRPr="00CF5572">
        <w:rPr>
          <w:rFonts w:ascii="Times New Roman" w:hAnsi="Times New Roman"/>
          <w:szCs w:val="36"/>
          <w:lang w:val="en-US"/>
        </w:rPr>
        <w:t xml:space="preserve"> </w:t>
      </w:r>
      <w:r w:rsidRPr="0071361B">
        <w:rPr>
          <w:rFonts w:ascii="Times New Roman" w:hAnsi="Times New Roman"/>
          <w:szCs w:val="36"/>
          <w:lang w:val="en-US"/>
        </w:rPr>
        <w:t>i</w:t>
      </w:r>
      <w:r w:rsidRPr="00CF5572">
        <w:rPr>
          <w:rFonts w:ascii="Times New Roman" w:hAnsi="Times New Roman"/>
          <w:szCs w:val="36"/>
          <w:lang w:val="en-US"/>
        </w:rPr>
        <w:t xml:space="preserve"> </w:t>
      </w:r>
      <w:r w:rsidRPr="0071361B">
        <w:rPr>
          <w:rFonts w:ascii="Times New Roman" w:hAnsi="Times New Roman"/>
          <w:szCs w:val="36"/>
          <w:lang w:val="en-US"/>
        </w:rPr>
        <w:t>posledstviya [</w:t>
      </w:r>
      <w:r w:rsidR="00FA46F0" w:rsidRPr="00FA46F0">
        <w:rPr>
          <w:rFonts w:ascii="Times New Roman" w:hAnsi="Times New Roman"/>
          <w:lang w:val="en-US"/>
        </w:rPr>
        <w:t>Globalization of the world economy: problems and consequences</w:t>
      </w:r>
      <w:r w:rsidRPr="0071361B">
        <w:rPr>
          <w:rFonts w:ascii="Times New Roman" w:hAnsi="Times New Roman"/>
          <w:szCs w:val="36"/>
          <w:lang w:val="en-US"/>
        </w:rPr>
        <w:t xml:space="preserve">]. </w:t>
      </w:r>
      <w:r w:rsidR="00FA46F0" w:rsidRPr="0071361B">
        <w:rPr>
          <w:rFonts w:ascii="Times New Roman" w:hAnsi="Times New Roman"/>
          <w:szCs w:val="36"/>
          <w:lang w:val="en-US"/>
        </w:rPr>
        <w:t>Re</w:t>
      </w:r>
      <w:r w:rsidR="00FA46F0">
        <w:rPr>
          <w:rFonts w:ascii="Times New Roman" w:hAnsi="Times New Roman"/>
          <w:szCs w:val="36"/>
          <w:lang w:val="en-US"/>
        </w:rPr>
        <w:t>tr</w:t>
      </w:r>
      <w:r w:rsidR="00FA46F0" w:rsidRPr="0071361B">
        <w:rPr>
          <w:rFonts w:ascii="Times New Roman" w:hAnsi="Times New Roman"/>
          <w:szCs w:val="36"/>
          <w:lang w:val="en-US"/>
        </w:rPr>
        <w:t>i</w:t>
      </w:r>
      <w:r w:rsidR="00FA46F0">
        <w:rPr>
          <w:rFonts w:ascii="Times New Roman" w:hAnsi="Times New Roman"/>
          <w:szCs w:val="36"/>
          <w:lang w:val="en-US"/>
        </w:rPr>
        <w:t>eve</w:t>
      </w:r>
      <w:r w:rsidR="00FA46F0" w:rsidRPr="0071361B">
        <w:rPr>
          <w:rFonts w:ascii="Times New Roman" w:hAnsi="Times New Roman"/>
          <w:szCs w:val="36"/>
          <w:lang w:val="en-US"/>
        </w:rPr>
        <w:t>d</w:t>
      </w:r>
      <w:r w:rsidR="00FA46F0">
        <w:rPr>
          <w:rFonts w:ascii="Times New Roman" w:hAnsi="Times New Roman"/>
          <w:szCs w:val="36"/>
          <w:lang w:val="en-US"/>
        </w:rPr>
        <w:t xml:space="preserve"> fr</w:t>
      </w:r>
      <w:r w:rsidR="00FA46F0" w:rsidRPr="0071361B">
        <w:rPr>
          <w:rFonts w:ascii="Times New Roman" w:hAnsi="Times New Roman"/>
          <w:szCs w:val="36"/>
          <w:lang w:val="en-US"/>
        </w:rPr>
        <w:t>o</w:t>
      </w:r>
      <w:r w:rsidR="00FA46F0">
        <w:rPr>
          <w:rFonts w:ascii="Times New Roman" w:hAnsi="Times New Roman"/>
          <w:szCs w:val="36"/>
          <w:lang w:val="en-US"/>
        </w:rPr>
        <w:t>m</w:t>
      </w:r>
      <w:r w:rsidR="00FA46F0" w:rsidRPr="0071361B">
        <w:rPr>
          <w:rFonts w:ascii="Times New Roman" w:hAnsi="Times New Roman"/>
          <w:szCs w:val="36"/>
          <w:lang w:val="en-US"/>
        </w:rPr>
        <w:t xml:space="preserve"> </w:t>
      </w:r>
      <w:r w:rsidRPr="0071361B">
        <w:rPr>
          <w:rFonts w:ascii="Times New Roman" w:hAnsi="Times New Roman"/>
          <w:szCs w:val="36"/>
          <w:lang w:val="en-US"/>
        </w:rPr>
        <w:t>www.cfin.ru/p</w:t>
      </w:r>
      <w:r w:rsidR="00FA46F0">
        <w:rPr>
          <w:rFonts w:ascii="Times New Roman" w:hAnsi="Times New Roman"/>
          <w:szCs w:val="36"/>
          <w:lang w:val="en-US"/>
        </w:rPr>
        <w:t>res/ management/2001-3/10.shtml</w:t>
      </w:r>
      <w:r w:rsidR="00FA46F0" w:rsidRPr="00FA46F0">
        <w:rPr>
          <w:rFonts w:ascii="Times New Roman" w:hAnsi="Times New Roman"/>
          <w:lang w:val="en-US"/>
        </w:rPr>
        <w:t xml:space="preserve"> </w:t>
      </w:r>
      <w:r w:rsidR="00FA46F0" w:rsidRPr="0038607F">
        <w:rPr>
          <w:rFonts w:ascii="Times New Roman" w:hAnsi="Times New Roman"/>
          <w:lang w:val="en-US"/>
        </w:rPr>
        <w:t>[</w:t>
      </w:r>
      <w:r w:rsidR="00FA46F0">
        <w:rPr>
          <w:rFonts w:ascii="Times New Roman" w:hAnsi="Times New Roman"/>
          <w:lang w:val="en-US"/>
        </w:rPr>
        <w:t xml:space="preserve">in </w:t>
      </w:r>
      <w:r w:rsidR="00FA46F0" w:rsidRPr="0071361B">
        <w:rPr>
          <w:rFonts w:ascii="Times New Roman" w:hAnsi="Times New Roman"/>
          <w:szCs w:val="36"/>
          <w:lang w:val="en-US"/>
        </w:rPr>
        <w:t>R</w:t>
      </w:r>
      <w:r w:rsidR="00FA46F0">
        <w:rPr>
          <w:rFonts w:ascii="Times New Roman" w:hAnsi="Times New Roman"/>
          <w:szCs w:val="36"/>
          <w:lang w:val="en-US"/>
        </w:rPr>
        <w:t>ussian</w:t>
      </w:r>
      <w:r w:rsidR="00FA46F0" w:rsidRPr="0071361B">
        <w:rPr>
          <w:rFonts w:ascii="Times New Roman" w:hAnsi="Times New Roman"/>
          <w:szCs w:val="36"/>
          <w:lang w:val="en-US"/>
        </w:rPr>
        <w:t>]</w:t>
      </w:r>
      <w:r w:rsidR="00FA46F0">
        <w:rPr>
          <w:rFonts w:ascii="Times New Roman" w:hAnsi="Times New Roman"/>
          <w:szCs w:val="36"/>
          <w:lang w:val="en-US"/>
        </w:rPr>
        <w:t>.</w:t>
      </w:r>
    </w:p>
    <w:p w:rsidR="00FA46F0" w:rsidRPr="0071361B" w:rsidRDefault="00350085" w:rsidP="00FA46F0">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3 Dogovor o Evraziyskomekonomicheskom</w:t>
      </w:r>
      <w:r w:rsidRPr="00CF5572">
        <w:rPr>
          <w:rFonts w:ascii="Times New Roman" w:hAnsi="Times New Roman"/>
          <w:szCs w:val="36"/>
          <w:lang w:val="en-US"/>
        </w:rPr>
        <w:t xml:space="preserve"> </w:t>
      </w:r>
      <w:r w:rsidRPr="0071361B">
        <w:rPr>
          <w:rFonts w:ascii="Times New Roman" w:hAnsi="Times New Roman"/>
          <w:szCs w:val="36"/>
          <w:lang w:val="en-US"/>
        </w:rPr>
        <w:t>soyuze (Podpisan v g. Astane 29.05.2014) (red. ot 08.05.2015) [</w:t>
      </w:r>
      <w:r w:rsidR="00FA46F0" w:rsidRPr="00FA46F0">
        <w:rPr>
          <w:rFonts w:ascii="Times New Roman" w:hAnsi="Times New Roman"/>
          <w:lang w:val="en-US"/>
        </w:rPr>
        <w:t>Treaty on the Eurasian Economic Union (Signed in Astana on May 29, 2014) (as amended on May 8, 2015)</w:t>
      </w:r>
      <w:r w:rsidRPr="0071361B">
        <w:rPr>
          <w:rFonts w:ascii="Times New Roman" w:hAnsi="Times New Roman"/>
          <w:szCs w:val="36"/>
          <w:lang w:val="en-US"/>
        </w:rPr>
        <w:t xml:space="preserve">]. </w:t>
      </w:r>
      <w:r w:rsidR="00FA46F0" w:rsidRPr="0071361B">
        <w:rPr>
          <w:rFonts w:ascii="Times New Roman" w:hAnsi="Times New Roman"/>
          <w:szCs w:val="36"/>
          <w:lang w:val="en-US"/>
        </w:rPr>
        <w:t>Re</w:t>
      </w:r>
      <w:r w:rsidR="00FA46F0">
        <w:rPr>
          <w:rFonts w:ascii="Times New Roman" w:hAnsi="Times New Roman"/>
          <w:szCs w:val="36"/>
          <w:lang w:val="en-US"/>
        </w:rPr>
        <w:t>tr</w:t>
      </w:r>
      <w:r w:rsidR="00FA46F0" w:rsidRPr="0071361B">
        <w:rPr>
          <w:rFonts w:ascii="Times New Roman" w:hAnsi="Times New Roman"/>
          <w:szCs w:val="36"/>
          <w:lang w:val="en-US"/>
        </w:rPr>
        <w:t>i</w:t>
      </w:r>
      <w:r w:rsidR="00FA46F0">
        <w:rPr>
          <w:rFonts w:ascii="Times New Roman" w:hAnsi="Times New Roman"/>
          <w:szCs w:val="36"/>
          <w:lang w:val="en-US"/>
        </w:rPr>
        <w:t>eve</w:t>
      </w:r>
      <w:r w:rsidR="00FA46F0" w:rsidRPr="0071361B">
        <w:rPr>
          <w:rFonts w:ascii="Times New Roman" w:hAnsi="Times New Roman"/>
          <w:szCs w:val="36"/>
          <w:lang w:val="en-US"/>
        </w:rPr>
        <w:t>d</w:t>
      </w:r>
      <w:r w:rsidR="00FA46F0">
        <w:rPr>
          <w:rFonts w:ascii="Times New Roman" w:hAnsi="Times New Roman"/>
          <w:szCs w:val="36"/>
          <w:lang w:val="en-US"/>
        </w:rPr>
        <w:t xml:space="preserve"> fr</w:t>
      </w:r>
      <w:r w:rsidR="00FA46F0" w:rsidRPr="0071361B">
        <w:rPr>
          <w:rFonts w:ascii="Times New Roman" w:hAnsi="Times New Roman"/>
          <w:szCs w:val="36"/>
          <w:lang w:val="en-US"/>
        </w:rPr>
        <w:t>o</w:t>
      </w:r>
      <w:r w:rsidR="00FA46F0">
        <w:rPr>
          <w:rFonts w:ascii="Times New Roman" w:hAnsi="Times New Roman"/>
          <w:szCs w:val="36"/>
          <w:lang w:val="en-US"/>
        </w:rPr>
        <w:t>m</w:t>
      </w:r>
      <w:r w:rsidR="00FA46F0" w:rsidRPr="0071361B">
        <w:rPr>
          <w:rFonts w:ascii="Times New Roman" w:hAnsi="Times New Roman"/>
          <w:szCs w:val="36"/>
          <w:lang w:val="en-US"/>
        </w:rPr>
        <w:t xml:space="preserve"> </w:t>
      </w:r>
      <w:hyperlink r:id="rId16" w:history="1">
        <w:r w:rsidR="00FA46F0" w:rsidRPr="00FA46F0">
          <w:rPr>
            <w:rStyle w:val="a5"/>
            <w:rFonts w:ascii="Times New Roman" w:hAnsi="Times New Roman"/>
            <w:color w:val="auto"/>
            <w:szCs w:val="36"/>
            <w:u w:val="none"/>
            <w:lang w:val="en-US"/>
          </w:rPr>
          <w:t>www.consultfnt.ru/document/cons_dos_LAW_163855/</w:t>
        </w:r>
      </w:hyperlink>
      <w:r w:rsidR="00FA46F0" w:rsidRPr="00FA46F0">
        <w:rPr>
          <w:rFonts w:ascii="Times New Roman" w:hAnsi="Times New Roman"/>
          <w:szCs w:val="36"/>
          <w:lang w:val="en-US"/>
        </w:rPr>
        <w:t xml:space="preserve"> </w:t>
      </w:r>
      <w:r w:rsidR="00FA46F0" w:rsidRPr="0038607F">
        <w:rPr>
          <w:rFonts w:ascii="Times New Roman" w:hAnsi="Times New Roman"/>
          <w:lang w:val="en-US"/>
        </w:rPr>
        <w:t>[</w:t>
      </w:r>
      <w:r w:rsidR="00FA46F0">
        <w:rPr>
          <w:rFonts w:ascii="Times New Roman" w:hAnsi="Times New Roman"/>
          <w:lang w:val="en-US"/>
        </w:rPr>
        <w:t xml:space="preserve">in </w:t>
      </w:r>
      <w:r w:rsidR="00FA46F0" w:rsidRPr="0071361B">
        <w:rPr>
          <w:rFonts w:ascii="Times New Roman" w:hAnsi="Times New Roman"/>
          <w:szCs w:val="36"/>
          <w:lang w:val="en-US"/>
        </w:rPr>
        <w:t>R</w:t>
      </w:r>
      <w:r w:rsidR="00FA46F0">
        <w:rPr>
          <w:rFonts w:ascii="Times New Roman" w:hAnsi="Times New Roman"/>
          <w:szCs w:val="36"/>
          <w:lang w:val="en-US"/>
        </w:rPr>
        <w:t>ussian</w:t>
      </w:r>
      <w:r w:rsidR="00FA46F0" w:rsidRPr="0071361B">
        <w:rPr>
          <w:rFonts w:ascii="Times New Roman" w:hAnsi="Times New Roman"/>
          <w:szCs w:val="36"/>
          <w:lang w:val="en-US"/>
        </w:rPr>
        <w:t>]</w:t>
      </w:r>
      <w:r w:rsidR="00FA46F0">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4 Konventsiya</w:t>
      </w:r>
      <w:r w:rsidRPr="00CF5572">
        <w:rPr>
          <w:rFonts w:ascii="Times New Roman" w:hAnsi="Times New Roman"/>
          <w:szCs w:val="36"/>
          <w:lang w:val="en-US"/>
        </w:rPr>
        <w:t xml:space="preserve"> </w:t>
      </w:r>
      <w:r w:rsidRPr="0071361B">
        <w:rPr>
          <w:rFonts w:ascii="Times New Roman" w:hAnsi="Times New Roman"/>
          <w:szCs w:val="36"/>
          <w:lang w:val="en-US"/>
        </w:rPr>
        <w:t>Organizatsii</w:t>
      </w:r>
      <w:r w:rsidRPr="00CF5572">
        <w:rPr>
          <w:rFonts w:ascii="Times New Roman" w:hAnsi="Times New Roman"/>
          <w:szCs w:val="36"/>
          <w:lang w:val="en-US"/>
        </w:rPr>
        <w:t xml:space="preserve"> </w:t>
      </w:r>
      <w:r w:rsidRPr="0071361B">
        <w:rPr>
          <w:rFonts w:ascii="Times New Roman" w:hAnsi="Times New Roman"/>
          <w:szCs w:val="36"/>
          <w:lang w:val="en-US"/>
        </w:rPr>
        <w:t>Ob'edinennyih</w:t>
      </w:r>
      <w:r w:rsidRPr="00CF5572">
        <w:rPr>
          <w:rFonts w:ascii="Times New Roman" w:hAnsi="Times New Roman"/>
          <w:szCs w:val="36"/>
          <w:lang w:val="en-US"/>
        </w:rPr>
        <w:t xml:space="preserve"> </w:t>
      </w:r>
      <w:r w:rsidRPr="0071361B">
        <w:rPr>
          <w:rFonts w:ascii="Times New Roman" w:hAnsi="Times New Roman"/>
          <w:szCs w:val="36"/>
          <w:lang w:val="en-US"/>
        </w:rPr>
        <w:t>natsiy</w:t>
      </w:r>
      <w:r w:rsidRPr="00CF5572">
        <w:rPr>
          <w:rFonts w:ascii="Times New Roman" w:hAnsi="Times New Roman"/>
          <w:szCs w:val="36"/>
          <w:lang w:val="en-US"/>
        </w:rPr>
        <w:t xml:space="preserve"> </w:t>
      </w:r>
      <w:r w:rsidRPr="0071361B">
        <w:rPr>
          <w:rFonts w:ascii="Times New Roman" w:hAnsi="Times New Roman"/>
          <w:szCs w:val="36"/>
          <w:lang w:val="en-US"/>
        </w:rPr>
        <w:t>protiv</w:t>
      </w:r>
      <w:r w:rsidRPr="00CF5572">
        <w:rPr>
          <w:rFonts w:ascii="Times New Roman" w:hAnsi="Times New Roman"/>
          <w:szCs w:val="36"/>
          <w:lang w:val="en-US"/>
        </w:rPr>
        <w:t xml:space="preserve"> </w:t>
      </w:r>
      <w:r w:rsidRPr="0071361B">
        <w:rPr>
          <w:rFonts w:ascii="Times New Roman" w:hAnsi="Times New Roman"/>
          <w:szCs w:val="36"/>
          <w:lang w:val="en-US"/>
        </w:rPr>
        <w:t>korruptsii / Prinyata</w:t>
      </w:r>
      <w:r w:rsidRPr="00CF5572">
        <w:rPr>
          <w:rFonts w:ascii="Times New Roman" w:hAnsi="Times New Roman"/>
          <w:szCs w:val="36"/>
          <w:lang w:val="en-US"/>
        </w:rPr>
        <w:t xml:space="preserve"> </w:t>
      </w:r>
      <w:r w:rsidRPr="0071361B">
        <w:rPr>
          <w:rFonts w:ascii="Times New Roman" w:hAnsi="Times New Roman"/>
          <w:szCs w:val="36"/>
          <w:lang w:val="en-US"/>
        </w:rPr>
        <w:t>Rezolyutsiey 58/4 na 51-om plenarnom</w:t>
      </w:r>
      <w:r w:rsidRPr="00CF5572">
        <w:rPr>
          <w:rFonts w:ascii="Times New Roman" w:hAnsi="Times New Roman"/>
          <w:szCs w:val="36"/>
          <w:lang w:val="en-US"/>
        </w:rPr>
        <w:t xml:space="preserve"> </w:t>
      </w:r>
      <w:r w:rsidRPr="0071361B">
        <w:rPr>
          <w:rFonts w:ascii="Times New Roman" w:hAnsi="Times New Roman"/>
          <w:szCs w:val="36"/>
          <w:lang w:val="en-US"/>
        </w:rPr>
        <w:t>zasedanii 58-oy sessii</w:t>
      </w:r>
      <w:r w:rsidRPr="00CF5572">
        <w:rPr>
          <w:rFonts w:ascii="Times New Roman" w:hAnsi="Times New Roman"/>
          <w:szCs w:val="36"/>
          <w:lang w:val="en-US"/>
        </w:rPr>
        <w:t xml:space="preserve"> </w:t>
      </w:r>
      <w:r w:rsidRPr="0071361B">
        <w:rPr>
          <w:rFonts w:ascii="Times New Roman" w:hAnsi="Times New Roman"/>
          <w:szCs w:val="36"/>
          <w:lang w:val="en-US"/>
        </w:rPr>
        <w:t>Generalnoy</w:t>
      </w:r>
      <w:r w:rsidRPr="00CF5572">
        <w:rPr>
          <w:rFonts w:ascii="Times New Roman" w:hAnsi="Times New Roman"/>
          <w:szCs w:val="36"/>
          <w:lang w:val="en-US"/>
        </w:rPr>
        <w:t xml:space="preserve"> </w:t>
      </w:r>
      <w:r w:rsidRPr="0071361B">
        <w:rPr>
          <w:rFonts w:ascii="Times New Roman" w:hAnsi="Times New Roman"/>
          <w:szCs w:val="36"/>
          <w:lang w:val="en-US"/>
        </w:rPr>
        <w:t>Assamblei OON 31 oktyabrya 2003 g. [</w:t>
      </w:r>
      <w:r w:rsidR="00FA46F0" w:rsidRPr="00FA46F0">
        <w:rPr>
          <w:rFonts w:ascii="Times New Roman" w:hAnsi="Times New Roman"/>
          <w:lang w:val="en-US"/>
        </w:rPr>
        <w:t>United Nations Convention against Corruption / Adopted by Resolution 58/4 at the 51st plenary meeting of the 58th session of the UN General Assembly on October 31, 2003</w:t>
      </w:r>
      <w:r w:rsidRPr="0071361B">
        <w:rPr>
          <w:rFonts w:ascii="Times New Roman" w:hAnsi="Times New Roman"/>
          <w:szCs w:val="36"/>
          <w:lang w:val="en-US"/>
        </w:rPr>
        <w:t xml:space="preserve">]. </w:t>
      </w:r>
      <w:r w:rsidR="00FA46F0" w:rsidRPr="0071361B">
        <w:rPr>
          <w:rFonts w:ascii="Times New Roman" w:hAnsi="Times New Roman"/>
          <w:szCs w:val="36"/>
          <w:lang w:val="en-US"/>
        </w:rPr>
        <w:t>Re</w:t>
      </w:r>
      <w:r w:rsidR="00FA46F0">
        <w:rPr>
          <w:rFonts w:ascii="Times New Roman" w:hAnsi="Times New Roman"/>
          <w:szCs w:val="36"/>
          <w:lang w:val="en-US"/>
        </w:rPr>
        <w:t>tr</w:t>
      </w:r>
      <w:r w:rsidR="00FA46F0" w:rsidRPr="0071361B">
        <w:rPr>
          <w:rFonts w:ascii="Times New Roman" w:hAnsi="Times New Roman"/>
          <w:szCs w:val="36"/>
          <w:lang w:val="en-US"/>
        </w:rPr>
        <w:t>i</w:t>
      </w:r>
      <w:r w:rsidR="00FA46F0">
        <w:rPr>
          <w:rFonts w:ascii="Times New Roman" w:hAnsi="Times New Roman"/>
          <w:szCs w:val="36"/>
          <w:lang w:val="en-US"/>
        </w:rPr>
        <w:t>eve</w:t>
      </w:r>
      <w:r w:rsidR="00FA46F0" w:rsidRPr="0071361B">
        <w:rPr>
          <w:rFonts w:ascii="Times New Roman" w:hAnsi="Times New Roman"/>
          <w:szCs w:val="36"/>
          <w:lang w:val="en-US"/>
        </w:rPr>
        <w:t>d</w:t>
      </w:r>
      <w:r w:rsidR="00FA46F0">
        <w:rPr>
          <w:rFonts w:ascii="Times New Roman" w:hAnsi="Times New Roman"/>
          <w:szCs w:val="36"/>
          <w:lang w:val="en-US"/>
        </w:rPr>
        <w:t xml:space="preserve"> fr</w:t>
      </w:r>
      <w:r w:rsidR="00FA46F0" w:rsidRPr="0071361B">
        <w:rPr>
          <w:rFonts w:ascii="Times New Roman" w:hAnsi="Times New Roman"/>
          <w:szCs w:val="36"/>
          <w:lang w:val="en-US"/>
        </w:rPr>
        <w:t>o</w:t>
      </w:r>
      <w:r w:rsidR="00FA46F0">
        <w:rPr>
          <w:rFonts w:ascii="Times New Roman" w:hAnsi="Times New Roman"/>
          <w:szCs w:val="36"/>
          <w:lang w:val="en-US"/>
        </w:rPr>
        <w:t>m</w:t>
      </w:r>
      <w:r w:rsidR="00FA46F0" w:rsidRPr="0071361B">
        <w:rPr>
          <w:rFonts w:ascii="Times New Roman" w:hAnsi="Times New Roman"/>
          <w:szCs w:val="36"/>
          <w:lang w:val="en-US"/>
        </w:rPr>
        <w:t xml:space="preserve"> </w:t>
      </w:r>
      <w:r w:rsidRPr="0071361B">
        <w:rPr>
          <w:rFonts w:ascii="Times New Roman" w:hAnsi="Times New Roman"/>
          <w:szCs w:val="36"/>
          <w:lang w:val="en-US"/>
        </w:rPr>
        <w:t>doks.c</w:t>
      </w:r>
      <w:r w:rsidR="00FA46F0">
        <w:rPr>
          <w:rFonts w:ascii="Times New Roman" w:hAnsi="Times New Roman"/>
          <w:szCs w:val="36"/>
          <w:lang w:val="en-US"/>
        </w:rPr>
        <w:t>ntd.ru/dokument/901914053</w:t>
      </w:r>
      <w:r w:rsidR="00FA46F0" w:rsidRPr="00FA46F0">
        <w:rPr>
          <w:rFonts w:ascii="Times New Roman" w:hAnsi="Times New Roman"/>
          <w:lang w:val="en-US"/>
        </w:rPr>
        <w:t xml:space="preserve"> </w:t>
      </w:r>
      <w:r w:rsidR="00FA46F0" w:rsidRPr="0038607F">
        <w:rPr>
          <w:rFonts w:ascii="Times New Roman" w:hAnsi="Times New Roman"/>
          <w:lang w:val="en-US"/>
        </w:rPr>
        <w:t>[</w:t>
      </w:r>
      <w:r w:rsidR="00FA46F0">
        <w:rPr>
          <w:rFonts w:ascii="Times New Roman" w:hAnsi="Times New Roman"/>
          <w:lang w:val="en-US"/>
        </w:rPr>
        <w:t xml:space="preserve">in </w:t>
      </w:r>
      <w:r w:rsidR="00FA46F0" w:rsidRPr="0071361B">
        <w:rPr>
          <w:rFonts w:ascii="Times New Roman" w:hAnsi="Times New Roman"/>
          <w:szCs w:val="36"/>
          <w:lang w:val="en-US"/>
        </w:rPr>
        <w:t>R</w:t>
      </w:r>
      <w:r w:rsidR="00FA46F0">
        <w:rPr>
          <w:rFonts w:ascii="Times New Roman" w:hAnsi="Times New Roman"/>
          <w:szCs w:val="36"/>
          <w:lang w:val="en-US"/>
        </w:rPr>
        <w:t>ussian</w:t>
      </w:r>
      <w:r w:rsidR="00FA46F0" w:rsidRPr="0071361B">
        <w:rPr>
          <w:rFonts w:ascii="Times New Roman" w:hAnsi="Times New Roman"/>
          <w:szCs w:val="36"/>
          <w:lang w:val="en-US"/>
        </w:rPr>
        <w:t>]</w:t>
      </w:r>
      <w:r w:rsidR="00FA46F0">
        <w:rPr>
          <w:rFonts w:ascii="Times New Roman" w:hAnsi="Times New Roman"/>
          <w:szCs w:val="36"/>
          <w:lang w:val="en-US"/>
        </w:rPr>
        <w:t>.</w:t>
      </w:r>
    </w:p>
    <w:p w:rsidR="00FA46F0" w:rsidRPr="0071361B" w:rsidRDefault="00350085" w:rsidP="00FA46F0">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5 Obama v svoey</w:t>
      </w:r>
      <w:r w:rsidRPr="00CF5572">
        <w:rPr>
          <w:rFonts w:ascii="Times New Roman" w:hAnsi="Times New Roman"/>
          <w:szCs w:val="36"/>
          <w:lang w:val="en-US"/>
        </w:rPr>
        <w:t xml:space="preserve"> </w:t>
      </w:r>
      <w:r w:rsidRPr="0071361B">
        <w:rPr>
          <w:rFonts w:ascii="Times New Roman" w:hAnsi="Times New Roman"/>
          <w:szCs w:val="36"/>
          <w:lang w:val="en-US"/>
        </w:rPr>
        <w:t>proschalnoy</w:t>
      </w:r>
      <w:r w:rsidRPr="00CF5572">
        <w:rPr>
          <w:rFonts w:ascii="Times New Roman" w:hAnsi="Times New Roman"/>
          <w:szCs w:val="36"/>
          <w:lang w:val="en-US"/>
        </w:rPr>
        <w:t xml:space="preserve"> </w:t>
      </w:r>
      <w:r w:rsidRPr="0071361B">
        <w:rPr>
          <w:rFonts w:ascii="Times New Roman" w:hAnsi="Times New Roman"/>
          <w:szCs w:val="36"/>
          <w:lang w:val="en-US"/>
        </w:rPr>
        <w:t>rechi</w:t>
      </w:r>
      <w:r w:rsidRPr="00CF5572">
        <w:rPr>
          <w:rFonts w:ascii="Times New Roman" w:hAnsi="Times New Roman"/>
          <w:szCs w:val="36"/>
          <w:lang w:val="en-US"/>
        </w:rPr>
        <w:t xml:space="preserve"> </w:t>
      </w:r>
      <w:r w:rsidRPr="0071361B">
        <w:rPr>
          <w:rFonts w:ascii="Times New Roman" w:hAnsi="Times New Roman"/>
          <w:szCs w:val="36"/>
          <w:lang w:val="en-US"/>
        </w:rPr>
        <w:t>nazval</w:t>
      </w:r>
      <w:r w:rsidRPr="00CF5572">
        <w:rPr>
          <w:rFonts w:ascii="Times New Roman" w:hAnsi="Times New Roman"/>
          <w:szCs w:val="36"/>
          <w:lang w:val="en-US"/>
        </w:rPr>
        <w:t xml:space="preserve"> </w:t>
      </w:r>
      <w:r w:rsidRPr="0071361B">
        <w:rPr>
          <w:rFonts w:ascii="Times New Roman" w:hAnsi="Times New Roman"/>
          <w:szCs w:val="36"/>
          <w:lang w:val="en-US"/>
        </w:rPr>
        <w:t>Rossiyu</w:t>
      </w:r>
      <w:r w:rsidRPr="00CF5572">
        <w:rPr>
          <w:rFonts w:ascii="Times New Roman" w:hAnsi="Times New Roman"/>
          <w:szCs w:val="36"/>
          <w:lang w:val="en-US"/>
        </w:rPr>
        <w:t xml:space="preserve"> </w:t>
      </w:r>
      <w:r w:rsidRPr="0071361B">
        <w:rPr>
          <w:rFonts w:ascii="Times New Roman" w:hAnsi="Times New Roman"/>
          <w:szCs w:val="36"/>
          <w:lang w:val="en-US"/>
        </w:rPr>
        <w:t>i</w:t>
      </w:r>
      <w:r w:rsidRPr="00CF5572">
        <w:rPr>
          <w:rFonts w:ascii="Times New Roman" w:hAnsi="Times New Roman"/>
          <w:szCs w:val="36"/>
          <w:lang w:val="en-US"/>
        </w:rPr>
        <w:t xml:space="preserve"> </w:t>
      </w:r>
      <w:r w:rsidRPr="0071361B">
        <w:rPr>
          <w:rFonts w:ascii="Times New Roman" w:hAnsi="Times New Roman"/>
          <w:szCs w:val="36"/>
          <w:lang w:val="en-US"/>
        </w:rPr>
        <w:t>Kitay</w:t>
      </w:r>
      <w:r w:rsidRPr="00CF5572">
        <w:rPr>
          <w:rFonts w:ascii="Times New Roman" w:hAnsi="Times New Roman"/>
          <w:szCs w:val="36"/>
          <w:lang w:val="en-US"/>
        </w:rPr>
        <w:t xml:space="preserve"> </w:t>
      </w:r>
      <w:r w:rsidRPr="0071361B">
        <w:rPr>
          <w:rFonts w:ascii="Times New Roman" w:hAnsi="Times New Roman"/>
          <w:szCs w:val="36"/>
          <w:lang w:val="en-US"/>
        </w:rPr>
        <w:t>sopernikami</w:t>
      </w:r>
      <w:r w:rsidRPr="00CF5572">
        <w:rPr>
          <w:rFonts w:ascii="Times New Roman" w:hAnsi="Times New Roman"/>
          <w:szCs w:val="36"/>
          <w:lang w:val="en-US"/>
        </w:rPr>
        <w:t xml:space="preserve"> </w:t>
      </w:r>
      <w:r w:rsidRPr="0071361B">
        <w:rPr>
          <w:rFonts w:ascii="Times New Roman" w:hAnsi="Times New Roman"/>
          <w:szCs w:val="36"/>
          <w:lang w:val="en-US"/>
        </w:rPr>
        <w:t>SShA [</w:t>
      </w:r>
      <w:r w:rsidR="00FA46F0" w:rsidRPr="00FA46F0">
        <w:rPr>
          <w:rFonts w:ascii="Times New Roman" w:hAnsi="Times New Roman"/>
          <w:lang w:val="en-US"/>
        </w:rPr>
        <w:t>In his farewell speech, Obama called Russia and China rivals of the United States</w:t>
      </w:r>
      <w:r w:rsidRPr="0071361B">
        <w:rPr>
          <w:rFonts w:ascii="Times New Roman" w:hAnsi="Times New Roman"/>
          <w:szCs w:val="36"/>
          <w:lang w:val="en-US"/>
        </w:rPr>
        <w:t xml:space="preserve">]. </w:t>
      </w:r>
      <w:r w:rsidR="00FA46F0" w:rsidRPr="0071361B">
        <w:rPr>
          <w:rFonts w:ascii="Times New Roman" w:hAnsi="Times New Roman"/>
          <w:szCs w:val="36"/>
          <w:lang w:val="en-US"/>
        </w:rPr>
        <w:t>Re</w:t>
      </w:r>
      <w:r w:rsidR="00FA46F0">
        <w:rPr>
          <w:rFonts w:ascii="Times New Roman" w:hAnsi="Times New Roman"/>
          <w:szCs w:val="36"/>
          <w:lang w:val="en-US"/>
        </w:rPr>
        <w:t>tr</w:t>
      </w:r>
      <w:r w:rsidR="00FA46F0" w:rsidRPr="0071361B">
        <w:rPr>
          <w:rFonts w:ascii="Times New Roman" w:hAnsi="Times New Roman"/>
          <w:szCs w:val="36"/>
          <w:lang w:val="en-US"/>
        </w:rPr>
        <w:t>i</w:t>
      </w:r>
      <w:r w:rsidR="00FA46F0">
        <w:rPr>
          <w:rFonts w:ascii="Times New Roman" w:hAnsi="Times New Roman"/>
          <w:szCs w:val="36"/>
          <w:lang w:val="en-US"/>
        </w:rPr>
        <w:t>eve</w:t>
      </w:r>
      <w:r w:rsidR="00FA46F0" w:rsidRPr="0071361B">
        <w:rPr>
          <w:rFonts w:ascii="Times New Roman" w:hAnsi="Times New Roman"/>
          <w:szCs w:val="36"/>
          <w:lang w:val="en-US"/>
        </w:rPr>
        <w:t>d</w:t>
      </w:r>
      <w:r w:rsidR="00FA46F0">
        <w:rPr>
          <w:rFonts w:ascii="Times New Roman" w:hAnsi="Times New Roman"/>
          <w:szCs w:val="36"/>
          <w:lang w:val="en-US"/>
        </w:rPr>
        <w:t xml:space="preserve"> fr</w:t>
      </w:r>
      <w:r w:rsidR="00FA46F0" w:rsidRPr="0071361B">
        <w:rPr>
          <w:rFonts w:ascii="Times New Roman" w:hAnsi="Times New Roman"/>
          <w:szCs w:val="36"/>
          <w:lang w:val="en-US"/>
        </w:rPr>
        <w:t>o</w:t>
      </w:r>
      <w:r w:rsidR="00FA46F0">
        <w:rPr>
          <w:rFonts w:ascii="Times New Roman" w:hAnsi="Times New Roman"/>
          <w:szCs w:val="36"/>
          <w:lang w:val="en-US"/>
        </w:rPr>
        <w:t>m</w:t>
      </w:r>
      <w:r w:rsidR="00FA46F0" w:rsidRPr="0071361B">
        <w:rPr>
          <w:rFonts w:ascii="Times New Roman" w:hAnsi="Times New Roman"/>
          <w:szCs w:val="36"/>
          <w:lang w:val="en-US"/>
        </w:rPr>
        <w:t xml:space="preserve"> </w:t>
      </w:r>
      <w:r w:rsidRPr="0071361B">
        <w:rPr>
          <w:rFonts w:ascii="Times New Roman" w:hAnsi="Times New Roman"/>
          <w:szCs w:val="36"/>
          <w:lang w:val="en-US"/>
        </w:rPr>
        <w:t xml:space="preserve"> news.mail.ru/politics/28385972/? frommail=1</w:t>
      </w:r>
      <w:r w:rsidR="00FA46F0" w:rsidRPr="00122383">
        <w:rPr>
          <w:rFonts w:ascii="Times New Roman" w:hAnsi="Times New Roman"/>
          <w:szCs w:val="36"/>
          <w:lang w:val="en-US"/>
        </w:rPr>
        <w:t xml:space="preserve"> </w:t>
      </w:r>
      <w:r w:rsidR="00FA46F0" w:rsidRPr="0038607F">
        <w:rPr>
          <w:rFonts w:ascii="Times New Roman" w:hAnsi="Times New Roman"/>
          <w:lang w:val="en-US"/>
        </w:rPr>
        <w:t>[</w:t>
      </w:r>
      <w:r w:rsidR="00FA46F0">
        <w:rPr>
          <w:rFonts w:ascii="Times New Roman" w:hAnsi="Times New Roman"/>
          <w:lang w:val="en-US"/>
        </w:rPr>
        <w:t>in Belar</w:t>
      </w:r>
      <w:r w:rsidR="00FA46F0">
        <w:rPr>
          <w:rFonts w:ascii="Times New Roman" w:hAnsi="Times New Roman"/>
          <w:szCs w:val="36"/>
          <w:lang w:val="en-US"/>
        </w:rPr>
        <w:t>us</w:t>
      </w:r>
      <w:r w:rsidR="00FA46F0" w:rsidRPr="0071361B">
        <w:rPr>
          <w:rFonts w:ascii="Times New Roman" w:hAnsi="Times New Roman"/>
          <w:szCs w:val="36"/>
          <w:lang w:val="en-US"/>
        </w:rPr>
        <w:t>]</w:t>
      </w:r>
      <w:r w:rsidR="00FA46F0">
        <w:rPr>
          <w:rFonts w:ascii="Times New Roman" w:hAnsi="Times New Roman"/>
          <w:szCs w:val="36"/>
          <w:lang w:val="en-US"/>
        </w:rPr>
        <w:t>.</w:t>
      </w:r>
    </w:p>
    <w:p w:rsidR="00122383" w:rsidRPr="0071361B" w:rsidRDefault="00350085" w:rsidP="00122383">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6 SShA</w:t>
      </w:r>
      <w:r w:rsidRPr="00CF5572">
        <w:rPr>
          <w:rFonts w:ascii="Times New Roman" w:hAnsi="Times New Roman"/>
          <w:szCs w:val="36"/>
          <w:lang w:val="en-US"/>
        </w:rPr>
        <w:t xml:space="preserve"> </w:t>
      </w:r>
      <w:r w:rsidRPr="0071361B">
        <w:rPr>
          <w:rFonts w:ascii="Times New Roman" w:hAnsi="Times New Roman"/>
          <w:szCs w:val="36"/>
          <w:lang w:val="en-US"/>
        </w:rPr>
        <w:t>anonsirovali</w:t>
      </w:r>
      <w:r w:rsidRPr="00CF5572">
        <w:rPr>
          <w:rFonts w:ascii="Times New Roman" w:hAnsi="Times New Roman"/>
          <w:szCs w:val="36"/>
          <w:lang w:val="en-US"/>
        </w:rPr>
        <w:t xml:space="preserve"> </w:t>
      </w:r>
      <w:r w:rsidRPr="0071361B">
        <w:rPr>
          <w:rFonts w:ascii="Times New Roman" w:hAnsi="Times New Roman"/>
          <w:szCs w:val="36"/>
          <w:lang w:val="en-US"/>
        </w:rPr>
        <w:t>novyie</w:t>
      </w:r>
      <w:r w:rsidRPr="00CF5572">
        <w:rPr>
          <w:rFonts w:ascii="Times New Roman" w:hAnsi="Times New Roman"/>
          <w:szCs w:val="36"/>
          <w:lang w:val="en-US"/>
        </w:rPr>
        <w:t xml:space="preserve"> </w:t>
      </w:r>
      <w:r w:rsidRPr="0071361B">
        <w:rPr>
          <w:rFonts w:ascii="Times New Roman" w:hAnsi="Times New Roman"/>
          <w:szCs w:val="36"/>
          <w:lang w:val="en-US"/>
        </w:rPr>
        <w:t>ekonomicheskie</w:t>
      </w:r>
      <w:r w:rsidRPr="00CF5572">
        <w:rPr>
          <w:rFonts w:ascii="Times New Roman" w:hAnsi="Times New Roman"/>
          <w:szCs w:val="36"/>
          <w:lang w:val="en-US"/>
        </w:rPr>
        <w:t xml:space="preserve"> </w:t>
      </w:r>
      <w:r w:rsidRPr="0071361B">
        <w:rPr>
          <w:rFonts w:ascii="Times New Roman" w:hAnsi="Times New Roman"/>
          <w:szCs w:val="36"/>
          <w:lang w:val="en-US"/>
        </w:rPr>
        <w:t>sanktsii</w:t>
      </w:r>
      <w:r w:rsidRPr="00CF5572">
        <w:rPr>
          <w:rFonts w:ascii="Times New Roman" w:hAnsi="Times New Roman"/>
          <w:szCs w:val="36"/>
          <w:lang w:val="en-US"/>
        </w:rPr>
        <w:t xml:space="preserve"> </w:t>
      </w:r>
      <w:r w:rsidRPr="0071361B">
        <w:rPr>
          <w:rFonts w:ascii="Times New Roman" w:hAnsi="Times New Roman"/>
          <w:szCs w:val="36"/>
          <w:lang w:val="en-US"/>
        </w:rPr>
        <w:t>protiv</w:t>
      </w:r>
      <w:r w:rsidRPr="00CF5572">
        <w:rPr>
          <w:rFonts w:ascii="Times New Roman" w:hAnsi="Times New Roman"/>
          <w:szCs w:val="36"/>
          <w:lang w:val="en-US"/>
        </w:rPr>
        <w:t xml:space="preserve"> </w:t>
      </w:r>
      <w:r w:rsidRPr="0071361B">
        <w:rPr>
          <w:rFonts w:ascii="Times New Roman" w:hAnsi="Times New Roman"/>
          <w:szCs w:val="36"/>
          <w:lang w:val="en-US"/>
        </w:rPr>
        <w:t>Rossii [</w:t>
      </w:r>
      <w:r w:rsidR="00122383" w:rsidRPr="00122383">
        <w:rPr>
          <w:rFonts w:ascii="Times New Roman" w:hAnsi="Times New Roman"/>
          <w:lang w:val="en-US"/>
        </w:rPr>
        <w:t>The United States announced new economic sanctions against Russia</w:t>
      </w:r>
      <w:r w:rsidRPr="0071361B">
        <w:rPr>
          <w:rFonts w:ascii="Times New Roman" w:hAnsi="Times New Roman"/>
          <w:szCs w:val="36"/>
          <w:lang w:val="en-US"/>
        </w:rPr>
        <w:t xml:space="preserve">]. </w:t>
      </w:r>
      <w:r w:rsidR="00122383" w:rsidRPr="0071361B">
        <w:rPr>
          <w:rFonts w:ascii="Times New Roman" w:hAnsi="Times New Roman"/>
          <w:szCs w:val="36"/>
          <w:lang w:val="en-US"/>
        </w:rPr>
        <w:t>Re</w:t>
      </w:r>
      <w:r w:rsidR="00122383">
        <w:rPr>
          <w:rFonts w:ascii="Times New Roman" w:hAnsi="Times New Roman"/>
          <w:szCs w:val="36"/>
          <w:lang w:val="en-US"/>
        </w:rPr>
        <w:t>tr</w:t>
      </w:r>
      <w:r w:rsidR="00122383" w:rsidRPr="0071361B">
        <w:rPr>
          <w:rFonts w:ascii="Times New Roman" w:hAnsi="Times New Roman"/>
          <w:szCs w:val="36"/>
          <w:lang w:val="en-US"/>
        </w:rPr>
        <w:t>i</w:t>
      </w:r>
      <w:r w:rsidR="00122383">
        <w:rPr>
          <w:rFonts w:ascii="Times New Roman" w:hAnsi="Times New Roman"/>
          <w:szCs w:val="36"/>
          <w:lang w:val="en-US"/>
        </w:rPr>
        <w:t>eve</w:t>
      </w:r>
      <w:r w:rsidR="00122383" w:rsidRPr="0071361B">
        <w:rPr>
          <w:rFonts w:ascii="Times New Roman" w:hAnsi="Times New Roman"/>
          <w:szCs w:val="36"/>
          <w:lang w:val="en-US"/>
        </w:rPr>
        <w:t>d</w:t>
      </w:r>
      <w:r w:rsidR="00122383">
        <w:rPr>
          <w:rFonts w:ascii="Times New Roman" w:hAnsi="Times New Roman"/>
          <w:szCs w:val="36"/>
          <w:lang w:val="en-US"/>
        </w:rPr>
        <w:t xml:space="preserve"> fr</w:t>
      </w:r>
      <w:r w:rsidR="00122383" w:rsidRPr="0071361B">
        <w:rPr>
          <w:rFonts w:ascii="Times New Roman" w:hAnsi="Times New Roman"/>
          <w:szCs w:val="36"/>
          <w:lang w:val="en-US"/>
        </w:rPr>
        <w:t>o</w:t>
      </w:r>
      <w:r w:rsidR="00122383">
        <w:rPr>
          <w:rFonts w:ascii="Times New Roman" w:hAnsi="Times New Roman"/>
          <w:szCs w:val="36"/>
          <w:lang w:val="en-US"/>
        </w:rPr>
        <w:t>m</w:t>
      </w:r>
      <w:r w:rsidR="00122383" w:rsidRPr="0071361B">
        <w:rPr>
          <w:rFonts w:ascii="Times New Roman" w:hAnsi="Times New Roman"/>
          <w:szCs w:val="36"/>
          <w:lang w:val="en-US"/>
        </w:rPr>
        <w:t xml:space="preserve">  </w:t>
      </w:r>
      <w:r w:rsidRPr="0071361B">
        <w:rPr>
          <w:rFonts w:ascii="Times New Roman" w:hAnsi="Times New Roman"/>
          <w:szCs w:val="36"/>
          <w:lang w:val="en-US"/>
        </w:rPr>
        <w:t>www.rosbalt.ru/world/2016/09/06/ 1547839.html</w:t>
      </w:r>
      <w:r w:rsidR="00122383">
        <w:rPr>
          <w:rFonts w:ascii="Times New Roman" w:hAnsi="Times New Roman"/>
          <w:szCs w:val="36"/>
          <w:lang w:val="en-US"/>
        </w:rPr>
        <w:t xml:space="preserve"> </w:t>
      </w:r>
      <w:r w:rsidR="00122383" w:rsidRPr="0038607F">
        <w:rPr>
          <w:rFonts w:ascii="Times New Roman" w:hAnsi="Times New Roman"/>
          <w:lang w:val="en-US"/>
        </w:rPr>
        <w:t>[</w:t>
      </w:r>
      <w:r w:rsidR="00122383">
        <w:rPr>
          <w:rFonts w:ascii="Times New Roman" w:hAnsi="Times New Roman"/>
          <w:lang w:val="en-US"/>
        </w:rPr>
        <w:t xml:space="preserve">in </w:t>
      </w:r>
      <w:r w:rsidR="00122383" w:rsidRPr="0071361B">
        <w:rPr>
          <w:rFonts w:ascii="Times New Roman" w:hAnsi="Times New Roman"/>
          <w:szCs w:val="36"/>
          <w:lang w:val="en-US"/>
        </w:rPr>
        <w:t>R</w:t>
      </w:r>
      <w:r w:rsidR="00122383">
        <w:rPr>
          <w:rFonts w:ascii="Times New Roman" w:hAnsi="Times New Roman"/>
          <w:szCs w:val="36"/>
          <w:lang w:val="en-US"/>
        </w:rPr>
        <w:t>ussian</w:t>
      </w:r>
      <w:r w:rsidR="00122383" w:rsidRPr="0071361B">
        <w:rPr>
          <w:rFonts w:ascii="Times New Roman" w:hAnsi="Times New Roman"/>
          <w:szCs w:val="36"/>
          <w:lang w:val="en-US"/>
        </w:rPr>
        <w:t>]</w:t>
      </w:r>
      <w:r w:rsidR="00122383">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7 Biznes</w:t>
      </w:r>
      <w:r w:rsidRPr="009C41CD">
        <w:rPr>
          <w:rFonts w:ascii="Times New Roman" w:hAnsi="Times New Roman"/>
          <w:szCs w:val="36"/>
          <w:lang w:val="en-US"/>
        </w:rPr>
        <w:t xml:space="preserve"> </w:t>
      </w:r>
      <w:r w:rsidRPr="0071361B">
        <w:rPr>
          <w:rFonts w:ascii="Times New Roman" w:hAnsi="Times New Roman"/>
          <w:szCs w:val="36"/>
          <w:lang w:val="en-US"/>
        </w:rPr>
        <w:t>nazval</w:t>
      </w:r>
      <w:r w:rsidRPr="009C41CD">
        <w:rPr>
          <w:rFonts w:ascii="Times New Roman" w:hAnsi="Times New Roman"/>
          <w:szCs w:val="36"/>
          <w:lang w:val="en-US"/>
        </w:rPr>
        <w:t xml:space="preserve"> </w:t>
      </w:r>
      <w:r w:rsidRPr="0071361B">
        <w:rPr>
          <w:rFonts w:ascii="Times New Roman" w:hAnsi="Times New Roman"/>
          <w:szCs w:val="36"/>
          <w:lang w:val="en-US"/>
        </w:rPr>
        <w:t>samyie</w:t>
      </w:r>
      <w:r w:rsidRPr="009C41CD">
        <w:rPr>
          <w:rFonts w:ascii="Times New Roman" w:hAnsi="Times New Roman"/>
          <w:szCs w:val="36"/>
          <w:lang w:val="en-US"/>
        </w:rPr>
        <w:t xml:space="preserve"> </w:t>
      </w:r>
      <w:r w:rsidRPr="0071361B">
        <w:rPr>
          <w:rFonts w:ascii="Times New Roman" w:hAnsi="Times New Roman"/>
          <w:szCs w:val="36"/>
          <w:lang w:val="en-US"/>
        </w:rPr>
        <w:t>korrumpirovannyie</w:t>
      </w:r>
      <w:r w:rsidRPr="009C41CD">
        <w:rPr>
          <w:rFonts w:ascii="Times New Roman" w:hAnsi="Times New Roman"/>
          <w:szCs w:val="36"/>
          <w:lang w:val="en-US"/>
        </w:rPr>
        <w:t xml:space="preserve"> </w:t>
      </w:r>
      <w:r w:rsidRPr="0071361B">
        <w:rPr>
          <w:rFonts w:ascii="Times New Roman" w:hAnsi="Times New Roman"/>
          <w:szCs w:val="36"/>
          <w:lang w:val="en-US"/>
        </w:rPr>
        <w:t>gosudarstvennyie</w:t>
      </w:r>
      <w:r w:rsidRPr="009C41CD">
        <w:rPr>
          <w:rFonts w:ascii="Times New Roman" w:hAnsi="Times New Roman"/>
          <w:szCs w:val="36"/>
          <w:lang w:val="en-US"/>
        </w:rPr>
        <w:t xml:space="preserve"> </w:t>
      </w:r>
      <w:r w:rsidRPr="0071361B">
        <w:rPr>
          <w:rFonts w:ascii="Times New Roman" w:hAnsi="Times New Roman"/>
          <w:szCs w:val="36"/>
          <w:lang w:val="en-US"/>
        </w:rPr>
        <w:t>sluzhbyi [</w:t>
      </w:r>
      <w:r w:rsidR="00440F7D" w:rsidRPr="00440F7D">
        <w:rPr>
          <w:rFonts w:ascii="Times New Roman" w:hAnsi="Times New Roman"/>
          <w:lang w:val="en-US"/>
        </w:rPr>
        <w:t>The business called the most corrupt government services</w:t>
      </w:r>
      <w:r w:rsidRPr="0071361B">
        <w:rPr>
          <w:rFonts w:ascii="Times New Roman" w:hAnsi="Times New Roman"/>
          <w:szCs w:val="36"/>
          <w:lang w:val="en-US"/>
        </w:rPr>
        <w:t xml:space="preserve">]. </w:t>
      </w:r>
      <w:r w:rsidR="00122383" w:rsidRPr="0071361B">
        <w:rPr>
          <w:rFonts w:ascii="Times New Roman" w:hAnsi="Times New Roman"/>
          <w:szCs w:val="36"/>
          <w:lang w:val="en-US"/>
        </w:rPr>
        <w:t>Re</w:t>
      </w:r>
      <w:r w:rsidR="00122383">
        <w:rPr>
          <w:rFonts w:ascii="Times New Roman" w:hAnsi="Times New Roman"/>
          <w:szCs w:val="36"/>
          <w:lang w:val="en-US"/>
        </w:rPr>
        <w:t>tr</w:t>
      </w:r>
      <w:r w:rsidR="00122383" w:rsidRPr="0071361B">
        <w:rPr>
          <w:rFonts w:ascii="Times New Roman" w:hAnsi="Times New Roman"/>
          <w:szCs w:val="36"/>
          <w:lang w:val="en-US"/>
        </w:rPr>
        <w:t>i</w:t>
      </w:r>
      <w:r w:rsidR="00122383">
        <w:rPr>
          <w:rFonts w:ascii="Times New Roman" w:hAnsi="Times New Roman"/>
          <w:szCs w:val="36"/>
          <w:lang w:val="en-US"/>
        </w:rPr>
        <w:t>eve</w:t>
      </w:r>
      <w:r w:rsidR="00122383" w:rsidRPr="0071361B">
        <w:rPr>
          <w:rFonts w:ascii="Times New Roman" w:hAnsi="Times New Roman"/>
          <w:szCs w:val="36"/>
          <w:lang w:val="en-US"/>
        </w:rPr>
        <w:t>d</w:t>
      </w:r>
      <w:r w:rsidR="00122383">
        <w:rPr>
          <w:rFonts w:ascii="Times New Roman" w:hAnsi="Times New Roman"/>
          <w:szCs w:val="36"/>
          <w:lang w:val="en-US"/>
        </w:rPr>
        <w:t xml:space="preserve"> fr</w:t>
      </w:r>
      <w:r w:rsidR="00122383" w:rsidRPr="0071361B">
        <w:rPr>
          <w:rFonts w:ascii="Times New Roman" w:hAnsi="Times New Roman"/>
          <w:szCs w:val="36"/>
          <w:lang w:val="en-US"/>
        </w:rPr>
        <w:t>o</w:t>
      </w:r>
      <w:r w:rsidR="00122383">
        <w:rPr>
          <w:rFonts w:ascii="Times New Roman" w:hAnsi="Times New Roman"/>
          <w:szCs w:val="36"/>
          <w:lang w:val="en-US"/>
        </w:rPr>
        <w:t>m</w:t>
      </w:r>
      <w:r w:rsidR="00122383" w:rsidRPr="0071361B">
        <w:rPr>
          <w:rFonts w:ascii="Times New Roman" w:hAnsi="Times New Roman"/>
          <w:szCs w:val="36"/>
          <w:lang w:val="en-US"/>
        </w:rPr>
        <w:t xml:space="preserve">  </w:t>
      </w:r>
      <w:r w:rsidRPr="0071361B">
        <w:rPr>
          <w:rFonts w:ascii="Times New Roman" w:hAnsi="Times New Roman"/>
          <w:szCs w:val="36"/>
          <w:lang w:val="en-US"/>
        </w:rPr>
        <w:t xml:space="preserve"> news.mail.ru/economics/28384550/? frommail=1</w:t>
      </w:r>
      <w:r w:rsidR="00122383" w:rsidRPr="0038607F">
        <w:rPr>
          <w:rFonts w:ascii="Times New Roman" w:hAnsi="Times New Roman"/>
          <w:lang w:val="en-US"/>
        </w:rPr>
        <w:t>[</w:t>
      </w:r>
      <w:r w:rsidR="00122383">
        <w:rPr>
          <w:rFonts w:ascii="Times New Roman" w:hAnsi="Times New Roman"/>
          <w:lang w:val="en-US"/>
        </w:rPr>
        <w:t>in Belar</w:t>
      </w:r>
      <w:r w:rsidR="00122383">
        <w:rPr>
          <w:rFonts w:ascii="Times New Roman" w:hAnsi="Times New Roman"/>
          <w:szCs w:val="36"/>
          <w:lang w:val="en-US"/>
        </w:rPr>
        <w:t>us</w:t>
      </w:r>
      <w:r w:rsidR="00122383" w:rsidRPr="0071361B">
        <w:rPr>
          <w:rFonts w:ascii="Times New Roman" w:hAnsi="Times New Roman"/>
          <w:szCs w:val="36"/>
          <w:lang w:val="en-US"/>
        </w:rPr>
        <w:t>]</w:t>
      </w:r>
      <w:r w:rsidR="00122383">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8 Melnik</w:t>
      </w:r>
      <w:r w:rsidR="00440F7D" w:rsidRPr="00440F7D">
        <w:rPr>
          <w:rFonts w:ascii="Times New Roman" w:hAnsi="Times New Roman"/>
          <w:szCs w:val="36"/>
          <w:lang w:val="en-US"/>
        </w:rPr>
        <w:t>,</w:t>
      </w:r>
      <w:r w:rsidRPr="0071361B">
        <w:rPr>
          <w:rFonts w:ascii="Times New Roman" w:hAnsi="Times New Roman"/>
          <w:szCs w:val="36"/>
          <w:lang w:val="en-US"/>
        </w:rPr>
        <w:t xml:space="preserve"> N.I. Ekonomicheskiy</w:t>
      </w:r>
      <w:r w:rsidRPr="009C41CD">
        <w:rPr>
          <w:rFonts w:ascii="Times New Roman" w:hAnsi="Times New Roman"/>
          <w:szCs w:val="36"/>
          <w:lang w:val="en-US"/>
        </w:rPr>
        <w:t xml:space="preserve"> </w:t>
      </w:r>
      <w:r>
        <w:rPr>
          <w:rFonts w:ascii="Times New Roman" w:hAnsi="Times New Roman"/>
          <w:szCs w:val="36"/>
          <w:lang w:val="en-US"/>
        </w:rPr>
        <w:t>aspect</w:t>
      </w:r>
      <w:r w:rsidRPr="009C41CD">
        <w:rPr>
          <w:rFonts w:ascii="Times New Roman" w:hAnsi="Times New Roman"/>
          <w:szCs w:val="36"/>
          <w:lang w:val="en-US"/>
        </w:rPr>
        <w:t xml:space="preserve"> </w:t>
      </w:r>
      <w:r w:rsidRPr="0071361B">
        <w:rPr>
          <w:rFonts w:ascii="Times New Roman" w:hAnsi="Times New Roman"/>
          <w:szCs w:val="36"/>
          <w:lang w:val="en-US"/>
        </w:rPr>
        <w:t>korruptsii [</w:t>
      </w:r>
      <w:r w:rsidR="005602AA" w:rsidRPr="005602AA">
        <w:rPr>
          <w:rFonts w:ascii="Times New Roman" w:hAnsi="Times New Roman"/>
          <w:lang w:val="en-US"/>
        </w:rPr>
        <w:t>Economic aspect of corruption</w:t>
      </w:r>
      <w:r w:rsidRPr="0071361B">
        <w:rPr>
          <w:rFonts w:ascii="Times New Roman" w:hAnsi="Times New Roman"/>
          <w:szCs w:val="36"/>
          <w:lang w:val="en-US"/>
        </w:rPr>
        <w:t xml:space="preserve">]. </w:t>
      </w:r>
      <w:r w:rsidR="00122383" w:rsidRPr="0071361B">
        <w:rPr>
          <w:rFonts w:ascii="Times New Roman" w:hAnsi="Times New Roman"/>
          <w:szCs w:val="36"/>
          <w:lang w:val="en-US"/>
        </w:rPr>
        <w:t>Re</w:t>
      </w:r>
      <w:r w:rsidR="00122383">
        <w:rPr>
          <w:rFonts w:ascii="Times New Roman" w:hAnsi="Times New Roman"/>
          <w:szCs w:val="36"/>
          <w:lang w:val="en-US"/>
        </w:rPr>
        <w:t>tr</w:t>
      </w:r>
      <w:r w:rsidR="00122383" w:rsidRPr="0071361B">
        <w:rPr>
          <w:rFonts w:ascii="Times New Roman" w:hAnsi="Times New Roman"/>
          <w:szCs w:val="36"/>
          <w:lang w:val="en-US"/>
        </w:rPr>
        <w:t>i</w:t>
      </w:r>
      <w:r w:rsidR="00122383">
        <w:rPr>
          <w:rFonts w:ascii="Times New Roman" w:hAnsi="Times New Roman"/>
          <w:szCs w:val="36"/>
          <w:lang w:val="en-US"/>
        </w:rPr>
        <w:t>eve</w:t>
      </w:r>
      <w:r w:rsidR="00122383" w:rsidRPr="0071361B">
        <w:rPr>
          <w:rFonts w:ascii="Times New Roman" w:hAnsi="Times New Roman"/>
          <w:szCs w:val="36"/>
          <w:lang w:val="en-US"/>
        </w:rPr>
        <w:t>d</w:t>
      </w:r>
      <w:r w:rsidR="00122383">
        <w:rPr>
          <w:rFonts w:ascii="Times New Roman" w:hAnsi="Times New Roman"/>
          <w:szCs w:val="36"/>
          <w:lang w:val="en-US"/>
        </w:rPr>
        <w:t xml:space="preserve"> fr</w:t>
      </w:r>
      <w:r w:rsidR="00122383" w:rsidRPr="0071361B">
        <w:rPr>
          <w:rFonts w:ascii="Times New Roman" w:hAnsi="Times New Roman"/>
          <w:szCs w:val="36"/>
          <w:lang w:val="en-US"/>
        </w:rPr>
        <w:t>o</w:t>
      </w:r>
      <w:r w:rsidR="00122383">
        <w:rPr>
          <w:rFonts w:ascii="Times New Roman" w:hAnsi="Times New Roman"/>
          <w:szCs w:val="36"/>
          <w:lang w:val="en-US"/>
        </w:rPr>
        <w:t>m</w:t>
      </w:r>
      <w:r w:rsidR="00122383" w:rsidRPr="0071361B">
        <w:rPr>
          <w:rFonts w:ascii="Times New Roman" w:hAnsi="Times New Roman"/>
          <w:szCs w:val="36"/>
          <w:lang w:val="en-US"/>
        </w:rPr>
        <w:t xml:space="preserve">  </w:t>
      </w:r>
      <w:r w:rsidRPr="0071361B">
        <w:rPr>
          <w:rFonts w:ascii="Times New Roman" w:hAnsi="Times New Roman"/>
          <w:szCs w:val="36"/>
          <w:lang w:val="en-US"/>
        </w:rPr>
        <w:t xml:space="preserve"> </w:t>
      </w:r>
      <w:hyperlink r:id="rId17" w:history="1">
        <w:r w:rsidR="00122383" w:rsidRPr="0013216C">
          <w:rPr>
            <w:rStyle w:val="a5"/>
            <w:rFonts w:ascii="Times New Roman" w:hAnsi="Times New Roman"/>
            <w:szCs w:val="36"/>
            <w:lang w:val="en-US"/>
          </w:rPr>
          <w:t>http://www.law.edu.ru/doc/document.asp?docID=1225287</w:t>
        </w:r>
      </w:hyperlink>
      <w:r w:rsidR="00122383">
        <w:rPr>
          <w:rFonts w:ascii="Times New Roman" w:hAnsi="Times New Roman"/>
          <w:szCs w:val="36"/>
          <w:lang w:val="en-US"/>
        </w:rPr>
        <w:t xml:space="preserve"> </w:t>
      </w:r>
      <w:r w:rsidR="00122383" w:rsidRPr="0038607F">
        <w:rPr>
          <w:rFonts w:ascii="Times New Roman" w:hAnsi="Times New Roman"/>
          <w:lang w:val="en-US"/>
        </w:rPr>
        <w:t>[</w:t>
      </w:r>
      <w:r w:rsidR="00122383">
        <w:rPr>
          <w:rFonts w:ascii="Times New Roman" w:hAnsi="Times New Roman"/>
          <w:lang w:val="en-US"/>
        </w:rPr>
        <w:t xml:space="preserve">in </w:t>
      </w:r>
      <w:r w:rsidR="00122383" w:rsidRPr="0071361B">
        <w:rPr>
          <w:rFonts w:ascii="Times New Roman" w:hAnsi="Times New Roman"/>
          <w:szCs w:val="36"/>
          <w:lang w:val="en-US"/>
        </w:rPr>
        <w:t>R</w:t>
      </w:r>
      <w:r w:rsidR="00122383">
        <w:rPr>
          <w:rFonts w:ascii="Times New Roman" w:hAnsi="Times New Roman"/>
          <w:szCs w:val="36"/>
          <w:lang w:val="en-US"/>
        </w:rPr>
        <w:t>ussian</w:t>
      </w:r>
      <w:r w:rsidR="00122383" w:rsidRPr="0071361B">
        <w:rPr>
          <w:rFonts w:ascii="Times New Roman" w:hAnsi="Times New Roman"/>
          <w:szCs w:val="36"/>
          <w:lang w:val="en-US"/>
        </w:rPr>
        <w:t>]</w:t>
      </w:r>
      <w:r w:rsidRPr="0071361B">
        <w:rPr>
          <w:rFonts w:ascii="Times New Roman" w:hAnsi="Times New Roman"/>
          <w:szCs w:val="36"/>
          <w:lang w:val="en-US"/>
        </w:rPr>
        <w:t>.</w:t>
      </w:r>
    </w:p>
    <w:p w:rsidR="005D45EE" w:rsidRPr="0071361B" w:rsidRDefault="00350085" w:rsidP="005D45EE">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9 Rak</w:t>
      </w:r>
      <w:r w:rsidR="00440F7D" w:rsidRPr="00440F7D">
        <w:rPr>
          <w:rFonts w:ascii="Times New Roman" w:hAnsi="Times New Roman"/>
          <w:szCs w:val="36"/>
          <w:lang w:val="en-US"/>
        </w:rPr>
        <w:t>,</w:t>
      </w:r>
      <w:r w:rsidRPr="0071361B">
        <w:rPr>
          <w:rFonts w:ascii="Times New Roman" w:hAnsi="Times New Roman"/>
          <w:szCs w:val="36"/>
          <w:lang w:val="en-US"/>
        </w:rPr>
        <w:t xml:space="preserve"> A.V. </w:t>
      </w:r>
      <w:r w:rsidR="00150629" w:rsidRPr="00150629">
        <w:rPr>
          <w:rFonts w:ascii="Times New Roman" w:hAnsi="Times New Roman"/>
          <w:szCs w:val="36"/>
          <w:lang w:val="en-US"/>
        </w:rPr>
        <w:t>(201</w:t>
      </w:r>
      <w:r w:rsidR="005D45EE">
        <w:rPr>
          <w:rFonts w:ascii="Times New Roman" w:hAnsi="Times New Roman"/>
          <w:szCs w:val="36"/>
          <w:lang w:val="en-US"/>
        </w:rPr>
        <w:t>4</w:t>
      </w:r>
      <w:r w:rsidR="00150629" w:rsidRPr="00150629">
        <w:rPr>
          <w:rFonts w:ascii="Times New Roman" w:hAnsi="Times New Roman"/>
          <w:szCs w:val="36"/>
          <w:lang w:val="en-US"/>
        </w:rPr>
        <w:t>)</w:t>
      </w:r>
      <w:r w:rsidR="00815D4F" w:rsidRPr="00815D4F">
        <w:rPr>
          <w:rFonts w:ascii="Times New Roman" w:hAnsi="Times New Roman"/>
          <w:szCs w:val="36"/>
          <w:lang w:val="en-US"/>
        </w:rPr>
        <w:t>.</w:t>
      </w:r>
      <w:r w:rsidR="00150629" w:rsidRPr="00150629">
        <w:rPr>
          <w:rFonts w:ascii="Times New Roman" w:hAnsi="Times New Roman"/>
          <w:szCs w:val="36"/>
          <w:lang w:val="en-US"/>
        </w:rPr>
        <w:t xml:space="preserve"> </w:t>
      </w:r>
      <w:r w:rsidRPr="0071361B">
        <w:rPr>
          <w:rFonts w:ascii="Times New Roman" w:hAnsi="Times New Roman"/>
          <w:szCs w:val="36"/>
          <w:lang w:val="en-US"/>
        </w:rPr>
        <w:t>Korruptsiya</w:t>
      </w:r>
      <w:r w:rsidRPr="009C41CD">
        <w:rPr>
          <w:rFonts w:ascii="Times New Roman" w:hAnsi="Times New Roman"/>
          <w:szCs w:val="36"/>
          <w:lang w:val="en-US"/>
        </w:rPr>
        <w:t xml:space="preserve"> </w:t>
      </w:r>
      <w:r w:rsidRPr="0071361B">
        <w:rPr>
          <w:rFonts w:ascii="Times New Roman" w:hAnsi="Times New Roman"/>
          <w:szCs w:val="36"/>
          <w:lang w:val="en-US"/>
        </w:rPr>
        <w:t>i</w:t>
      </w:r>
      <w:r w:rsidRPr="009C41CD">
        <w:rPr>
          <w:rFonts w:ascii="Times New Roman" w:hAnsi="Times New Roman"/>
          <w:szCs w:val="36"/>
          <w:lang w:val="en-US"/>
        </w:rPr>
        <w:t xml:space="preserve"> </w:t>
      </w:r>
      <w:r w:rsidRPr="0071361B">
        <w:rPr>
          <w:rFonts w:ascii="Times New Roman" w:hAnsi="Times New Roman"/>
          <w:szCs w:val="36"/>
          <w:lang w:val="en-US"/>
        </w:rPr>
        <w:t>gosudarstvo: prichinyi, sledstviya, meryi</w:t>
      </w:r>
      <w:r w:rsidRPr="009C41CD">
        <w:rPr>
          <w:rFonts w:ascii="Times New Roman" w:hAnsi="Times New Roman"/>
          <w:szCs w:val="36"/>
          <w:lang w:val="en-US"/>
        </w:rPr>
        <w:t xml:space="preserve"> </w:t>
      </w:r>
      <w:r w:rsidRPr="0071361B">
        <w:rPr>
          <w:rFonts w:ascii="Times New Roman" w:hAnsi="Times New Roman"/>
          <w:szCs w:val="36"/>
          <w:lang w:val="en-US"/>
        </w:rPr>
        <w:t xml:space="preserve">protivodeystviya </w:t>
      </w:r>
      <w:r w:rsidR="00150629" w:rsidRPr="0071361B">
        <w:rPr>
          <w:rFonts w:ascii="Times New Roman" w:hAnsi="Times New Roman"/>
          <w:szCs w:val="36"/>
          <w:lang w:val="en-US"/>
        </w:rPr>
        <w:t>[</w:t>
      </w:r>
      <w:r w:rsidR="00150629" w:rsidRPr="00150629">
        <w:rPr>
          <w:rFonts w:ascii="Times New Roman" w:hAnsi="Times New Roman"/>
          <w:lang w:val="en-US"/>
        </w:rPr>
        <w:t xml:space="preserve">Corruption and the State: </w:t>
      </w:r>
      <w:r w:rsidR="00150629">
        <w:rPr>
          <w:rFonts w:ascii="Times New Roman" w:hAnsi="Times New Roman"/>
        </w:rPr>
        <w:t>с</w:t>
      </w:r>
      <w:r w:rsidR="00150629" w:rsidRPr="00150629">
        <w:rPr>
          <w:rFonts w:ascii="Times New Roman" w:hAnsi="Times New Roman"/>
          <w:lang w:val="en-US"/>
        </w:rPr>
        <w:t xml:space="preserve">auses, </w:t>
      </w:r>
      <w:r w:rsidR="00150629" w:rsidRPr="0071361B">
        <w:rPr>
          <w:rFonts w:ascii="Times New Roman" w:hAnsi="Times New Roman"/>
          <w:szCs w:val="36"/>
          <w:lang w:val="en-US"/>
        </w:rPr>
        <w:t>c</w:t>
      </w:r>
      <w:r w:rsidR="00150629" w:rsidRPr="00150629">
        <w:rPr>
          <w:rFonts w:ascii="Times New Roman" w:hAnsi="Times New Roman"/>
          <w:lang w:val="en-US"/>
        </w:rPr>
        <w:t xml:space="preserve">onsequences, </w:t>
      </w:r>
      <w:r w:rsidR="00150629" w:rsidRPr="0071361B">
        <w:rPr>
          <w:rFonts w:ascii="Times New Roman" w:hAnsi="Times New Roman"/>
          <w:szCs w:val="36"/>
          <w:lang w:val="en-US"/>
        </w:rPr>
        <w:t>c</w:t>
      </w:r>
      <w:r w:rsidR="00150629" w:rsidRPr="00150629">
        <w:rPr>
          <w:rFonts w:ascii="Times New Roman" w:hAnsi="Times New Roman"/>
          <w:lang w:val="en-US"/>
        </w:rPr>
        <w:t>ountermeasures</w:t>
      </w:r>
      <w:r w:rsidR="00150629" w:rsidRPr="0071361B">
        <w:rPr>
          <w:rFonts w:ascii="Times New Roman" w:hAnsi="Times New Roman"/>
          <w:szCs w:val="36"/>
          <w:lang w:val="en-US"/>
        </w:rPr>
        <w:t>]</w:t>
      </w:r>
      <w:r w:rsidR="00150629" w:rsidRPr="0027353E">
        <w:rPr>
          <w:rFonts w:ascii="Times New Roman" w:hAnsi="Times New Roman"/>
          <w:color w:val="FF0000"/>
          <w:lang w:val="en-US"/>
        </w:rPr>
        <w:t xml:space="preserve"> </w:t>
      </w:r>
      <w:r w:rsidR="00815D4F" w:rsidRPr="00815D4F">
        <w:rPr>
          <w:rFonts w:ascii="Times New Roman" w:hAnsi="Times New Roman"/>
          <w:lang w:val="en-US"/>
        </w:rPr>
        <w:t>Actual Issues in the Economics of Construction and Urban Management: Proceedings of the International Scientific and Practical Conference</w:t>
      </w:r>
      <w:r w:rsidR="00815D4F" w:rsidRPr="0071361B">
        <w:rPr>
          <w:rFonts w:ascii="Times New Roman" w:hAnsi="Times New Roman"/>
          <w:szCs w:val="36"/>
          <w:lang w:val="en-US"/>
        </w:rPr>
        <w:t xml:space="preserve"> </w:t>
      </w:r>
      <w:r w:rsidRPr="0071361B">
        <w:rPr>
          <w:rFonts w:ascii="Times New Roman" w:hAnsi="Times New Roman"/>
          <w:szCs w:val="36"/>
          <w:lang w:val="en-US"/>
        </w:rPr>
        <w:t>/ Aktualnyie</w:t>
      </w:r>
      <w:r w:rsidRPr="009C41CD">
        <w:rPr>
          <w:rFonts w:ascii="Times New Roman" w:hAnsi="Times New Roman"/>
          <w:szCs w:val="36"/>
          <w:lang w:val="en-US"/>
        </w:rPr>
        <w:t xml:space="preserve"> </w:t>
      </w:r>
      <w:r w:rsidRPr="0071361B">
        <w:rPr>
          <w:rFonts w:ascii="Times New Roman" w:hAnsi="Times New Roman"/>
          <w:szCs w:val="36"/>
          <w:lang w:val="en-US"/>
        </w:rPr>
        <w:t>voprosyi</w:t>
      </w:r>
      <w:r w:rsidRPr="009C41CD">
        <w:rPr>
          <w:rFonts w:ascii="Times New Roman" w:hAnsi="Times New Roman"/>
          <w:szCs w:val="36"/>
          <w:lang w:val="en-US"/>
        </w:rPr>
        <w:t xml:space="preserve"> </w:t>
      </w:r>
      <w:r w:rsidRPr="0071361B">
        <w:rPr>
          <w:rFonts w:ascii="Times New Roman" w:hAnsi="Times New Roman"/>
          <w:szCs w:val="36"/>
          <w:lang w:val="en-US"/>
        </w:rPr>
        <w:t>ekonomiki</w:t>
      </w:r>
      <w:r w:rsidRPr="009C41CD">
        <w:rPr>
          <w:rFonts w:ascii="Times New Roman" w:hAnsi="Times New Roman"/>
          <w:szCs w:val="36"/>
          <w:lang w:val="en-US"/>
        </w:rPr>
        <w:t xml:space="preserve"> </w:t>
      </w:r>
      <w:r w:rsidRPr="0071361B">
        <w:rPr>
          <w:rFonts w:ascii="Times New Roman" w:hAnsi="Times New Roman"/>
          <w:szCs w:val="36"/>
          <w:lang w:val="en-US"/>
        </w:rPr>
        <w:t>stroitelstva</w:t>
      </w:r>
      <w:r w:rsidRPr="009C41CD">
        <w:rPr>
          <w:rFonts w:ascii="Times New Roman" w:hAnsi="Times New Roman"/>
          <w:szCs w:val="36"/>
          <w:lang w:val="en-US"/>
        </w:rPr>
        <w:t xml:space="preserve"> </w:t>
      </w:r>
      <w:r w:rsidRPr="0071361B">
        <w:rPr>
          <w:rFonts w:ascii="Times New Roman" w:hAnsi="Times New Roman"/>
          <w:szCs w:val="36"/>
          <w:lang w:val="en-US"/>
        </w:rPr>
        <w:t>i</w:t>
      </w:r>
      <w:r w:rsidRPr="009C41CD">
        <w:rPr>
          <w:rFonts w:ascii="Times New Roman" w:hAnsi="Times New Roman"/>
          <w:szCs w:val="36"/>
          <w:lang w:val="en-US"/>
        </w:rPr>
        <w:t xml:space="preserve"> </w:t>
      </w:r>
      <w:r w:rsidRPr="0071361B">
        <w:rPr>
          <w:rFonts w:ascii="Times New Roman" w:hAnsi="Times New Roman"/>
          <w:szCs w:val="36"/>
          <w:lang w:val="en-US"/>
        </w:rPr>
        <w:t>gorodskogo</w:t>
      </w:r>
      <w:r w:rsidRPr="009C41CD">
        <w:rPr>
          <w:rFonts w:ascii="Times New Roman" w:hAnsi="Times New Roman"/>
          <w:szCs w:val="36"/>
          <w:lang w:val="en-US"/>
        </w:rPr>
        <w:t xml:space="preserve"> </w:t>
      </w:r>
      <w:r w:rsidRPr="0071361B">
        <w:rPr>
          <w:rFonts w:ascii="Times New Roman" w:hAnsi="Times New Roman"/>
          <w:szCs w:val="36"/>
          <w:lang w:val="en-US"/>
        </w:rPr>
        <w:t xml:space="preserve">hozyaystva: </w:t>
      </w:r>
      <w:r w:rsidRPr="00BB6066">
        <w:rPr>
          <w:rFonts w:ascii="Times New Roman" w:hAnsi="Times New Roman"/>
          <w:i/>
          <w:szCs w:val="36"/>
          <w:lang w:val="en-US"/>
        </w:rPr>
        <w:t>Mezhdunarodn</w:t>
      </w:r>
      <w:r w:rsidR="00BB6066" w:rsidRPr="00BB6066">
        <w:rPr>
          <w:rFonts w:ascii="Times New Roman" w:hAnsi="Times New Roman"/>
          <w:i/>
          <w:szCs w:val="36"/>
          <w:lang w:val="en-US"/>
        </w:rPr>
        <w:t>ia</w:t>
      </w:r>
      <w:r w:rsidRPr="00BB6066">
        <w:rPr>
          <w:rFonts w:ascii="Times New Roman" w:hAnsi="Times New Roman"/>
          <w:i/>
          <w:szCs w:val="36"/>
          <w:lang w:val="en-US"/>
        </w:rPr>
        <w:t xml:space="preserve"> nauchno-praktichesk</w:t>
      </w:r>
      <w:r w:rsidR="00BB6066" w:rsidRPr="00BB6066">
        <w:rPr>
          <w:rFonts w:ascii="Times New Roman" w:hAnsi="Times New Roman"/>
          <w:i/>
          <w:szCs w:val="36"/>
          <w:lang w:val="en-US"/>
        </w:rPr>
        <w:t>ia</w:t>
      </w:r>
      <w:r w:rsidRPr="00BB6066">
        <w:rPr>
          <w:rFonts w:ascii="Times New Roman" w:hAnsi="Times New Roman"/>
          <w:i/>
          <w:szCs w:val="36"/>
          <w:lang w:val="en-US"/>
        </w:rPr>
        <w:t xml:space="preserve"> konferentsii</w:t>
      </w:r>
      <w:r w:rsidR="00BB6066" w:rsidRPr="00BB6066">
        <w:rPr>
          <w:rFonts w:ascii="Times New Roman" w:hAnsi="Times New Roman"/>
          <w:i/>
          <w:szCs w:val="36"/>
          <w:lang w:val="en-US"/>
        </w:rPr>
        <w:t>a</w:t>
      </w:r>
      <w:r w:rsidRPr="00BB6066">
        <w:rPr>
          <w:rFonts w:ascii="Times New Roman" w:hAnsi="Times New Roman"/>
          <w:i/>
          <w:szCs w:val="36"/>
          <w:lang w:val="en-US"/>
        </w:rPr>
        <w:t xml:space="preserve">, </w:t>
      </w:r>
      <w:r w:rsidR="00815D4F" w:rsidRPr="00BB6066">
        <w:rPr>
          <w:rFonts w:ascii="Times New Roman" w:hAnsi="Times New Roman"/>
          <w:i/>
          <w:szCs w:val="36"/>
          <w:lang w:val="en-US"/>
        </w:rPr>
        <w:t>(</w:t>
      </w:r>
      <w:r w:rsidRPr="00BB6066">
        <w:rPr>
          <w:rFonts w:ascii="Times New Roman" w:hAnsi="Times New Roman"/>
          <w:i/>
          <w:szCs w:val="36"/>
          <w:lang w:val="en-US"/>
        </w:rPr>
        <w:t>23-24 aprelya 2013 goda</w:t>
      </w:r>
      <w:r w:rsidR="00815D4F" w:rsidRPr="00BB6066">
        <w:rPr>
          <w:rFonts w:ascii="Times New Roman" w:hAnsi="Times New Roman"/>
          <w:i/>
          <w:szCs w:val="36"/>
          <w:lang w:val="en-US"/>
        </w:rPr>
        <w:t>)</w:t>
      </w:r>
      <w:r w:rsidR="00BB6066">
        <w:rPr>
          <w:rFonts w:ascii="Times New Roman" w:hAnsi="Times New Roman"/>
          <w:szCs w:val="36"/>
          <w:lang w:val="en-US"/>
        </w:rPr>
        <w:t xml:space="preserve"> </w:t>
      </w:r>
      <w:r w:rsidRPr="0071361B">
        <w:rPr>
          <w:rFonts w:ascii="Times New Roman" w:hAnsi="Times New Roman"/>
          <w:szCs w:val="36"/>
          <w:lang w:val="en-US"/>
        </w:rPr>
        <w:t xml:space="preserve">– </w:t>
      </w:r>
      <w:r w:rsidR="00BB6066" w:rsidRPr="005D45EE">
        <w:rPr>
          <w:rFonts w:ascii="Times New Roman" w:hAnsi="Times New Roman"/>
          <w:i/>
          <w:szCs w:val="36"/>
          <w:lang w:val="en-US"/>
        </w:rPr>
        <w:t>International Scientific and Practical Conferen</w:t>
      </w:r>
      <w:r w:rsidR="005D45EE" w:rsidRPr="005D45EE">
        <w:rPr>
          <w:rFonts w:ascii="Times New Roman" w:hAnsi="Times New Roman"/>
          <w:i/>
          <w:szCs w:val="36"/>
          <w:lang w:val="en-US"/>
        </w:rPr>
        <w:t>ce.</w:t>
      </w:r>
      <w:r w:rsidR="005D45EE">
        <w:rPr>
          <w:rFonts w:ascii="Times New Roman" w:hAnsi="Times New Roman"/>
          <w:szCs w:val="36"/>
          <w:lang w:val="en-US"/>
        </w:rPr>
        <w:t xml:space="preserve"> (pp. </w:t>
      </w:r>
      <w:r w:rsidR="005D45EE" w:rsidRPr="0071361B">
        <w:rPr>
          <w:rFonts w:ascii="Times New Roman" w:hAnsi="Times New Roman"/>
          <w:szCs w:val="36"/>
          <w:lang w:val="en-US"/>
        </w:rPr>
        <w:t xml:space="preserve">136 </w:t>
      </w:r>
      <w:r w:rsidR="005D45EE">
        <w:rPr>
          <w:rFonts w:ascii="Times New Roman" w:hAnsi="Times New Roman"/>
          <w:szCs w:val="36"/>
          <w:lang w:val="en-US"/>
        </w:rPr>
        <w:t>–</w:t>
      </w:r>
      <w:r w:rsidR="005D45EE" w:rsidRPr="0071361B">
        <w:rPr>
          <w:rFonts w:ascii="Times New Roman" w:hAnsi="Times New Roman"/>
          <w:szCs w:val="36"/>
          <w:lang w:val="en-US"/>
        </w:rPr>
        <w:t xml:space="preserve"> 145</w:t>
      </w:r>
      <w:r w:rsidR="005D45EE">
        <w:rPr>
          <w:rFonts w:ascii="Times New Roman" w:hAnsi="Times New Roman"/>
          <w:szCs w:val="36"/>
          <w:lang w:val="en-US"/>
        </w:rPr>
        <w:t xml:space="preserve">). </w:t>
      </w:r>
      <w:r w:rsidRPr="0071361B">
        <w:rPr>
          <w:rFonts w:ascii="Times New Roman" w:hAnsi="Times New Roman"/>
          <w:szCs w:val="36"/>
          <w:lang w:val="en-US"/>
        </w:rPr>
        <w:t xml:space="preserve">Minsk: </w:t>
      </w:r>
      <w:r w:rsidR="005D45EE">
        <w:rPr>
          <w:rFonts w:ascii="Times New Roman" w:hAnsi="Times New Roman"/>
          <w:szCs w:val="36"/>
          <w:lang w:val="en-US"/>
        </w:rPr>
        <w:t xml:space="preserve">BNTU </w:t>
      </w:r>
      <w:r w:rsidR="005D45EE" w:rsidRPr="0038607F">
        <w:rPr>
          <w:rFonts w:ascii="Times New Roman" w:hAnsi="Times New Roman"/>
          <w:lang w:val="en-US"/>
        </w:rPr>
        <w:t>[</w:t>
      </w:r>
      <w:r w:rsidR="005D45EE">
        <w:rPr>
          <w:rFonts w:ascii="Times New Roman" w:hAnsi="Times New Roman"/>
          <w:lang w:val="en-US"/>
        </w:rPr>
        <w:t>in Belar</w:t>
      </w:r>
      <w:r w:rsidR="005D45EE">
        <w:rPr>
          <w:rFonts w:ascii="Times New Roman" w:hAnsi="Times New Roman"/>
          <w:szCs w:val="36"/>
          <w:lang w:val="en-US"/>
        </w:rPr>
        <w:t>us</w:t>
      </w:r>
      <w:r w:rsidR="005D45EE" w:rsidRPr="0071361B">
        <w:rPr>
          <w:rFonts w:ascii="Times New Roman" w:hAnsi="Times New Roman"/>
          <w:szCs w:val="36"/>
          <w:lang w:val="en-US"/>
        </w:rPr>
        <w:t>]</w:t>
      </w:r>
      <w:r w:rsidR="005D45EE">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10 Medvedev obnaruzhil</w:t>
      </w:r>
      <w:r w:rsidRPr="009C41CD">
        <w:rPr>
          <w:rFonts w:ascii="Times New Roman" w:hAnsi="Times New Roman"/>
          <w:szCs w:val="36"/>
          <w:lang w:val="en-US"/>
        </w:rPr>
        <w:t xml:space="preserve"> </w:t>
      </w:r>
      <w:r w:rsidRPr="0071361B">
        <w:rPr>
          <w:rFonts w:ascii="Times New Roman" w:hAnsi="Times New Roman"/>
          <w:szCs w:val="36"/>
          <w:lang w:val="en-US"/>
        </w:rPr>
        <w:t>istochnik</w:t>
      </w:r>
      <w:r w:rsidRPr="009C41CD">
        <w:rPr>
          <w:rFonts w:ascii="Times New Roman" w:hAnsi="Times New Roman"/>
          <w:szCs w:val="36"/>
          <w:lang w:val="en-US"/>
        </w:rPr>
        <w:t xml:space="preserve"> </w:t>
      </w:r>
      <w:r w:rsidRPr="0071361B">
        <w:rPr>
          <w:rFonts w:ascii="Times New Roman" w:hAnsi="Times New Roman"/>
          <w:szCs w:val="36"/>
          <w:lang w:val="en-US"/>
        </w:rPr>
        <w:t>mirovoy</w:t>
      </w:r>
      <w:r w:rsidRPr="009C41CD">
        <w:rPr>
          <w:rFonts w:ascii="Times New Roman" w:hAnsi="Times New Roman"/>
          <w:szCs w:val="36"/>
          <w:lang w:val="en-US"/>
        </w:rPr>
        <w:t xml:space="preserve"> </w:t>
      </w:r>
      <w:r w:rsidRPr="0071361B">
        <w:rPr>
          <w:rFonts w:ascii="Times New Roman" w:hAnsi="Times New Roman"/>
          <w:szCs w:val="36"/>
          <w:lang w:val="en-US"/>
        </w:rPr>
        <w:t>napryazhennosti v politizatsii</w:t>
      </w:r>
      <w:r w:rsidRPr="009C41CD">
        <w:rPr>
          <w:rFonts w:ascii="Times New Roman" w:hAnsi="Times New Roman"/>
          <w:szCs w:val="36"/>
          <w:lang w:val="en-US"/>
        </w:rPr>
        <w:t xml:space="preserve"> </w:t>
      </w:r>
      <w:r w:rsidRPr="0071361B">
        <w:rPr>
          <w:rFonts w:ascii="Times New Roman" w:hAnsi="Times New Roman"/>
          <w:szCs w:val="36"/>
          <w:lang w:val="en-US"/>
        </w:rPr>
        <w:t>ekonomiki [</w:t>
      </w:r>
      <w:r w:rsidR="0079778B" w:rsidRPr="0079778B">
        <w:rPr>
          <w:rFonts w:ascii="Times New Roman" w:hAnsi="Times New Roman"/>
          <w:lang w:val="en-US"/>
        </w:rPr>
        <w:t>Medvedev found a source of global tension in the politicization of the economy</w:t>
      </w:r>
      <w:r w:rsidRPr="0071361B">
        <w:rPr>
          <w:rFonts w:ascii="Times New Roman" w:hAnsi="Times New Roman"/>
          <w:szCs w:val="36"/>
          <w:lang w:val="en-US"/>
        </w:rPr>
        <w:t xml:space="preserve">]. </w:t>
      </w:r>
      <w:r w:rsidR="00122383" w:rsidRPr="0071361B">
        <w:rPr>
          <w:rFonts w:ascii="Times New Roman" w:hAnsi="Times New Roman"/>
          <w:szCs w:val="36"/>
          <w:lang w:val="en-US"/>
        </w:rPr>
        <w:t>Re</w:t>
      </w:r>
      <w:r w:rsidR="00122383">
        <w:rPr>
          <w:rFonts w:ascii="Times New Roman" w:hAnsi="Times New Roman"/>
          <w:szCs w:val="36"/>
          <w:lang w:val="en-US"/>
        </w:rPr>
        <w:t>tr</w:t>
      </w:r>
      <w:r w:rsidR="00122383" w:rsidRPr="0071361B">
        <w:rPr>
          <w:rFonts w:ascii="Times New Roman" w:hAnsi="Times New Roman"/>
          <w:szCs w:val="36"/>
          <w:lang w:val="en-US"/>
        </w:rPr>
        <w:t>i</w:t>
      </w:r>
      <w:r w:rsidR="00122383">
        <w:rPr>
          <w:rFonts w:ascii="Times New Roman" w:hAnsi="Times New Roman"/>
          <w:szCs w:val="36"/>
          <w:lang w:val="en-US"/>
        </w:rPr>
        <w:t>eve</w:t>
      </w:r>
      <w:r w:rsidR="00122383" w:rsidRPr="0071361B">
        <w:rPr>
          <w:rFonts w:ascii="Times New Roman" w:hAnsi="Times New Roman"/>
          <w:szCs w:val="36"/>
          <w:lang w:val="en-US"/>
        </w:rPr>
        <w:t>d</w:t>
      </w:r>
      <w:r w:rsidR="00122383">
        <w:rPr>
          <w:rFonts w:ascii="Times New Roman" w:hAnsi="Times New Roman"/>
          <w:szCs w:val="36"/>
          <w:lang w:val="en-US"/>
        </w:rPr>
        <w:t xml:space="preserve"> fr</w:t>
      </w:r>
      <w:r w:rsidR="00122383" w:rsidRPr="0071361B">
        <w:rPr>
          <w:rFonts w:ascii="Times New Roman" w:hAnsi="Times New Roman"/>
          <w:szCs w:val="36"/>
          <w:lang w:val="en-US"/>
        </w:rPr>
        <w:t>o</w:t>
      </w:r>
      <w:r w:rsidR="00122383">
        <w:rPr>
          <w:rFonts w:ascii="Times New Roman" w:hAnsi="Times New Roman"/>
          <w:szCs w:val="36"/>
          <w:lang w:val="en-US"/>
        </w:rPr>
        <w:t>m</w:t>
      </w:r>
      <w:r w:rsidR="00122383" w:rsidRPr="0071361B">
        <w:rPr>
          <w:rFonts w:ascii="Times New Roman" w:hAnsi="Times New Roman"/>
          <w:szCs w:val="36"/>
          <w:lang w:val="en-US"/>
        </w:rPr>
        <w:t xml:space="preserve"> </w:t>
      </w:r>
      <w:r w:rsidRPr="0071361B">
        <w:rPr>
          <w:rFonts w:ascii="Times New Roman" w:hAnsi="Times New Roman"/>
          <w:szCs w:val="36"/>
          <w:lang w:val="en-US"/>
        </w:rPr>
        <w:t>https:// news.mail.ru/economics/28404410/?frommail=1</w:t>
      </w:r>
      <w:r w:rsidR="00122383" w:rsidRPr="0038607F">
        <w:rPr>
          <w:rFonts w:ascii="Times New Roman" w:hAnsi="Times New Roman"/>
          <w:lang w:val="en-US"/>
        </w:rPr>
        <w:t>[</w:t>
      </w:r>
      <w:r w:rsidR="00122383">
        <w:rPr>
          <w:rFonts w:ascii="Times New Roman" w:hAnsi="Times New Roman"/>
          <w:lang w:val="en-US"/>
        </w:rPr>
        <w:t>in Belar</w:t>
      </w:r>
      <w:r w:rsidR="00122383">
        <w:rPr>
          <w:rFonts w:ascii="Times New Roman" w:hAnsi="Times New Roman"/>
          <w:szCs w:val="36"/>
          <w:lang w:val="en-US"/>
        </w:rPr>
        <w:t>us</w:t>
      </w:r>
      <w:r w:rsidR="00122383" w:rsidRPr="0071361B">
        <w:rPr>
          <w:rFonts w:ascii="Times New Roman" w:hAnsi="Times New Roman"/>
          <w:szCs w:val="36"/>
          <w:lang w:val="en-US"/>
        </w:rPr>
        <w:t>]</w:t>
      </w:r>
      <w:r w:rsidR="00122383">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11 Frolov</w:t>
      </w:r>
      <w:r w:rsidR="00440F7D" w:rsidRPr="00440F7D">
        <w:rPr>
          <w:rFonts w:ascii="Times New Roman" w:hAnsi="Times New Roman"/>
          <w:szCs w:val="36"/>
          <w:lang w:val="en-US"/>
        </w:rPr>
        <w:t>,</w:t>
      </w:r>
      <w:r w:rsidRPr="0071361B">
        <w:rPr>
          <w:rFonts w:ascii="Times New Roman" w:hAnsi="Times New Roman"/>
          <w:szCs w:val="36"/>
          <w:lang w:val="en-US"/>
        </w:rPr>
        <w:t xml:space="preserve"> S.S. </w:t>
      </w:r>
      <w:r w:rsidR="0079778B">
        <w:rPr>
          <w:rFonts w:ascii="Times New Roman" w:hAnsi="Times New Roman"/>
          <w:szCs w:val="36"/>
          <w:lang w:val="en-US"/>
        </w:rPr>
        <w:t xml:space="preserve">(1999). </w:t>
      </w:r>
      <w:r w:rsidRPr="0071361B">
        <w:rPr>
          <w:rFonts w:ascii="Times New Roman" w:hAnsi="Times New Roman"/>
          <w:szCs w:val="36"/>
          <w:lang w:val="en-US"/>
        </w:rPr>
        <w:t>Vzaimodeystvie</w:t>
      </w:r>
      <w:r w:rsidRPr="009C41CD">
        <w:rPr>
          <w:rFonts w:ascii="Times New Roman" w:hAnsi="Times New Roman"/>
          <w:szCs w:val="36"/>
          <w:lang w:val="en-US"/>
        </w:rPr>
        <w:t xml:space="preserve"> </w:t>
      </w:r>
      <w:r w:rsidRPr="0071361B">
        <w:rPr>
          <w:rFonts w:ascii="Times New Roman" w:hAnsi="Times New Roman"/>
          <w:szCs w:val="36"/>
          <w:lang w:val="en-US"/>
        </w:rPr>
        <w:t>sotsialnoe</w:t>
      </w:r>
      <w:r w:rsidR="0079778B">
        <w:rPr>
          <w:rFonts w:ascii="Times New Roman" w:hAnsi="Times New Roman"/>
          <w:szCs w:val="36"/>
          <w:lang w:val="en-US"/>
        </w:rPr>
        <w:t xml:space="preserve"> </w:t>
      </w:r>
      <w:r w:rsidR="0079778B" w:rsidRPr="0071361B">
        <w:rPr>
          <w:rFonts w:ascii="Times New Roman" w:hAnsi="Times New Roman"/>
          <w:szCs w:val="36"/>
          <w:lang w:val="en-US"/>
        </w:rPr>
        <w:t>[</w:t>
      </w:r>
      <w:r w:rsidR="0079778B" w:rsidRPr="0079778B">
        <w:rPr>
          <w:rFonts w:ascii="Times New Roman" w:hAnsi="Times New Roman"/>
          <w:lang w:val="en-US"/>
        </w:rPr>
        <w:t>Social interaction</w:t>
      </w:r>
      <w:r w:rsidR="0079778B" w:rsidRPr="0071361B">
        <w:rPr>
          <w:rFonts w:ascii="Times New Roman" w:hAnsi="Times New Roman"/>
          <w:szCs w:val="36"/>
          <w:lang w:val="en-US"/>
        </w:rPr>
        <w:t>]</w:t>
      </w:r>
      <w:r w:rsidR="0079778B">
        <w:rPr>
          <w:rFonts w:ascii="Times New Roman" w:hAnsi="Times New Roman"/>
          <w:szCs w:val="36"/>
          <w:lang w:val="en-US"/>
        </w:rPr>
        <w:t>.</w:t>
      </w:r>
      <w:r w:rsidRPr="0071361B">
        <w:rPr>
          <w:rFonts w:ascii="Times New Roman" w:hAnsi="Times New Roman"/>
          <w:szCs w:val="36"/>
          <w:lang w:val="en-US"/>
        </w:rPr>
        <w:t xml:space="preserve"> </w:t>
      </w:r>
      <w:r w:rsidR="0079778B">
        <w:rPr>
          <w:rFonts w:ascii="Times New Roman" w:hAnsi="Times New Roman"/>
          <w:szCs w:val="36"/>
          <w:lang w:val="en-US"/>
        </w:rPr>
        <w:t>Moscow</w:t>
      </w:r>
      <w:r w:rsidR="00936A43" w:rsidRPr="00936A43">
        <w:rPr>
          <w:rFonts w:ascii="Times New Roman" w:hAnsi="Times New Roman"/>
          <w:szCs w:val="36"/>
          <w:lang w:val="en-US"/>
        </w:rPr>
        <w:t>:</w:t>
      </w:r>
      <w:r w:rsidR="0079778B">
        <w:rPr>
          <w:rFonts w:ascii="Times New Roman" w:hAnsi="Times New Roman"/>
          <w:szCs w:val="36"/>
          <w:lang w:val="en-US"/>
        </w:rPr>
        <w:t xml:space="preserve"> </w:t>
      </w:r>
      <w:r w:rsidRPr="0071361B">
        <w:rPr>
          <w:rFonts w:ascii="Times New Roman" w:hAnsi="Times New Roman"/>
          <w:szCs w:val="36"/>
          <w:lang w:val="en-US"/>
        </w:rPr>
        <w:t>Slovar</w:t>
      </w:r>
      <w:r w:rsidR="0079778B">
        <w:rPr>
          <w:rFonts w:ascii="Times New Roman" w:hAnsi="Times New Roman"/>
          <w:szCs w:val="36"/>
          <w:lang w:val="en-US"/>
        </w:rPr>
        <w:t xml:space="preserve"> </w:t>
      </w:r>
      <w:r w:rsidRPr="0071361B">
        <w:rPr>
          <w:rFonts w:ascii="Times New Roman" w:hAnsi="Times New Roman"/>
          <w:szCs w:val="36"/>
          <w:lang w:val="en-US"/>
        </w:rPr>
        <w:t>klyuchevyih</w:t>
      </w:r>
      <w:r w:rsidR="00936A43">
        <w:rPr>
          <w:rFonts w:ascii="Times New Roman" w:hAnsi="Times New Roman"/>
          <w:szCs w:val="36"/>
          <w:lang w:val="en-US"/>
        </w:rPr>
        <w:t xml:space="preserve"> </w:t>
      </w:r>
      <w:r w:rsidRPr="0071361B">
        <w:rPr>
          <w:rFonts w:ascii="Times New Roman" w:hAnsi="Times New Roman"/>
          <w:szCs w:val="36"/>
          <w:lang w:val="en-US"/>
        </w:rPr>
        <w:t>sotsiologicheskih</w:t>
      </w:r>
      <w:r w:rsidR="0079778B">
        <w:rPr>
          <w:rFonts w:ascii="Times New Roman" w:hAnsi="Times New Roman"/>
          <w:szCs w:val="36"/>
          <w:lang w:val="en-US"/>
        </w:rPr>
        <w:t xml:space="preserve"> </w:t>
      </w:r>
      <w:r w:rsidRPr="0071361B">
        <w:rPr>
          <w:rFonts w:ascii="Times New Roman" w:hAnsi="Times New Roman"/>
          <w:szCs w:val="36"/>
          <w:lang w:val="en-US"/>
        </w:rPr>
        <w:t>terminov</w:t>
      </w:r>
      <w:r w:rsidR="00936A43">
        <w:rPr>
          <w:rFonts w:ascii="Times New Roman" w:hAnsi="Times New Roman"/>
          <w:szCs w:val="36"/>
          <w:lang w:val="en-US"/>
        </w:rPr>
        <w:t xml:space="preserve"> </w:t>
      </w:r>
      <w:r w:rsidR="00936A43" w:rsidRPr="0038607F">
        <w:rPr>
          <w:rFonts w:ascii="Times New Roman" w:hAnsi="Times New Roman"/>
          <w:lang w:val="en-US"/>
        </w:rPr>
        <w:t>[</w:t>
      </w:r>
      <w:r w:rsidR="00936A43">
        <w:rPr>
          <w:rFonts w:ascii="Times New Roman" w:hAnsi="Times New Roman"/>
          <w:lang w:val="en-US"/>
        </w:rPr>
        <w:t xml:space="preserve">in </w:t>
      </w:r>
      <w:r w:rsidR="00936A43" w:rsidRPr="0071361B">
        <w:rPr>
          <w:rFonts w:ascii="Times New Roman" w:hAnsi="Times New Roman"/>
          <w:szCs w:val="36"/>
          <w:lang w:val="en-US"/>
        </w:rPr>
        <w:t>R</w:t>
      </w:r>
      <w:r w:rsidR="00936A43">
        <w:rPr>
          <w:rFonts w:ascii="Times New Roman" w:hAnsi="Times New Roman"/>
          <w:szCs w:val="36"/>
          <w:lang w:val="en-US"/>
        </w:rPr>
        <w:t>ussian</w:t>
      </w:r>
      <w:r w:rsidR="00936A43" w:rsidRPr="0071361B">
        <w:rPr>
          <w:rFonts w:ascii="Times New Roman" w:hAnsi="Times New Roman"/>
          <w:szCs w:val="36"/>
          <w:lang w:val="en-US"/>
        </w:rPr>
        <w:t>]</w:t>
      </w:r>
      <w:r w:rsidRPr="0071361B">
        <w:rPr>
          <w:rFonts w:ascii="Times New Roman" w:hAnsi="Times New Roman"/>
          <w:szCs w:val="36"/>
          <w:lang w:val="en-US"/>
        </w:rPr>
        <w:t xml:space="preserve">. </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lastRenderedPageBreak/>
        <w:t>12 Hlus</w:t>
      </w:r>
      <w:r w:rsidR="00440F7D" w:rsidRPr="00440F7D">
        <w:rPr>
          <w:rFonts w:ascii="Times New Roman" w:hAnsi="Times New Roman"/>
          <w:szCs w:val="36"/>
          <w:lang w:val="en-US"/>
        </w:rPr>
        <w:t>,</w:t>
      </w:r>
      <w:r w:rsidRPr="0071361B">
        <w:rPr>
          <w:rFonts w:ascii="Times New Roman" w:hAnsi="Times New Roman"/>
          <w:szCs w:val="36"/>
          <w:lang w:val="en-US"/>
        </w:rPr>
        <w:t xml:space="preserve"> A.M.</w:t>
      </w:r>
      <w:r w:rsidR="00936A43" w:rsidRPr="003F3AEE">
        <w:rPr>
          <w:rFonts w:ascii="Times New Roman" w:hAnsi="Times New Roman"/>
          <w:szCs w:val="36"/>
          <w:lang w:val="en-US"/>
        </w:rPr>
        <w:t xml:space="preserve"> </w:t>
      </w:r>
      <w:r w:rsidR="00936A43" w:rsidRPr="00936A43">
        <w:rPr>
          <w:rFonts w:ascii="Times New Roman" w:hAnsi="Times New Roman"/>
          <w:szCs w:val="36"/>
          <w:lang w:val="en-US"/>
        </w:rPr>
        <w:t>(2017).</w:t>
      </w:r>
      <w:r w:rsidRPr="0071361B">
        <w:rPr>
          <w:rFonts w:ascii="Times New Roman" w:hAnsi="Times New Roman"/>
          <w:szCs w:val="36"/>
          <w:lang w:val="en-US"/>
        </w:rPr>
        <w:t xml:space="preserve"> Korruptsiya</w:t>
      </w:r>
      <w:r w:rsidRPr="009C41CD">
        <w:rPr>
          <w:rFonts w:ascii="Times New Roman" w:hAnsi="Times New Roman"/>
          <w:szCs w:val="36"/>
          <w:lang w:val="en-US"/>
        </w:rPr>
        <w:t xml:space="preserve"> </w:t>
      </w:r>
      <w:r w:rsidRPr="0071361B">
        <w:rPr>
          <w:rFonts w:ascii="Times New Roman" w:hAnsi="Times New Roman"/>
          <w:szCs w:val="36"/>
          <w:lang w:val="en-US"/>
        </w:rPr>
        <w:t>i</w:t>
      </w:r>
      <w:r w:rsidRPr="009C41CD">
        <w:rPr>
          <w:rFonts w:ascii="Times New Roman" w:hAnsi="Times New Roman"/>
          <w:szCs w:val="36"/>
          <w:lang w:val="en-US"/>
        </w:rPr>
        <w:t xml:space="preserve"> </w:t>
      </w:r>
      <w:r w:rsidRPr="0071361B">
        <w:rPr>
          <w:rFonts w:ascii="Times New Roman" w:hAnsi="Times New Roman"/>
          <w:szCs w:val="36"/>
          <w:lang w:val="en-US"/>
        </w:rPr>
        <w:t>korruptsionnyie</w:t>
      </w:r>
      <w:r w:rsidRPr="009C41CD">
        <w:rPr>
          <w:rFonts w:ascii="Times New Roman" w:hAnsi="Times New Roman"/>
          <w:szCs w:val="36"/>
          <w:lang w:val="en-US"/>
        </w:rPr>
        <w:t xml:space="preserve"> </w:t>
      </w:r>
      <w:r w:rsidRPr="0071361B">
        <w:rPr>
          <w:rFonts w:ascii="Times New Roman" w:hAnsi="Times New Roman"/>
          <w:szCs w:val="36"/>
          <w:lang w:val="en-US"/>
        </w:rPr>
        <w:t>pravonarusheniya: ponyatie, usloviya</w:t>
      </w:r>
      <w:r w:rsidRPr="009C41CD">
        <w:rPr>
          <w:rFonts w:ascii="Times New Roman" w:hAnsi="Times New Roman"/>
          <w:szCs w:val="36"/>
          <w:lang w:val="en-US"/>
        </w:rPr>
        <w:t xml:space="preserve"> </w:t>
      </w:r>
      <w:r w:rsidRPr="0071361B">
        <w:rPr>
          <w:rFonts w:ascii="Times New Roman" w:hAnsi="Times New Roman"/>
          <w:szCs w:val="36"/>
          <w:lang w:val="en-US"/>
        </w:rPr>
        <w:t>vozniknoveniya</w:t>
      </w:r>
      <w:r w:rsidRPr="009C41CD">
        <w:rPr>
          <w:rFonts w:ascii="Times New Roman" w:hAnsi="Times New Roman"/>
          <w:szCs w:val="36"/>
          <w:lang w:val="en-US"/>
        </w:rPr>
        <w:t xml:space="preserve"> </w:t>
      </w:r>
      <w:r w:rsidRPr="0071361B">
        <w:rPr>
          <w:rFonts w:ascii="Times New Roman" w:hAnsi="Times New Roman"/>
          <w:szCs w:val="36"/>
          <w:lang w:val="en-US"/>
        </w:rPr>
        <w:t>i</w:t>
      </w:r>
      <w:r w:rsidRPr="009C41CD">
        <w:rPr>
          <w:rFonts w:ascii="Times New Roman" w:hAnsi="Times New Roman"/>
          <w:szCs w:val="36"/>
          <w:lang w:val="en-US"/>
        </w:rPr>
        <w:t xml:space="preserve"> </w:t>
      </w:r>
      <w:r w:rsidRPr="0071361B">
        <w:rPr>
          <w:rFonts w:ascii="Times New Roman" w:hAnsi="Times New Roman"/>
          <w:szCs w:val="36"/>
          <w:lang w:val="en-US"/>
        </w:rPr>
        <w:t>meryi</w:t>
      </w:r>
      <w:r w:rsidRPr="009C41CD">
        <w:rPr>
          <w:rFonts w:ascii="Times New Roman" w:hAnsi="Times New Roman"/>
          <w:szCs w:val="36"/>
          <w:lang w:val="en-US"/>
        </w:rPr>
        <w:t xml:space="preserve"> </w:t>
      </w:r>
      <w:r w:rsidRPr="0071361B">
        <w:rPr>
          <w:rFonts w:ascii="Times New Roman" w:hAnsi="Times New Roman"/>
          <w:szCs w:val="36"/>
          <w:lang w:val="en-US"/>
        </w:rPr>
        <w:t>kriminalisticheskogo</w:t>
      </w:r>
      <w:r w:rsidRPr="009C41CD">
        <w:rPr>
          <w:rFonts w:ascii="Times New Roman" w:hAnsi="Times New Roman"/>
          <w:szCs w:val="36"/>
          <w:lang w:val="en-US"/>
        </w:rPr>
        <w:t xml:space="preserve"> </w:t>
      </w:r>
      <w:r w:rsidRPr="0071361B">
        <w:rPr>
          <w:rFonts w:ascii="Times New Roman" w:hAnsi="Times New Roman"/>
          <w:szCs w:val="36"/>
          <w:lang w:val="en-US"/>
        </w:rPr>
        <w:t xml:space="preserve">protivodeystviya </w:t>
      </w:r>
      <w:r w:rsidR="00936A43" w:rsidRPr="0071361B">
        <w:rPr>
          <w:rFonts w:ascii="Times New Roman" w:hAnsi="Times New Roman"/>
          <w:szCs w:val="36"/>
          <w:lang w:val="en-US"/>
        </w:rPr>
        <w:t>[</w:t>
      </w:r>
      <w:r w:rsidR="00936A43" w:rsidRPr="00936A43">
        <w:rPr>
          <w:rFonts w:ascii="Times New Roman" w:hAnsi="Times New Roman"/>
          <w:lang w:val="en-US"/>
        </w:rPr>
        <w:t>Corruption and corruption offenses: the concept, conditions of occurrence and measures of criminalistic counteraction</w:t>
      </w:r>
      <w:r w:rsidR="00936A43" w:rsidRPr="0071361B">
        <w:rPr>
          <w:rFonts w:ascii="Times New Roman" w:hAnsi="Times New Roman"/>
          <w:szCs w:val="36"/>
          <w:lang w:val="en-US"/>
        </w:rPr>
        <w:t>]</w:t>
      </w:r>
      <w:r w:rsidR="00936A43" w:rsidRPr="00936A43">
        <w:rPr>
          <w:rFonts w:ascii="Times New Roman" w:hAnsi="Times New Roman"/>
          <w:szCs w:val="36"/>
          <w:lang w:val="en-US"/>
        </w:rPr>
        <w:t xml:space="preserve">. </w:t>
      </w:r>
      <w:r w:rsidRPr="0071361B">
        <w:rPr>
          <w:rFonts w:ascii="Times New Roman" w:hAnsi="Times New Roman"/>
          <w:szCs w:val="36"/>
          <w:lang w:val="en-US"/>
        </w:rPr>
        <w:t>Vestnik</w:t>
      </w:r>
      <w:r w:rsidRPr="00D81EDE">
        <w:rPr>
          <w:rFonts w:ascii="Times New Roman" w:hAnsi="Times New Roman"/>
          <w:szCs w:val="36"/>
          <w:lang w:val="en-US"/>
        </w:rPr>
        <w:t xml:space="preserve"> </w:t>
      </w:r>
      <w:r w:rsidRPr="0071361B">
        <w:rPr>
          <w:rFonts w:ascii="Times New Roman" w:hAnsi="Times New Roman"/>
          <w:szCs w:val="36"/>
          <w:lang w:val="en-US"/>
        </w:rPr>
        <w:t>Karagandinskogo</w:t>
      </w:r>
      <w:r w:rsidRPr="00D81EDE">
        <w:rPr>
          <w:rFonts w:ascii="Times New Roman" w:hAnsi="Times New Roman"/>
          <w:szCs w:val="36"/>
          <w:lang w:val="en-US"/>
        </w:rPr>
        <w:t xml:space="preserve"> </w:t>
      </w:r>
      <w:r w:rsidRPr="0071361B">
        <w:rPr>
          <w:rFonts w:ascii="Times New Roman" w:hAnsi="Times New Roman"/>
          <w:szCs w:val="36"/>
          <w:lang w:val="en-US"/>
        </w:rPr>
        <w:t>gosudarstvennogo</w:t>
      </w:r>
      <w:r w:rsidRPr="00D81EDE">
        <w:rPr>
          <w:rFonts w:ascii="Times New Roman" w:hAnsi="Times New Roman"/>
          <w:szCs w:val="36"/>
          <w:lang w:val="en-US"/>
        </w:rPr>
        <w:t xml:space="preserve"> </w:t>
      </w:r>
      <w:r w:rsidR="00936A43">
        <w:rPr>
          <w:rFonts w:ascii="Times New Roman" w:hAnsi="Times New Roman"/>
          <w:szCs w:val="36"/>
          <w:lang w:val="en-US"/>
        </w:rPr>
        <w:t>universiteta. Seriya «Pravo»</w:t>
      </w:r>
      <w:r w:rsidR="00936A43" w:rsidRPr="00936A43">
        <w:rPr>
          <w:rFonts w:ascii="Times New Roman" w:hAnsi="Times New Roman"/>
          <w:szCs w:val="36"/>
          <w:lang w:val="en-US"/>
        </w:rPr>
        <w:t xml:space="preserve"> </w:t>
      </w:r>
      <w:r w:rsidR="00936A43" w:rsidRPr="0071361B">
        <w:rPr>
          <w:rFonts w:ascii="Times New Roman" w:hAnsi="Times New Roman"/>
          <w:szCs w:val="36"/>
          <w:lang w:val="en-US"/>
        </w:rPr>
        <w:t>–</w:t>
      </w:r>
      <w:r w:rsidR="00936A43" w:rsidRPr="00936A43">
        <w:rPr>
          <w:rFonts w:ascii="Times New Roman" w:hAnsi="Times New Roman"/>
          <w:szCs w:val="36"/>
          <w:lang w:val="en-US"/>
        </w:rPr>
        <w:t xml:space="preserve"> </w:t>
      </w:r>
      <w:r w:rsidRPr="0071361B">
        <w:rPr>
          <w:rFonts w:ascii="Times New Roman" w:hAnsi="Times New Roman"/>
          <w:szCs w:val="36"/>
          <w:lang w:val="en-US"/>
        </w:rPr>
        <w:t xml:space="preserve"> </w:t>
      </w:r>
      <w:r w:rsidR="00936A43" w:rsidRPr="00936A43">
        <w:rPr>
          <w:rFonts w:ascii="Times New Roman" w:hAnsi="Times New Roman"/>
          <w:lang w:val="en-US"/>
        </w:rPr>
        <w:t>Bulletin of Karaganda State University. Series "Law"</w:t>
      </w:r>
      <w:r w:rsidR="00936A43" w:rsidRPr="007D4DBD">
        <w:rPr>
          <w:rFonts w:ascii="Times New Roman" w:hAnsi="Times New Roman"/>
          <w:lang w:val="en-US"/>
        </w:rPr>
        <w:t xml:space="preserve">, </w:t>
      </w:r>
      <w:r w:rsidRPr="0071361B">
        <w:rPr>
          <w:rFonts w:ascii="Times New Roman" w:hAnsi="Times New Roman"/>
          <w:szCs w:val="36"/>
          <w:lang w:val="en-US"/>
        </w:rPr>
        <w:t xml:space="preserve"> 1(85)</w:t>
      </w:r>
      <w:r w:rsidR="00936A43" w:rsidRPr="007D4DBD">
        <w:rPr>
          <w:rFonts w:ascii="Times New Roman" w:hAnsi="Times New Roman"/>
          <w:szCs w:val="36"/>
          <w:lang w:val="en-US"/>
        </w:rPr>
        <w:t>,</w:t>
      </w:r>
      <w:r w:rsidRPr="0071361B">
        <w:rPr>
          <w:rFonts w:ascii="Times New Roman" w:hAnsi="Times New Roman"/>
          <w:szCs w:val="36"/>
          <w:lang w:val="en-US"/>
        </w:rPr>
        <w:t xml:space="preserve"> 27-37</w:t>
      </w:r>
      <w:r w:rsidR="00936A43" w:rsidRPr="007D4DBD">
        <w:rPr>
          <w:rFonts w:ascii="Times New Roman" w:hAnsi="Times New Roman"/>
          <w:szCs w:val="36"/>
          <w:lang w:val="en-US"/>
        </w:rPr>
        <w:t xml:space="preserve"> </w:t>
      </w:r>
      <w:r w:rsidR="00936A43" w:rsidRPr="0038607F">
        <w:rPr>
          <w:rFonts w:ascii="Times New Roman" w:hAnsi="Times New Roman"/>
          <w:lang w:val="en-US"/>
        </w:rPr>
        <w:t>[</w:t>
      </w:r>
      <w:r w:rsidR="00936A43">
        <w:rPr>
          <w:rFonts w:ascii="Times New Roman" w:hAnsi="Times New Roman"/>
          <w:lang w:val="en-US"/>
        </w:rPr>
        <w:t xml:space="preserve">in </w:t>
      </w:r>
      <w:r w:rsidR="007F772E">
        <w:rPr>
          <w:rFonts w:ascii="Times New Roman" w:hAnsi="Times New Roman"/>
          <w:lang w:val="en-US"/>
        </w:rPr>
        <w:t>Kazakhstan</w:t>
      </w:r>
      <w:r w:rsidR="00936A43" w:rsidRPr="0071361B">
        <w:rPr>
          <w:rFonts w:ascii="Times New Roman" w:hAnsi="Times New Roman"/>
          <w:szCs w:val="36"/>
          <w:lang w:val="en-US"/>
        </w:rPr>
        <w:t>]</w:t>
      </w:r>
      <w:r w:rsidRPr="0071361B">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13 Chaldini</w:t>
      </w:r>
      <w:r w:rsidR="00440F7D" w:rsidRPr="00440F7D">
        <w:rPr>
          <w:rFonts w:ascii="Times New Roman" w:hAnsi="Times New Roman"/>
          <w:szCs w:val="36"/>
          <w:lang w:val="en-US"/>
        </w:rPr>
        <w:t>,</w:t>
      </w:r>
      <w:r w:rsidRPr="0071361B">
        <w:rPr>
          <w:rFonts w:ascii="Times New Roman" w:hAnsi="Times New Roman"/>
          <w:szCs w:val="36"/>
          <w:lang w:val="en-US"/>
        </w:rPr>
        <w:t xml:space="preserve"> R.B. </w:t>
      </w:r>
      <w:r w:rsidR="007D4DBD">
        <w:rPr>
          <w:rFonts w:ascii="Times New Roman" w:hAnsi="Times New Roman"/>
          <w:szCs w:val="36"/>
          <w:lang w:val="en-US"/>
        </w:rPr>
        <w:t xml:space="preserve">(2001). </w:t>
      </w:r>
      <w:r w:rsidRPr="0071361B">
        <w:rPr>
          <w:rFonts w:ascii="Times New Roman" w:hAnsi="Times New Roman"/>
          <w:szCs w:val="36"/>
          <w:lang w:val="en-US"/>
        </w:rPr>
        <w:t>Psihologiya</w:t>
      </w:r>
      <w:r w:rsidRPr="00D81EDE">
        <w:rPr>
          <w:rFonts w:ascii="Times New Roman" w:hAnsi="Times New Roman"/>
          <w:szCs w:val="36"/>
          <w:lang w:val="en-US"/>
        </w:rPr>
        <w:t xml:space="preserve"> </w:t>
      </w:r>
      <w:r w:rsidRPr="0071361B">
        <w:rPr>
          <w:rFonts w:ascii="Times New Roman" w:hAnsi="Times New Roman"/>
          <w:szCs w:val="36"/>
          <w:lang w:val="en-US"/>
        </w:rPr>
        <w:t xml:space="preserve">vliyaniya </w:t>
      </w:r>
      <w:r w:rsidR="007D4DBD" w:rsidRPr="0071361B">
        <w:rPr>
          <w:rFonts w:ascii="Times New Roman" w:hAnsi="Times New Roman"/>
          <w:szCs w:val="36"/>
          <w:lang w:val="en-US"/>
        </w:rPr>
        <w:t>[</w:t>
      </w:r>
      <w:r w:rsidR="007D4DBD" w:rsidRPr="007D4DBD">
        <w:rPr>
          <w:rFonts w:ascii="Times New Roman" w:hAnsi="Times New Roman"/>
          <w:lang w:val="en-US"/>
        </w:rPr>
        <w:t>Psychology of influence</w:t>
      </w:r>
      <w:r w:rsidR="007D4DBD" w:rsidRPr="0071361B">
        <w:rPr>
          <w:rFonts w:ascii="Times New Roman" w:hAnsi="Times New Roman"/>
          <w:szCs w:val="36"/>
          <w:lang w:val="en-US"/>
        </w:rPr>
        <w:t>].</w:t>
      </w:r>
      <w:r w:rsidRPr="0071361B">
        <w:rPr>
          <w:rFonts w:ascii="Times New Roman" w:hAnsi="Times New Roman"/>
          <w:szCs w:val="36"/>
          <w:lang w:val="en-US"/>
        </w:rPr>
        <w:t xml:space="preserve"> SPb.: «Piter»</w:t>
      </w:r>
      <w:r w:rsidR="007D4DBD">
        <w:rPr>
          <w:rFonts w:ascii="Times New Roman" w:hAnsi="Times New Roman"/>
          <w:szCs w:val="36"/>
          <w:lang w:val="en-US"/>
        </w:rPr>
        <w:t xml:space="preserve"> </w:t>
      </w:r>
      <w:r w:rsidR="007D4DBD" w:rsidRPr="0038607F">
        <w:rPr>
          <w:rFonts w:ascii="Times New Roman" w:hAnsi="Times New Roman"/>
          <w:lang w:val="en-US"/>
        </w:rPr>
        <w:t>[</w:t>
      </w:r>
      <w:r w:rsidR="007D4DBD">
        <w:rPr>
          <w:rFonts w:ascii="Times New Roman" w:hAnsi="Times New Roman"/>
          <w:lang w:val="en-US"/>
        </w:rPr>
        <w:t xml:space="preserve">in </w:t>
      </w:r>
      <w:r w:rsidR="007D4DBD" w:rsidRPr="0071361B">
        <w:rPr>
          <w:rFonts w:ascii="Times New Roman" w:hAnsi="Times New Roman"/>
          <w:szCs w:val="36"/>
          <w:lang w:val="en-US"/>
        </w:rPr>
        <w:t>R</w:t>
      </w:r>
      <w:r w:rsidR="007D4DBD">
        <w:rPr>
          <w:rFonts w:ascii="Times New Roman" w:hAnsi="Times New Roman"/>
          <w:szCs w:val="36"/>
          <w:lang w:val="en-US"/>
        </w:rPr>
        <w:t>ussian</w:t>
      </w:r>
      <w:r w:rsidR="007D4DBD" w:rsidRPr="0071361B">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14 Unichtozhenie</w:t>
      </w:r>
      <w:r w:rsidRPr="00D81EDE">
        <w:rPr>
          <w:rFonts w:ascii="Times New Roman" w:hAnsi="Times New Roman"/>
          <w:szCs w:val="36"/>
          <w:lang w:val="en-US"/>
        </w:rPr>
        <w:t xml:space="preserve"> </w:t>
      </w:r>
      <w:r w:rsidRPr="0071361B">
        <w:rPr>
          <w:rFonts w:ascii="Times New Roman" w:hAnsi="Times New Roman"/>
          <w:szCs w:val="36"/>
          <w:lang w:val="en-US"/>
        </w:rPr>
        <w:t>produktov</w:t>
      </w:r>
      <w:r w:rsidRPr="00D81EDE">
        <w:rPr>
          <w:rFonts w:ascii="Times New Roman" w:hAnsi="Times New Roman"/>
          <w:szCs w:val="36"/>
          <w:lang w:val="en-US"/>
        </w:rPr>
        <w:t xml:space="preserve"> </w:t>
      </w:r>
      <w:r w:rsidRPr="0071361B">
        <w:rPr>
          <w:rFonts w:ascii="Times New Roman" w:hAnsi="Times New Roman"/>
          <w:szCs w:val="36"/>
          <w:lang w:val="en-US"/>
        </w:rPr>
        <w:t>iz</w:t>
      </w:r>
      <w:r w:rsidRPr="00D81EDE">
        <w:rPr>
          <w:rFonts w:ascii="Times New Roman" w:hAnsi="Times New Roman"/>
          <w:szCs w:val="36"/>
          <w:lang w:val="en-US"/>
        </w:rPr>
        <w:t xml:space="preserve"> </w:t>
      </w:r>
      <w:r w:rsidRPr="0071361B">
        <w:rPr>
          <w:rFonts w:ascii="Times New Roman" w:hAnsi="Times New Roman"/>
          <w:szCs w:val="36"/>
          <w:lang w:val="en-US"/>
        </w:rPr>
        <w:t>Belarusi</w:t>
      </w:r>
      <w:r w:rsidRPr="00D81EDE">
        <w:rPr>
          <w:rFonts w:ascii="Times New Roman" w:hAnsi="Times New Roman"/>
          <w:szCs w:val="36"/>
          <w:lang w:val="en-US"/>
        </w:rPr>
        <w:t xml:space="preserve"> </w:t>
      </w:r>
      <w:r w:rsidRPr="0071361B">
        <w:rPr>
          <w:rFonts w:ascii="Times New Roman" w:hAnsi="Times New Roman"/>
          <w:szCs w:val="36"/>
          <w:lang w:val="en-US"/>
        </w:rPr>
        <w:t>prodolzhaetsya [</w:t>
      </w:r>
      <w:r w:rsidR="007D4DBD" w:rsidRPr="007D4DBD">
        <w:rPr>
          <w:rFonts w:ascii="Times New Roman" w:hAnsi="Times New Roman"/>
          <w:lang w:val="en-US"/>
        </w:rPr>
        <w:t>The destruction of products from Belarus continues</w:t>
      </w:r>
      <w:r w:rsidRPr="0071361B">
        <w:rPr>
          <w:rFonts w:ascii="Times New Roman" w:hAnsi="Times New Roman"/>
          <w:szCs w:val="36"/>
          <w:lang w:val="en-US"/>
        </w:rPr>
        <w:t xml:space="preserve">]. </w:t>
      </w:r>
      <w:r w:rsidR="00122383" w:rsidRPr="0071361B">
        <w:rPr>
          <w:rFonts w:ascii="Times New Roman" w:hAnsi="Times New Roman"/>
          <w:szCs w:val="36"/>
          <w:lang w:val="en-US"/>
        </w:rPr>
        <w:t>Re</w:t>
      </w:r>
      <w:r w:rsidR="00122383">
        <w:rPr>
          <w:rFonts w:ascii="Times New Roman" w:hAnsi="Times New Roman"/>
          <w:szCs w:val="36"/>
          <w:lang w:val="en-US"/>
        </w:rPr>
        <w:t>tr</w:t>
      </w:r>
      <w:r w:rsidR="00122383" w:rsidRPr="0071361B">
        <w:rPr>
          <w:rFonts w:ascii="Times New Roman" w:hAnsi="Times New Roman"/>
          <w:szCs w:val="36"/>
          <w:lang w:val="en-US"/>
        </w:rPr>
        <w:t>i</w:t>
      </w:r>
      <w:r w:rsidR="00122383">
        <w:rPr>
          <w:rFonts w:ascii="Times New Roman" w:hAnsi="Times New Roman"/>
          <w:szCs w:val="36"/>
          <w:lang w:val="en-US"/>
        </w:rPr>
        <w:t>eve</w:t>
      </w:r>
      <w:r w:rsidR="00122383" w:rsidRPr="0071361B">
        <w:rPr>
          <w:rFonts w:ascii="Times New Roman" w:hAnsi="Times New Roman"/>
          <w:szCs w:val="36"/>
          <w:lang w:val="en-US"/>
        </w:rPr>
        <w:t>d</w:t>
      </w:r>
      <w:r w:rsidR="00122383">
        <w:rPr>
          <w:rFonts w:ascii="Times New Roman" w:hAnsi="Times New Roman"/>
          <w:szCs w:val="36"/>
          <w:lang w:val="en-US"/>
        </w:rPr>
        <w:t xml:space="preserve"> fr</w:t>
      </w:r>
      <w:r w:rsidR="00122383" w:rsidRPr="0071361B">
        <w:rPr>
          <w:rFonts w:ascii="Times New Roman" w:hAnsi="Times New Roman"/>
          <w:szCs w:val="36"/>
          <w:lang w:val="en-US"/>
        </w:rPr>
        <w:t>o</w:t>
      </w:r>
      <w:r w:rsidR="00122383">
        <w:rPr>
          <w:rFonts w:ascii="Times New Roman" w:hAnsi="Times New Roman"/>
          <w:szCs w:val="36"/>
          <w:lang w:val="en-US"/>
        </w:rPr>
        <w:t>m</w:t>
      </w:r>
      <w:r w:rsidR="00122383" w:rsidRPr="0071361B">
        <w:rPr>
          <w:rFonts w:ascii="Times New Roman" w:hAnsi="Times New Roman"/>
          <w:szCs w:val="36"/>
          <w:lang w:val="en-US"/>
        </w:rPr>
        <w:t xml:space="preserve">  </w:t>
      </w:r>
      <w:r w:rsidRPr="0071361B">
        <w:rPr>
          <w:rFonts w:ascii="Times New Roman" w:hAnsi="Times New Roman"/>
          <w:szCs w:val="36"/>
          <w:lang w:val="en-US"/>
        </w:rPr>
        <w:t xml:space="preserve"> https://news.mail.ru/economics/28785157/?frommail=1</w:t>
      </w:r>
      <w:r w:rsidR="00122383" w:rsidRPr="0038607F">
        <w:rPr>
          <w:rFonts w:ascii="Times New Roman" w:hAnsi="Times New Roman"/>
          <w:lang w:val="en-US"/>
        </w:rPr>
        <w:t>[</w:t>
      </w:r>
      <w:r w:rsidR="00122383">
        <w:rPr>
          <w:rFonts w:ascii="Times New Roman" w:hAnsi="Times New Roman"/>
          <w:lang w:val="en-US"/>
        </w:rPr>
        <w:t>in Belar</w:t>
      </w:r>
      <w:r w:rsidR="00122383">
        <w:rPr>
          <w:rFonts w:ascii="Times New Roman" w:hAnsi="Times New Roman"/>
          <w:szCs w:val="36"/>
          <w:lang w:val="en-US"/>
        </w:rPr>
        <w:t>us</w:t>
      </w:r>
      <w:r w:rsidR="00122383" w:rsidRPr="0071361B">
        <w:rPr>
          <w:rFonts w:ascii="Times New Roman" w:hAnsi="Times New Roman"/>
          <w:szCs w:val="36"/>
          <w:lang w:val="en-US"/>
        </w:rPr>
        <w:t>]</w:t>
      </w:r>
      <w:r w:rsidR="00122383">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15 Rosselhoznadzor</w:t>
      </w:r>
      <w:r w:rsidR="00440F7D" w:rsidRPr="00440F7D">
        <w:rPr>
          <w:rFonts w:ascii="Times New Roman" w:hAnsi="Times New Roman"/>
          <w:szCs w:val="36"/>
          <w:lang w:val="en-US"/>
        </w:rPr>
        <w:t xml:space="preserve"> </w:t>
      </w:r>
      <w:r w:rsidRPr="0071361B">
        <w:rPr>
          <w:rFonts w:ascii="Times New Roman" w:hAnsi="Times New Roman"/>
          <w:szCs w:val="36"/>
          <w:lang w:val="en-US"/>
        </w:rPr>
        <w:t>mozhet</w:t>
      </w:r>
      <w:r w:rsidR="00440F7D" w:rsidRPr="00440F7D">
        <w:rPr>
          <w:rFonts w:ascii="Times New Roman" w:hAnsi="Times New Roman"/>
          <w:szCs w:val="36"/>
          <w:lang w:val="en-US"/>
        </w:rPr>
        <w:t xml:space="preserve"> </w:t>
      </w:r>
      <w:r w:rsidRPr="0071361B">
        <w:rPr>
          <w:rFonts w:ascii="Times New Roman" w:hAnsi="Times New Roman"/>
          <w:szCs w:val="36"/>
          <w:lang w:val="en-US"/>
        </w:rPr>
        <w:t>rasshirit</w:t>
      </w:r>
      <w:r w:rsidR="00440F7D" w:rsidRPr="00440F7D">
        <w:rPr>
          <w:rFonts w:ascii="Times New Roman" w:hAnsi="Times New Roman"/>
          <w:szCs w:val="36"/>
          <w:lang w:val="en-US"/>
        </w:rPr>
        <w:t xml:space="preserve"> </w:t>
      </w:r>
      <w:r w:rsidRPr="0071361B">
        <w:rPr>
          <w:rFonts w:ascii="Times New Roman" w:hAnsi="Times New Roman"/>
          <w:szCs w:val="36"/>
          <w:lang w:val="en-US"/>
        </w:rPr>
        <w:t>ogranicheniya</w:t>
      </w:r>
      <w:r w:rsidR="00440F7D" w:rsidRPr="00440F7D">
        <w:rPr>
          <w:rFonts w:ascii="Times New Roman" w:hAnsi="Times New Roman"/>
          <w:szCs w:val="36"/>
          <w:lang w:val="en-US"/>
        </w:rPr>
        <w:t xml:space="preserve"> </w:t>
      </w:r>
      <w:r w:rsidRPr="0071361B">
        <w:rPr>
          <w:rFonts w:ascii="Times New Roman" w:hAnsi="Times New Roman"/>
          <w:szCs w:val="36"/>
          <w:lang w:val="en-US"/>
        </w:rPr>
        <w:t>dlya</w:t>
      </w:r>
      <w:r w:rsidR="00440F7D" w:rsidRPr="00440F7D">
        <w:rPr>
          <w:rFonts w:ascii="Times New Roman" w:hAnsi="Times New Roman"/>
          <w:szCs w:val="36"/>
          <w:lang w:val="en-US"/>
        </w:rPr>
        <w:t xml:space="preserve"> </w:t>
      </w:r>
      <w:r w:rsidRPr="0071361B">
        <w:rPr>
          <w:rFonts w:ascii="Times New Roman" w:hAnsi="Times New Roman"/>
          <w:szCs w:val="36"/>
          <w:lang w:val="en-US"/>
        </w:rPr>
        <w:t>Belarusi [</w:t>
      </w:r>
      <w:r w:rsidR="00CE2BF1" w:rsidRPr="00CE2BF1">
        <w:rPr>
          <w:rFonts w:ascii="Times New Roman" w:hAnsi="Times New Roman"/>
          <w:lang w:val="en-US"/>
        </w:rPr>
        <w:t>The Rosselkhoznadzor can expand the restrictions for Belarus</w:t>
      </w:r>
      <w:r w:rsidRPr="0071361B">
        <w:rPr>
          <w:rFonts w:ascii="Times New Roman" w:hAnsi="Times New Roman"/>
          <w:szCs w:val="36"/>
          <w:lang w:val="en-US"/>
        </w:rPr>
        <w:t xml:space="preserve">]. </w:t>
      </w:r>
      <w:r w:rsidR="00122383" w:rsidRPr="0071361B">
        <w:rPr>
          <w:rFonts w:ascii="Times New Roman" w:hAnsi="Times New Roman"/>
          <w:szCs w:val="36"/>
          <w:lang w:val="en-US"/>
        </w:rPr>
        <w:t>Re</w:t>
      </w:r>
      <w:r w:rsidR="00122383">
        <w:rPr>
          <w:rFonts w:ascii="Times New Roman" w:hAnsi="Times New Roman"/>
          <w:szCs w:val="36"/>
          <w:lang w:val="en-US"/>
        </w:rPr>
        <w:t>tr</w:t>
      </w:r>
      <w:r w:rsidR="00122383" w:rsidRPr="0071361B">
        <w:rPr>
          <w:rFonts w:ascii="Times New Roman" w:hAnsi="Times New Roman"/>
          <w:szCs w:val="36"/>
          <w:lang w:val="en-US"/>
        </w:rPr>
        <w:t>i</w:t>
      </w:r>
      <w:r w:rsidR="00122383">
        <w:rPr>
          <w:rFonts w:ascii="Times New Roman" w:hAnsi="Times New Roman"/>
          <w:szCs w:val="36"/>
          <w:lang w:val="en-US"/>
        </w:rPr>
        <w:t>eve</w:t>
      </w:r>
      <w:r w:rsidR="00122383" w:rsidRPr="0071361B">
        <w:rPr>
          <w:rFonts w:ascii="Times New Roman" w:hAnsi="Times New Roman"/>
          <w:szCs w:val="36"/>
          <w:lang w:val="en-US"/>
        </w:rPr>
        <w:t>d</w:t>
      </w:r>
      <w:r w:rsidR="00122383">
        <w:rPr>
          <w:rFonts w:ascii="Times New Roman" w:hAnsi="Times New Roman"/>
          <w:szCs w:val="36"/>
          <w:lang w:val="en-US"/>
        </w:rPr>
        <w:t xml:space="preserve"> fr</w:t>
      </w:r>
      <w:r w:rsidR="00122383" w:rsidRPr="0071361B">
        <w:rPr>
          <w:rFonts w:ascii="Times New Roman" w:hAnsi="Times New Roman"/>
          <w:szCs w:val="36"/>
          <w:lang w:val="en-US"/>
        </w:rPr>
        <w:t>o</w:t>
      </w:r>
      <w:r w:rsidR="00122383">
        <w:rPr>
          <w:rFonts w:ascii="Times New Roman" w:hAnsi="Times New Roman"/>
          <w:szCs w:val="36"/>
          <w:lang w:val="en-US"/>
        </w:rPr>
        <w:t>m</w:t>
      </w:r>
      <w:r w:rsidR="00122383" w:rsidRPr="0071361B">
        <w:rPr>
          <w:rFonts w:ascii="Times New Roman" w:hAnsi="Times New Roman"/>
          <w:szCs w:val="36"/>
          <w:lang w:val="en-US"/>
        </w:rPr>
        <w:t xml:space="preserve">  </w:t>
      </w:r>
      <w:r w:rsidRPr="0071361B">
        <w:rPr>
          <w:rFonts w:ascii="Times New Roman" w:hAnsi="Times New Roman"/>
          <w:szCs w:val="36"/>
          <w:lang w:val="en-US"/>
        </w:rPr>
        <w:t xml:space="preserve"> news.21.by/economics/2017/02/22/1299733.html</w:t>
      </w:r>
      <w:r w:rsidR="00122383">
        <w:rPr>
          <w:rFonts w:ascii="Times New Roman" w:hAnsi="Times New Roman"/>
          <w:szCs w:val="36"/>
          <w:lang w:val="en-US"/>
        </w:rPr>
        <w:t xml:space="preserve"> </w:t>
      </w:r>
      <w:r w:rsidR="00122383" w:rsidRPr="0038607F">
        <w:rPr>
          <w:rFonts w:ascii="Times New Roman" w:hAnsi="Times New Roman"/>
          <w:lang w:val="en-US"/>
        </w:rPr>
        <w:t>[</w:t>
      </w:r>
      <w:r w:rsidR="00122383">
        <w:rPr>
          <w:rFonts w:ascii="Times New Roman" w:hAnsi="Times New Roman"/>
          <w:lang w:val="en-US"/>
        </w:rPr>
        <w:t xml:space="preserve">in </w:t>
      </w:r>
      <w:r w:rsidR="00122383" w:rsidRPr="0071361B">
        <w:rPr>
          <w:rFonts w:ascii="Times New Roman" w:hAnsi="Times New Roman"/>
          <w:szCs w:val="36"/>
          <w:lang w:val="en-US"/>
        </w:rPr>
        <w:t>R</w:t>
      </w:r>
      <w:r w:rsidR="00122383">
        <w:rPr>
          <w:rFonts w:ascii="Times New Roman" w:hAnsi="Times New Roman"/>
          <w:szCs w:val="36"/>
          <w:lang w:val="en-US"/>
        </w:rPr>
        <w:t>ussian</w:t>
      </w:r>
      <w:r w:rsidR="00122383" w:rsidRPr="0071361B">
        <w:rPr>
          <w:rFonts w:ascii="Times New Roman" w:hAnsi="Times New Roman"/>
          <w:szCs w:val="36"/>
          <w:lang w:val="en-US"/>
        </w:rPr>
        <w:t>]</w:t>
      </w:r>
      <w:r w:rsidRPr="0071361B">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16 Novyie</w:t>
      </w:r>
      <w:r w:rsidR="00440F7D" w:rsidRPr="00440F7D">
        <w:rPr>
          <w:rFonts w:ascii="Times New Roman" w:hAnsi="Times New Roman"/>
          <w:szCs w:val="36"/>
          <w:lang w:val="en-US"/>
        </w:rPr>
        <w:t xml:space="preserve"> </w:t>
      </w:r>
      <w:r w:rsidRPr="0071361B">
        <w:rPr>
          <w:rFonts w:ascii="Times New Roman" w:hAnsi="Times New Roman"/>
          <w:szCs w:val="36"/>
          <w:lang w:val="en-US"/>
        </w:rPr>
        <w:t>sanktsii</w:t>
      </w:r>
      <w:r w:rsidR="00440F7D" w:rsidRPr="00440F7D">
        <w:rPr>
          <w:rFonts w:ascii="Times New Roman" w:hAnsi="Times New Roman"/>
          <w:szCs w:val="36"/>
          <w:lang w:val="en-US"/>
        </w:rPr>
        <w:t xml:space="preserve"> </w:t>
      </w:r>
      <w:r w:rsidRPr="0071361B">
        <w:rPr>
          <w:rFonts w:ascii="Times New Roman" w:hAnsi="Times New Roman"/>
          <w:szCs w:val="36"/>
          <w:lang w:val="en-US"/>
        </w:rPr>
        <w:t>Rossii: kto</w:t>
      </w:r>
      <w:r w:rsidR="00440F7D" w:rsidRPr="00440F7D">
        <w:rPr>
          <w:rFonts w:ascii="Times New Roman" w:hAnsi="Times New Roman"/>
          <w:szCs w:val="36"/>
          <w:lang w:val="en-US"/>
        </w:rPr>
        <w:t xml:space="preserve"> </w:t>
      </w:r>
      <w:r w:rsidRPr="0071361B">
        <w:rPr>
          <w:rFonts w:ascii="Times New Roman" w:hAnsi="Times New Roman"/>
          <w:szCs w:val="36"/>
          <w:lang w:val="en-US"/>
        </w:rPr>
        <w:t>i</w:t>
      </w:r>
      <w:r w:rsidR="00440F7D" w:rsidRPr="00440F7D">
        <w:rPr>
          <w:rFonts w:ascii="Times New Roman" w:hAnsi="Times New Roman"/>
          <w:szCs w:val="36"/>
          <w:lang w:val="en-US"/>
        </w:rPr>
        <w:t xml:space="preserve"> </w:t>
      </w:r>
      <w:r w:rsidRPr="0071361B">
        <w:rPr>
          <w:rFonts w:ascii="Times New Roman" w:hAnsi="Times New Roman"/>
          <w:szCs w:val="36"/>
          <w:lang w:val="en-US"/>
        </w:rPr>
        <w:t>za</w:t>
      </w:r>
      <w:r w:rsidR="00440F7D" w:rsidRPr="00440F7D">
        <w:rPr>
          <w:rFonts w:ascii="Times New Roman" w:hAnsi="Times New Roman"/>
          <w:szCs w:val="36"/>
          <w:lang w:val="en-US"/>
        </w:rPr>
        <w:t xml:space="preserve"> </w:t>
      </w:r>
      <w:r w:rsidRPr="0071361B">
        <w:rPr>
          <w:rFonts w:ascii="Times New Roman" w:hAnsi="Times New Roman"/>
          <w:szCs w:val="36"/>
          <w:lang w:val="en-US"/>
        </w:rPr>
        <w:t>chto «popal»? [</w:t>
      </w:r>
      <w:r w:rsidR="00CE2BF1" w:rsidRPr="00CE2BF1">
        <w:rPr>
          <w:rFonts w:ascii="Times New Roman" w:hAnsi="Times New Roman"/>
          <w:lang w:val="en-US"/>
        </w:rPr>
        <w:t>New sanctions of Russia: who and for what "got"?</w:t>
      </w:r>
      <w:r w:rsidRPr="0071361B">
        <w:rPr>
          <w:rFonts w:ascii="Times New Roman" w:hAnsi="Times New Roman"/>
          <w:szCs w:val="36"/>
          <w:lang w:val="en-US"/>
        </w:rPr>
        <w:t xml:space="preserve">]. </w:t>
      </w:r>
      <w:r w:rsidR="00122383" w:rsidRPr="0071361B">
        <w:rPr>
          <w:rFonts w:ascii="Times New Roman" w:hAnsi="Times New Roman"/>
          <w:szCs w:val="36"/>
          <w:lang w:val="en-US"/>
        </w:rPr>
        <w:t>Re</w:t>
      </w:r>
      <w:r w:rsidR="00122383">
        <w:rPr>
          <w:rFonts w:ascii="Times New Roman" w:hAnsi="Times New Roman"/>
          <w:szCs w:val="36"/>
          <w:lang w:val="en-US"/>
        </w:rPr>
        <w:t>tr</w:t>
      </w:r>
      <w:r w:rsidR="00122383" w:rsidRPr="0071361B">
        <w:rPr>
          <w:rFonts w:ascii="Times New Roman" w:hAnsi="Times New Roman"/>
          <w:szCs w:val="36"/>
          <w:lang w:val="en-US"/>
        </w:rPr>
        <w:t>i</w:t>
      </w:r>
      <w:r w:rsidR="00122383">
        <w:rPr>
          <w:rFonts w:ascii="Times New Roman" w:hAnsi="Times New Roman"/>
          <w:szCs w:val="36"/>
          <w:lang w:val="en-US"/>
        </w:rPr>
        <w:t>eve</w:t>
      </w:r>
      <w:r w:rsidR="00122383" w:rsidRPr="0071361B">
        <w:rPr>
          <w:rFonts w:ascii="Times New Roman" w:hAnsi="Times New Roman"/>
          <w:szCs w:val="36"/>
          <w:lang w:val="en-US"/>
        </w:rPr>
        <w:t>d</w:t>
      </w:r>
      <w:r w:rsidR="00122383">
        <w:rPr>
          <w:rFonts w:ascii="Times New Roman" w:hAnsi="Times New Roman"/>
          <w:szCs w:val="36"/>
          <w:lang w:val="en-US"/>
        </w:rPr>
        <w:t xml:space="preserve"> fr</w:t>
      </w:r>
      <w:r w:rsidR="00122383" w:rsidRPr="0071361B">
        <w:rPr>
          <w:rFonts w:ascii="Times New Roman" w:hAnsi="Times New Roman"/>
          <w:szCs w:val="36"/>
          <w:lang w:val="en-US"/>
        </w:rPr>
        <w:t>o</w:t>
      </w:r>
      <w:r w:rsidR="00122383">
        <w:rPr>
          <w:rFonts w:ascii="Times New Roman" w:hAnsi="Times New Roman"/>
          <w:szCs w:val="36"/>
          <w:lang w:val="en-US"/>
        </w:rPr>
        <w:t>m</w:t>
      </w:r>
      <w:r w:rsidR="00122383" w:rsidRPr="0071361B">
        <w:rPr>
          <w:rFonts w:ascii="Times New Roman" w:hAnsi="Times New Roman"/>
          <w:szCs w:val="36"/>
          <w:lang w:val="en-US"/>
        </w:rPr>
        <w:t xml:space="preserve">  </w:t>
      </w:r>
      <w:r w:rsidRPr="0071361B">
        <w:rPr>
          <w:rFonts w:ascii="Times New Roman" w:hAnsi="Times New Roman"/>
          <w:szCs w:val="36"/>
          <w:lang w:val="en-US"/>
        </w:rPr>
        <w:t xml:space="preserve"> https://news.mail.ru/economics/28914976/?frommail=1</w:t>
      </w:r>
      <w:r w:rsidR="00122383" w:rsidRPr="0038607F">
        <w:rPr>
          <w:rFonts w:ascii="Times New Roman" w:hAnsi="Times New Roman"/>
          <w:lang w:val="en-US"/>
        </w:rPr>
        <w:t>[</w:t>
      </w:r>
      <w:r w:rsidR="00122383">
        <w:rPr>
          <w:rFonts w:ascii="Times New Roman" w:hAnsi="Times New Roman"/>
          <w:lang w:val="en-US"/>
        </w:rPr>
        <w:t>in Belar</w:t>
      </w:r>
      <w:r w:rsidR="00122383">
        <w:rPr>
          <w:rFonts w:ascii="Times New Roman" w:hAnsi="Times New Roman"/>
          <w:szCs w:val="36"/>
          <w:lang w:val="en-US"/>
        </w:rPr>
        <w:t>us</w:t>
      </w:r>
      <w:r w:rsidR="00122383" w:rsidRPr="0071361B">
        <w:rPr>
          <w:rFonts w:ascii="Times New Roman" w:hAnsi="Times New Roman"/>
          <w:szCs w:val="36"/>
          <w:lang w:val="en-US"/>
        </w:rPr>
        <w:t>]</w:t>
      </w:r>
      <w:r w:rsidR="00122383">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17 Lukashenko: za</w:t>
      </w:r>
      <w:r w:rsidRPr="00D81EDE">
        <w:rPr>
          <w:rFonts w:ascii="Times New Roman" w:hAnsi="Times New Roman"/>
          <w:szCs w:val="36"/>
          <w:lang w:val="en-US"/>
        </w:rPr>
        <w:t xml:space="preserve"> </w:t>
      </w:r>
      <w:r w:rsidRPr="0071361B">
        <w:rPr>
          <w:rFonts w:ascii="Times New Roman" w:hAnsi="Times New Roman"/>
          <w:szCs w:val="36"/>
          <w:lang w:val="en-US"/>
        </w:rPr>
        <w:t>nanesenie</w:t>
      </w:r>
      <w:r w:rsidRPr="00D81EDE">
        <w:rPr>
          <w:rFonts w:ascii="Times New Roman" w:hAnsi="Times New Roman"/>
          <w:szCs w:val="36"/>
          <w:lang w:val="en-US"/>
        </w:rPr>
        <w:t xml:space="preserve"> </w:t>
      </w:r>
      <w:r w:rsidRPr="0071361B">
        <w:rPr>
          <w:rFonts w:ascii="Times New Roman" w:hAnsi="Times New Roman"/>
          <w:szCs w:val="36"/>
          <w:lang w:val="en-US"/>
        </w:rPr>
        <w:t>uscherba</w:t>
      </w:r>
      <w:r w:rsidRPr="00D81EDE">
        <w:rPr>
          <w:rFonts w:ascii="Times New Roman" w:hAnsi="Times New Roman"/>
          <w:szCs w:val="36"/>
          <w:lang w:val="en-US"/>
        </w:rPr>
        <w:t xml:space="preserve"> </w:t>
      </w:r>
      <w:r w:rsidRPr="0071361B">
        <w:rPr>
          <w:rFonts w:ascii="Times New Roman" w:hAnsi="Times New Roman"/>
          <w:szCs w:val="36"/>
          <w:lang w:val="en-US"/>
        </w:rPr>
        <w:t>Belarusi</w:t>
      </w:r>
      <w:r w:rsidRPr="00D81EDE">
        <w:rPr>
          <w:rFonts w:ascii="Times New Roman" w:hAnsi="Times New Roman"/>
          <w:szCs w:val="36"/>
          <w:lang w:val="en-US"/>
        </w:rPr>
        <w:t xml:space="preserve"> </w:t>
      </w:r>
      <w:r w:rsidRPr="0071361B">
        <w:rPr>
          <w:rFonts w:ascii="Times New Roman" w:hAnsi="Times New Roman"/>
          <w:szCs w:val="36"/>
          <w:lang w:val="en-US"/>
        </w:rPr>
        <w:t>nado</w:t>
      </w:r>
      <w:r w:rsidRPr="00D81EDE">
        <w:rPr>
          <w:rFonts w:ascii="Times New Roman" w:hAnsi="Times New Roman"/>
          <w:szCs w:val="36"/>
          <w:lang w:val="en-US"/>
        </w:rPr>
        <w:t xml:space="preserve"> </w:t>
      </w:r>
      <w:r w:rsidRPr="0071361B">
        <w:rPr>
          <w:rFonts w:ascii="Times New Roman" w:hAnsi="Times New Roman"/>
          <w:szCs w:val="36"/>
          <w:lang w:val="en-US"/>
        </w:rPr>
        <w:t>vozbudit</w:t>
      </w:r>
      <w:r w:rsidRPr="00D81EDE">
        <w:rPr>
          <w:rFonts w:ascii="Times New Roman" w:hAnsi="Times New Roman"/>
          <w:szCs w:val="36"/>
          <w:lang w:val="en-US"/>
        </w:rPr>
        <w:t xml:space="preserve"> </w:t>
      </w:r>
      <w:r w:rsidRPr="0071361B">
        <w:rPr>
          <w:rFonts w:ascii="Times New Roman" w:hAnsi="Times New Roman"/>
          <w:szCs w:val="36"/>
          <w:lang w:val="en-US"/>
        </w:rPr>
        <w:t>ugolovnoe</w:t>
      </w:r>
      <w:r w:rsidRPr="00D81EDE">
        <w:rPr>
          <w:rFonts w:ascii="Times New Roman" w:hAnsi="Times New Roman"/>
          <w:szCs w:val="36"/>
          <w:lang w:val="en-US"/>
        </w:rPr>
        <w:t xml:space="preserve"> </w:t>
      </w:r>
      <w:r w:rsidRPr="0071361B">
        <w:rPr>
          <w:rFonts w:ascii="Times New Roman" w:hAnsi="Times New Roman"/>
          <w:szCs w:val="36"/>
          <w:lang w:val="en-US"/>
        </w:rPr>
        <w:t>delo</w:t>
      </w:r>
      <w:r w:rsidRPr="00D81EDE">
        <w:rPr>
          <w:rFonts w:ascii="Times New Roman" w:hAnsi="Times New Roman"/>
          <w:szCs w:val="36"/>
          <w:lang w:val="en-US"/>
        </w:rPr>
        <w:t xml:space="preserve"> </w:t>
      </w:r>
      <w:r w:rsidRPr="0071361B">
        <w:rPr>
          <w:rFonts w:ascii="Times New Roman" w:hAnsi="Times New Roman"/>
          <w:szCs w:val="36"/>
          <w:lang w:val="en-US"/>
        </w:rPr>
        <w:t>na</w:t>
      </w:r>
      <w:r w:rsidRPr="00D81EDE">
        <w:rPr>
          <w:rFonts w:ascii="Times New Roman" w:hAnsi="Times New Roman"/>
          <w:szCs w:val="36"/>
          <w:lang w:val="en-US"/>
        </w:rPr>
        <w:t xml:space="preserve"> </w:t>
      </w:r>
      <w:r w:rsidRPr="0071361B">
        <w:rPr>
          <w:rFonts w:ascii="Times New Roman" w:hAnsi="Times New Roman"/>
          <w:szCs w:val="36"/>
          <w:lang w:val="en-US"/>
        </w:rPr>
        <w:t>Dankverta [</w:t>
      </w:r>
      <w:r w:rsidR="00EE75C1" w:rsidRPr="00EE75C1">
        <w:rPr>
          <w:rFonts w:ascii="Times New Roman" w:hAnsi="Times New Roman"/>
          <w:lang w:val="en-US"/>
        </w:rPr>
        <w:t>Lukashenka: for inflicting damage to Belarus it is necessary to bring a criminal case against Dankvert</w:t>
      </w:r>
      <w:r w:rsidRPr="0071361B">
        <w:rPr>
          <w:rFonts w:ascii="Times New Roman" w:hAnsi="Times New Roman"/>
          <w:szCs w:val="36"/>
          <w:lang w:val="en-US"/>
        </w:rPr>
        <w:t xml:space="preserve">]. </w:t>
      </w:r>
      <w:r w:rsidR="00122383" w:rsidRPr="0071361B">
        <w:rPr>
          <w:rFonts w:ascii="Times New Roman" w:hAnsi="Times New Roman"/>
          <w:szCs w:val="36"/>
          <w:lang w:val="en-US"/>
        </w:rPr>
        <w:t>Re</w:t>
      </w:r>
      <w:r w:rsidR="00122383">
        <w:rPr>
          <w:rFonts w:ascii="Times New Roman" w:hAnsi="Times New Roman"/>
          <w:szCs w:val="36"/>
          <w:lang w:val="en-US"/>
        </w:rPr>
        <w:t>tr</w:t>
      </w:r>
      <w:r w:rsidR="00122383" w:rsidRPr="0071361B">
        <w:rPr>
          <w:rFonts w:ascii="Times New Roman" w:hAnsi="Times New Roman"/>
          <w:szCs w:val="36"/>
          <w:lang w:val="en-US"/>
        </w:rPr>
        <w:t>i</w:t>
      </w:r>
      <w:r w:rsidR="00122383">
        <w:rPr>
          <w:rFonts w:ascii="Times New Roman" w:hAnsi="Times New Roman"/>
          <w:szCs w:val="36"/>
          <w:lang w:val="en-US"/>
        </w:rPr>
        <w:t>eve</w:t>
      </w:r>
      <w:r w:rsidR="00122383" w:rsidRPr="0071361B">
        <w:rPr>
          <w:rFonts w:ascii="Times New Roman" w:hAnsi="Times New Roman"/>
          <w:szCs w:val="36"/>
          <w:lang w:val="en-US"/>
        </w:rPr>
        <w:t>d</w:t>
      </w:r>
      <w:r w:rsidR="00122383">
        <w:rPr>
          <w:rFonts w:ascii="Times New Roman" w:hAnsi="Times New Roman"/>
          <w:szCs w:val="36"/>
          <w:lang w:val="en-US"/>
        </w:rPr>
        <w:t xml:space="preserve"> fr</w:t>
      </w:r>
      <w:r w:rsidR="00122383" w:rsidRPr="0071361B">
        <w:rPr>
          <w:rFonts w:ascii="Times New Roman" w:hAnsi="Times New Roman"/>
          <w:szCs w:val="36"/>
          <w:lang w:val="en-US"/>
        </w:rPr>
        <w:t>o</w:t>
      </w:r>
      <w:r w:rsidR="00122383">
        <w:rPr>
          <w:rFonts w:ascii="Times New Roman" w:hAnsi="Times New Roman"/>
          <w:szCs w:val="36"/>
          <w:lang w:val="en-US"/>
        </w:rPr>
        <w:t>m</w:t>
      </w:r>
      <w:r w:rsidR="00122383" w:rsidRPr="0071361B">
        <w:rPr>
          <w:rFonts w:ascii="Times New Roman" w:hAnsi="Times New Roman"/>
          <w:szCs w:val="36"/>
          <w:lang w:val="en-US"/>
        </w:rPr>
        <w:t xml:space="preserve"> </w:t>
      </w:r>
      <w:hyperlink r:id="rId18" w:history="1">
        <w:r w:rsidR="00122383" w:rsidRPr="0013216C">
          <w:rPr>
            <w:rStyle w:val="a5"/>
            <w:rFonts w:ascii="Times New Roman" w:hAnsi="Times New Roman"/>
            <w:szCs w:val="36"/>
            <w:lang w:val="en-US"/>
          </w:rPr>
          <w:t>https://news.mail.ru/politics/28651351/</w:t>
        </w:r>
      </w:hyperlink>
      <w:r w:rsidR="00122383">
        <w:rPr>
          <w:rFonts w:ascii="Times New Roman" w:hAnsi="Times New Roman"/>
          <w:szCs w:val="36"/>
          <w:lang w:val="en-US"/>
        </w:rPr>
        <w:t xml:space="preserve"> </w:t>
      </w:r>
      <w:r w:rsidR="00122383" w:rsidRPr="0038607F">
        <w:rPr>
          <w:rFonts w:ascii="Times New Roman" w:hAnsi="Times New Roman"/>
          <w:lang w:val="en-US"/>
        </w:rPr>
        <w:t>[</w:t>
      </w:r>
      <w:r w:rsidR="00122383">
        <w:rPr>
          <w:rFonts w:ascii="Times New Roman" w:hAnsi="Times New Roman"/>
          <w:lang w:val="en-US"/>
        </w:rPr>
        <w:t>in Belar</w:t>
      </w:r>
      <w:r w:rsidR="00122383">
        <w:rPr>
          <w:rFonts w:ascii="Times New Roman" w:hAnsi="Times New Roman"/>
          <w:szCs w:val="36"/>
          <w:lang w:val="en-US"/>
        </w:rPr>
        <w:t>us</w:t>
      </w:r>
      <w:r w:rsidR="00122383" w:rsidRPr="0071361B">
        <w:rPr>
          <w:rFonts w:ascii="Times New Roman" w:hAnsi="Times New Roman"/>
          <w:szCs w:val="36"/>
          <w:lang w:val="en-US"/>
        </w:rPr>
        <w:t>]</w:t>
      </w:r>
      <w:r w:rsidRPr="0071361B">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18 Transparensi</w:t>
      </w:r>
      <w:r w:rsidRPr="00D81EDE">
        <w:rPr>
          <w:rFonts w:ascii="Times New Roman" w:hAnsi="Times New Roman"/>
          <w:szCs w:val="36"/>
          <w:lang w:val="en-US"/>
        </w:rPr>
        <w:t xml:space="preserve"> </w:t>
      </w:r>
      <w:r w:rsidRPr="0071361B">
        <w:rPr>
          <w:rFonts w:ascii="Times New Roman" w:hAnsi="Times New Roman"/>
          <w:szCs w:val="36"/>
          <w:lang w:val="en-US"/>
        </w:rPr>
        <w:t>Internatsional</w:t>
      </w:r>
      <w:r w:rsidRPr="00D81EDE">
        <w:rPr>
          <w:rFonts w:ascii="Times New Roman" w:hAnsi="Times New Roman"/>
          <w:szCs w:val="36"/>
          <w:lang w:val="en-US"/>
        </w:rPr>
        <w:t xml:space="preserve"> </w:t>
      </w:r>
      <w:r w:rsidRPr="0071361B">
        <w:rPr>
          <w:rFonts w:ascii="Times New Roman" w:hAnsi="Times New Roman"/>
          <w:szCs w:val="36"/>
          <w:lang w:val="en-US"/>
        </w:rPr>
        <w:t>uslyishalo Lukashenko itrebuetproveritDankvertai ego doch [</w:t>
      </w:r>
      <w:r w:rsidR="00EE75C1" w:rsidRPr="00EE75C1">
        <w:rPr>
          <w:rFonts w:ascii="Times New Roman" w:hAnsi="Times New Roman"/>
          <w:lang w:val="en-US"/>
        </w:rPr>
        <w:t xml:space="preserve">Transparency International heard Lukashenka and demands to </w:t>
      </w:r>
      <w:r w:rsidR="00EE75C1">
        <w:rPr>
          <w:rFonts w:ascii="Times New Roman" w:hAnsi="Times New Roman"/>
          <w:lang w:val="en-US"/>
        </w:rPr>
        <w:t>check Dankvert and his daughter</w:t>
      </w:r>
      <w:r w:rsidRPr="0071361B">
        <w:rPr>
          <w:rFonts w:ascii="Times New Roman" w:hAnsi="Times New Roman"/>
          <w:szCs w:val="36"/>
          <w:lang w:val="en-US"/>
        </w:rPr>
        <w:t xml:space="preserve">]. </w:t>
      </w:r>
      <w:r w:rsidR="00122383" w:rsidRPr="0071361B">
        <w:rPr>
          <w:rFonts w:ascii="Times New Roman" w:hAnsi="Times New Roman"/>
          <w:szCs w:val="36"/>
          <w:lang w:val="en-US"/>
        </w:rPr>
        <w:t>Re</w:t>
      </w:r>
      <w:r w:rsidR="00122383">
        <w:rPr>
          <w:rFonts w:ascii="Times New Roman" w:hAnsi="Times New Roman"/>
          <w:szCs w:val="36"/>
          <w:lang w:val="en-US"/>
        </w:rPr>
        <w:t>tr</w:t>
      </w:r>
      <w:r w:rsidR="00122383" w:rsidRPr="0071361B">
        <w:rPr>
          <w:rFonts w:ascii="Times New Roman" w:hAnsi="Times New Roman"/>
          <w:szCs w:val="36"/>
          <w:lang w:val="en-US"/>
        </w:rPr>
        <w:t>i</w:t>
      </w:r>
      <w:r w:rsidR="00122383">
        <w:rPr>
          <w:rFonts w:ascii="Times New Roman" w:hAnsi="Times New Roman"/>
          <w:szCs w:val="36"/>
          <w:lang w:val="en-US"/>
        </w:rPr>
        <w:t>eve</w:t>
      </w:r>
      <w:r w:rsidR="00122383" w:rsidRPr="0071361B">
        <w:rPr>
          <w:rFonts w:ascii="Times New Roman" w:hAnsi="Times New Roman"/>
          <w:szCs w:val="36"/>
          <w:lang w:val="en-US"/>
        </w:rPr>
        <w:t>d</w:t>
      </w:r>
      <w:r w:rsidR="00122383">
        <w:rPr>
          <w:rFonts w:ascii="Times New Roman" w:hAnsi="Times New Roman"/>
          <w:szCs w:val="36"/>
          <w:lang w:val="en-US"/>
        </w:rPr>
        <w:t xml:space="preserve"> fr</w:t>
      </w:r>
      <w:r w:rsidR="00122383" w:rsidRPr="0071361B">
        <w:rPr>
          <w:rFonts w:ascii="Times New Roman" w:hAnsi="Times New Roman"/>
          <w:szCs w:val="36"/>
          <w:lang w:val="en-US"/>
        </w:rPr>
        <w:t>o</w:t>
      </w:r>
      <w:r w:rsidR="00122383">
        <w:rPr>
          <w:rFonts w:ascii="Times New Roman" w:hAnsi="Times New Roman"/>
          <w:szCs w:val="36"/>
          <w:lang w:val="en-US"/>
        </w:rPr>
        <w:t>m</w:t>
      </w:r>
      <w:r w:rsidR="00122383" w:rsidRPr="0071361B">
        <w:rPr>
          <w:rFonts w:ascii="Times New Roman" w:hAnsi="Times New Roman"/>
          <w:szCs w:val="36"/>
          <w:lang w:val="en-US"/>
        </w:rPr>
        <w:t xml:space="preserve"> </w:t>
      </w:r>
      <w:r w:rsidRPr="0071361B">
        <w:rPr>
          <w:rFonts w:ascii="Times New Roman" w:hAnsi="Times New Roman"/>
          <w:szCs w:val="36"/>
          <w:lang w:val="en-US"/>
        </w:rPr>
        <w:t>https://news.mail.ru/politics/28924169/?frommail=1</w:t>
      </w:r>
      <w:r w:rsidR="00122383" w:rsidRPr="0038607F">
        <w:rPr>
          <w:rFonts w:ascii="Times New Roman" w:hAnsi="Times New Roman"/>
          <w:lang w:val="en-US"/>
        </w:rPr>
        <w:t>[</w:t>
      </w:r>
      <w:r w:rsidR="00122383">
        <w:rPr>
          <w:rFonts w:ascii="Times New Roman" w:hAnsi="Times New Roman"/>
          <w:lang w:val="en-US"/>
        </w:rPr>
        <w:t>in Belar</w:t>
      </w:r>
      <w:r w:rsidR="00122383">
        <w:rPr>
          <w:rFonts w:ascii="Times New Roman" w:hAnsi="Times New Roman"/>
          <w:szCs w:val="36"/>
          <w:lang w:val="en-US"/>
        </w:rPr>
        <w:t>us</w:t>
      </w:r>
      <w:r w:rsidR="00122383" w:rsidRPr="0071361B">
        <w:rPr>
          <w:rFonts w:ascii="Times New Roman" w:hAnsi="Times New Roman"/>
          <w:szCs w:val="36"/>
          <w:lang w:val="en-US"/>
        </w:rPr>
        <w:t>]</w:t>
      </w:r>
      <w:r w:rsidR="00122383">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19 Lukashenko: gosudarstvo</w:t>
      </w:r>
      <w:r w:rsidRPr="004921DD">
        <w:rPr>
          <w:rFonts w:ascii="Times New Roman" w:hAnsi="Times New Roman"/>
          <w:szCs w:val="36"/>
          <w:lang w:val="en-US"/>
        </w:rPr>
        <w:t xml:space="preserve"> </w:t>
      </w:r>
      <w:r w:rsidRPr="0071361B">
        <w:rPr>
          <w:rFonts w:ascii="Times New Roman" w:hAnsi="Times New Roman"/>
          <w:szCs w:val="36"/>
          <w:lang w:val="en-US"/>
        </w:rPr>
        <w:t>ochen</w:t>
      </w:r>
      <w:r w:rsidR="00EE75C1">
        <w:rPr>
          <w:rFonts w:ascii="Times New Roman" w:hAnsi="Times New Roman"/>
          <w:szCs w:val="36"/>
          <w:lang w:val="en-US"/>
        </w:rPr>
        <w:t xml:space="preserve"> </w:t>
      </w:r>
      <w:r w:rsidRPr="0071361B">
        <w:rPr>
          <w:rFonts w:ascii="Times New Roman" w:hAnsi="Times New Roman"/>
          <w:szCs w:val="36"/>
          <w:lang w:val="en-US"/>
        </w:rPr>
        <w:t>rasschityivaet</w:t>
      </w:r>
      <w:r w:rsidR="00EE75C1">
        <w:rPr>
          <w:rFonts w:ascii="Times New Roman" w:hAnsi="Times New Roman"/>
          <w:szCs w:val="36"/>
          <w:lang w:val="en-US"/>
        </w:rPr>
        <w:t xml:space="preserve"> </w:t>
      </w:r>
      <w:r w:rsidRPr="0071361B">
        <w:rPr>
          <w:rFonts w:ascii="Times New Roman" w:hAnsi="Times New Roman"/>
          <w:szCs w:val="36"/>
          <w:lang w:val="en-US"/>
        </w:rPr>
        <w:t>na</w:t>
      </w:r>
      <w:r w:rsidR="00EE75C1">
        <w:rPr>
          <w:rFonts w:ascii="Times New Roman" w:hAnsi="Times New Roman"/>
          <w:szCs w:val="36"/>
          <w:lang w:val="en-US"/>
        </w:rPr>
        <w:t xml:space="preserve"> </w:t>
      </w:r>
      <w:r w:rsidRPr="0071361B">
        <w:rPr>
          <w:rFonts w:ascii="Times New Roman" w:hAnsi="Times New Roman"/>
          <w:szCs w:val="36"/>
          <w:lang w:val="en-US"/>
        </w:rPr>
        <w:t>uchenyih [</w:t>
      </w:r>
      <w:r w:rsidR="00EE75C1" w:rsidRPr="00EE75C1">
        <w:rPr>
          <w:rFonts w:ascii="Times New Roman" w:hAnsi="Times New Roman"/>
          <w:lang w:val="en-US"/>
        </w:rPr>
        <w:t>Lukashenka: the state counts on scientists very much</w:t>
      </w:r>
      <w:r w:rsidRPr="0071361B">
        <w:rPr>
          <w:rFonts w:ascii="Times New Roman" w:hAnsi="Times New Roman"/>
          <w:szCs w:val="36"/>
          <w:lang w:val="en-US"/>
        </w:rPr>
        <w:t xml:space="preserve">]. </w:t>
      </w:r>
      <w:r w:rsidR="00122383" w:rsidRPr="0071361B">
        <w:rPr>
          <w:rFonts w:ascii="Times New Roman" w:hAnsi="Times New Roman"/>
          <w:szCs w:val="36"/>
          <w:lang w:val="en-US"/>
        </w:rPr>
        <w:t>Re</w:t>
      </w:r>
      <w:r w:rsidR="00122383">
        <w:rPr>
          <w:rFonts w:ascii="Times New Roman" w:hAnsi="Times New Roman"/>
          <w:szCs w:val="36"/>
          <w:lang w:val="en-US"/>
        </w:rPr>
        <w:t>tr</w:t>
      </w:r>
      <w:r w:rsidR="00122383" w:rsidRPr="0071361B">
        <w:rPr>
          <w:rFonts w:ascii="Times New Roman" w:hAnsi="Times New Roman"/>
          <w:szCs w:val="36"/>
          <w:lang w:val="en-US"/>
        </w:rPr>
        <w:t>i</w:t>
      </w:r>
      <w:r w:rsidR="00122383">
        <w:rPr>
          <w:rFonts w:ascii="Times New Roman" w:hAnsi="Times New Roman"/>
          <w:szCs w:val="36"/>
          <w:lang w:val="en-US"/>
        </w:rPr>
        <w:t>eve</w:t>
      </w:r>
      <w:r w:rsidR="00122383" w:rsidRPr="0071361B">
        <w:rPr>
          <w:rFonts w:ascii="Times New Roman" w:hAnsi="Times New Roman"/>
          <w:szCs w:val="36"/>
          <w:lang w:val="en-US"/>
        </w:rPr>
        <w:t>d</w:t>
      </w:r>
      <w:r w:rsidR="00122383">
        <w:rPr>
          <w:rFonts w:ascii="Times New Roman" w:hAnsi="Times New Roman"/>
          <w:szCs w:val="36"/>
          <w:lang w:val="en-US"/>
        </w:rPr>
        <w:t xml:space="preserve"> fr</w:t>
      </w:r>
      <w:r w:rsidR="00122383" w:rsidRPr="0071361B">
        <w:rPr>
          <w:rFonts w:ascii="Times New Roman" w:hAnsi="Times New Roman"/>
          <w:szCs w:val="36"/>
          <w:lang w:val="en-US"/>
        </w:rPr>
        <w:t>o</w:t>
      </w:r>
      <w:r w:rsidR="00122383">
        <w:rPr>
          <w:rFonts w:ascii="Times New Roman" w:hAnsi="Times New Roman"/>
          <w:szCs w:val="36"/>
          <w:lang w:val="en-US"/>
        </w:rPr>
        <w:t>m</w:t>
      </w:r>
      <w:r w:rsidR="00122383" w:rsidRPr="0071361B">
        <w:rPr>
          <w:rFonts w:ascii="Times New Roman" w:hAnsi="Times New Roman"/>
          <w:szCs w:val="36"/>
          <w:lang w:val="en-US"/>
        </w:rPr>
        <w:t xml:space="preserve">  </w:t>
      </w:r>
      <w:r w:rsidRPr="0071361B">
        <w:rPr>
          <w:rFonts w:ascii="Times New Roman" w:hAnsi="Times New Roman"/>
          <w:szCs w:val="36"/>
          <w:lang w:val="en-US"/>
        </w:rPr>
        <w:t xml:space="preserve"> https://news.mail.ru/politics/28559786/? frommail=1</w:t>
      </w:r>
      <w:r w:rsidR="00122383" w:rsidRPr="0038607F">
        <w:rPr>
          <w:rFonts w:ascii="Times New Roman" w:hAnsi="Times New Roman"/>
          <w:lang w:val="en-US"/>
        </w:rPr>
        <w:t>[</w:t>
      </w:r>
      <w:r w:rsidR="00122383">
        <w:rPr>
          <w:rFonts w:ascii="Times New Roman" w:hAnsi="Times New Roman"/>
          <w:lang w:val="en-US"/>
        </w:rPr>
        <w:t>in Belar</w:t>
      </w:r>
      <w:r w:rsidR="00122383">
        <w:rPr>
          <w:rFonts w:ascii="Times New Roman" w:hAnsi="Times New Roman"/>
          <w:szCs w:val="36"/>
          <w:lang w:val="en-US"/>
        </w:rPr>
        <w:t>us</w:t>
      </w:r>
      <w:r w:rsidR="00122383" w:rsidRPr="0071361B">
        <w:rPr>
          <w:rFonts w:ascii="Times New Roman" w:hAnsi="Times New Roman"/>
          <w:szCs w:val="36"/>
          <w:lang w:val="en-US"/>
        </w:rPr>
        <w:t>]</w:t>
      </w:r>
      <w:r w:rsidR="00122383">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20 Sotsialno-ekonomicheskie</w:t>
      </w:r>
      <w:r w:rsidRPr="004921DD">
        <w:rPr>
          <w:rFonts w:ascii="Times New Roman" w:hAnsi="Times New Roman"/>
          <w:szCs w:val="36"/>
          <w:lang w:val="en-US"/>
        </w:rPr>
        <w:t xml:space="preserve"> </w:t>
      </w:r>
      <w:r w:rsidRPr="0071361B">
        <w:rPr>
          <w:rFonts w:ascii="Times New Roman" w:hAnsi="Times New Roman"/>
          <w:szCs w:val="36"/>
          <w:lang w:val="en-US"/>
        </w:rPr>
        <w:t>aspektyi</w:t>
      </w:r>
      <w:r w:rsidRPr="004921DD">
        <w:rPr>
          <w:rFonts w:ascii="Times New Roman" w:hAnsi="Times New Roman"/>
          <w:szCs w:val="36"/>
          <w:lang w:val="en-US"/>
        </w:rPr>
        <w:t xml:space="preserve"> </w:t>
      </w:r>
      <w:r w:rsidRPr="0071361B">
        <w:rPr>
          <w:rFonts w:ascii="Times New Roman" w:hAnsi="Times New Roman"/>
          <w:szCs w:val="36"/>
          <w:lang w:val="en-US"/>
        </w:rPr>
        <w:t>korruptsii [</w:t>
      </w:r>
      <w:r w:rsidR="00EE75C1" w:rsidRPr="00EE75C1">
        <w:rPr>
          <w:rFonts w:ascii="Times New Roman" w:hAnsi="Times New Roman"/>
          <w:lang w:val="en-US"/>
        </w:rPr>
        <w:t>Socio-economic aspects of corruption</w:t>
      </w:r>
      <w:r w:rsidRPr="0071361B">
        <w:rPr>
          <w:rFonts w:ascii="Times New Roman" w:hAnsi="Times New Roman"/>
          <w:szCs w:val="36"/>
          <w:lang w:val="en-US"/>
        </w:rPr>
        <w:t xml:space="preserve">]. </w:t>
      </w:r>
      <w:r w:rsidR="00122383" w:rsidRPr="0071361B">
        <w:rPr>
          <w:rFonts w:ascii="Times New Roman" w:hAnsi="Times New Roman"/>
          <w:szCs w:val="36"/>
          <w:lang w:val="en-US"/>
        </w:rPr>
        <w:t>Re</w:t>
      </w:r>
      <w:r w:rsidR="00122383">
        <w:rPr>
          <w:rFonts w:ascii="Times New Roman" w:hAnsi="Times New Roman"/>
          <w:szCs w:val="36"/>
          <w:lang w:val="en-US"/>
        </w:rPr>
        <w:t>tr</w:t>
      </w:r>
      <w:r w:rsidR="00122383" w:rsidRPr="0071361B">
        <w:rPr>
          <w:rFonts w:ascii="Times New Roman" w:hAnsi="Times New Roman"/>
          <w:szCs w:val="36"/>
          <w:lang w:val="en-US"/>
        </w:rPr>
        <w:t>i</w:t>
      </w:r>
      <w:r w:rsidR="00122383">
        <w:rPr>
          <w:rFonts w:ascii="Times New Roman" w:hAnsi="Times New Roman"/>
          <w:szCs w:val="36"/>
          <w:lang w:val="en-US"/>
        </w:rPr>
        <w:t>eve</w:t>
      </w:r>
      <w:r w:rsidR="00122383" w:rsidRPr="0071361B">
        <w:rPr>
          <w:rFonts w:ascii="Times New Roman" w:hAnsi="Times New Roman"/>
          <w:szCs w:val="36"/>
          <w:lang w:val="en-US"/>
        </w:rPr>
        <w:t>d</w:t>
      </w:r>
      <w:r w:rsidR="00122383">
        <w:rPr>
          <w:rFonts w:ascii="Times New Roman" w:hAnsi="Times New Roman"/>
          <w:szCs w:val="36"/>
          <w:lang w:val="en-US"/>
        </w:rPr>
        <w:t xml:space="preserve"> fr</w:t>
      </w:r>
      <w:r w:rsidR="00122383" w:rsidRPr="0071361B">
        <w:rPr>
          <w:rFonts w:ascii="Times New Roman" w:hAnsi="Times New Roman"/>
          <w:szCs w:val="36"/>
          <w:lang w:val="en-US"/>
        </w:rPr>
        <w:t>o</w:t>
      </w:r>
      <w:r w:rsidR="00122383">
        <w:rPr>
          <w:rFonts w:ascii="Times New Roman" w:hAnsi="Times New Roman"/>
          <w:szCs w:val="36"/>
          <w:lang w:val="en-US"/>
        </w:rPr>
        <w:t>m</w:t>
      </w:r>
      <w:r w:rsidR="00122383" w:rsidRPr="0071361B">
        <w:rPr>
          <w:rFonts w:ascii="Times New Roman" w:hAnsi="Times New Roman"/>
          <w:szCs w:val="36"/>
          <w:lang w:val="en-US"/>
        </w:rPr>
        <w:t xml:space="preserve">  </w:t>
      </w:r>
      <w:r w:rsidRPr="0071361B">
        <w:rPr>
          <w:rFonts w:ascii="Times New Roman" w:hAnsi="Times New Roman"/>
          <w:szCs w:val="36"/>
          <w:lang w:val="en-US"/>
        </w:rPr>
        <w:t xml:space="preserve"> </w:t>
      </w:r>
      <w:hyperlink r:id="rId19" w:history="1">
        <w:r w:rsidR="00122383" w:rsidRPr="0013216C">
          <w:rPr>
            <w:rStyle w:val="a5"/>
            <w:rFonts w:ascii="Times New Roman" w:hAnsi="Times New Roman"/>
            <w:szCs w:val="36"/>
            <w:lang w:val="en-US"/>
          </w:rPr>
          <w:t>http://www.sociodoc.ru/sdocs-143-2.html</w:t>
        </w:r>
      </w:hyperlink>
      <w:r w:rsidR="00122383">
        <w:rPr>
          <w:rFonts w:ascii="Times New Roman" w:hAnsi="Times New Roman"/>
          <w:szCs w:val="36"/>
          <w:lang w:val="en-US"/>
        </w:rPr>
        <w:t xml:space="preserve"> </w:t>
      </w:r>
      <w:r w:rsidR="00122383" w:rsidRPr="0038607F">
        <w:rPr>
          <w:rFonts w:ascii="Times New Roman" w:hAnsi="Times New Roman"/>
          <w:lang w:val="en-US"/>
        </w:rPr>
        <w:t>[</w:t>
      </w:r>
      <w:r w:rsidR="00122383">
        <w:rPr>
          <w:rFonts w:ascii="Times New Roman" w:hAnsi="Times New Roman"/>
          <w:lang w:val="en-US"/>
        </w:rPr>
        <w:t xml:space="preserve">in </w:t>
      </w:r>
      <w:r w:rsidR="00122383" w:rsidRPr="0071361B">
        <w:rPr>
          <w:rFonts w:ascii="Times New Roman" w:hAnsi="Times New Roman"/>
          <w:szCs w:val="36"/>
          <w:lang w:val="en-US"/>
        </w:rPr>
        <w:t>R</w:t>
      </w:r>
      <w:r w:rsidR="00122383">
        <w:rPr>
          <w:rFonts w:ascii="Times New Roman" w:hAnsi="Times New Roman"/>
          <w:szCs w:val="36"/>
          <w:lang w:val="en-US"/>
        </w:rPr>
        <w:t>ussian</w:t>
      </w:r>
      <w:r w:rsidR="00122383" w:rsidRPr="0071361B">
        <w:rPr>
          <w:rFonts w:ascii="Times New Roman" w:hAnsi="Times New Roman"/>
          <w:szCs w:val="36"/>
          <w:lang w:val="en-US"/>
        </w:rPr>
        <w:t>]</w:t>
      </w:r>
      <w:r w:rsidRPr="0071361B">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 xml:space="preserve">21 Suhovarova E.L., </w:t>
      </w:r>
      <w:r w:rsidR="00EE75C1">
        <w:rPr>
          <w:rFonts w:ascii="Times New Roman" w:hAnsi="Times New Roman"/>
          <w:szCs w:val="36"/>
          <w:lang w:val="en-US"/>
        </w:rPr>
        <w:t xml:space="preserve">&amp; </w:t>
      </w:r>
      <w:r w:rsidRPr="0071361B">
        <w:rPr>
          <w:rFonts w:ascii="Times New Roman" w:hAnsi="Times New Roman"/>
          <w:szCs w:val="36"/>
          <w:lang w:val="en-US"/>
        </w:rPr>
        <w:t xml:space="preserve">Nesterov A.V. </w:t>
      </w:r>
      <w:r w:rsidR="00EE75C1">
        <w:rPr>
          <w:rFonts w:ascii="Times New Roman" w:hAnsi="Times New Roman"/>
          <w:szCs w:val="36"/>
          <w:lang w:val="en-US"/>
        </w:rPr>
        <w:t xml:space="preserve">(1996). </w:t>
      </w:r>
      <w:r w:rsidRPr="0071361B">
        <w:rPr>
          <w:rFonts w:ascii="Times New Roman" w:hAnsi="Times New Roman"/>
          <w:szCs w:val="36"/>
          <w:lang w:val="en-US"/>
        </w:rPr>
        <w:t>Transformatsiya</w:t>
      </w:r>
      <w:r w:rsidRPr="004921DD">
        <w:rPr>
          <w:rFonts w:ascii="Times New Roman" w:hAnsi="Times New Roman"/>
          <w:szCs w:val="36"/>
          <w:lang w:val="en-US"/>
        </w:rPr>
        <w:t xml:space="preserve"> </w:t>
      </w:r>
      <w:r w:rsidRPr="0071361B">
        <w:rPr>
          <w:rFonts w:ascii="Times New Roman" w:hAnsi="Times New Roman"/>
          <w:szCs w:val="36"/>
          <w:lang w:val="en-US"/>
        </w:rPr>
        <w:t>korruptsii v usloviyah</w:t>
      </w:r>
      <w:r w:rsidRPr="004921DD">
        <w:rPr>
          <w:rFonts w:ascii="Times New Roman" w:hAnsi="Times New Roman"/>
          <w:szCs w:val="36"/>
          <w:lang w:val="en-US"/>
        </w:rPr>
        <w:t xml:space="preserve"> </w:t>
      </w:r>
      <w:r w:rsidRPr="0071361B">
        <w:rPr>
          <w:rFonts w:ascii="Times New Roman" w:hAnsi="Times New Roman"/>
          <w:szCs w:val="36"/>
          <w:lang w:val="en-US"/>
        </w:rPr>
        <w:t xml:space="preserve">perehoda k ryinku. Korruptsiya </w:t>
      </w:r>
      <w:r w:rsidR="00EE75C1">
        <w:rPr>
          <w:rFonts w:ascii="Times New Roman" w:hAnsi="Times New Roman"/>
          <w:szCs w:val="36"/>
          <w:lang w:val="en-US"/>
        </w:rPr>
        <w:t xml:space="preserve">v Rossii: sostoya¬nieiproblemyi </w:t>
      </w:r>
      <w:r w:rsidR="00EE75C1" w:rsidRPr="0038607F">
        <w:rPr>
          <w:rFonts w:ascii="Times New Roman" w:hAnsi="Times New Roman"/>
          <w:lang w:val="en-US"/>
        </w:rPr>
        <w:t>[</w:t>
      </w:r>
      <w:r w:rsidR="00EE75C1" w:rsidRPr="00EE75C1">
        <w:rPr>
          <w:rFonts w:ascii="Times New Roman" w:hAnsi="Times New Roman"/>
          <w:lang w:val="en-US"/>
        </w:rPr>
        <w:t>Transformation of corruption in the conditions of transition to the market. Corruption in Russia: state of affairs and problems</w:t>
      </w:r>
      <w:r w:rsidR="00EE75C1" w:rsidRPr="0071361B">
        <w:rPr>
          <w:rFonts w:ascii="Times New Roman" w:hAnsi="Times New Roman"/>
          <w:szCs w:val="36"/>
          <w:lang w:val="en-US"/>
        </w:rPr>
        <w:t>]</w:t>
      </w:r>
      <w:r w:rsidR="00EE75C1">
        <w:rPr>
          <w:rFonts w:ascii="Times New Roman" w:hAnsi="Times New Roman"/>
          <w:szCs w:val="36"/>
          <w:lang w:val="en-US"/>
        </w:rPr>
        <w:t>.</w:t>
      </w:r>
      <w:r w:rsidRPr="0071361B">
        <w:rPr>
          <w:rFonts w:ascii="Times New Roman" w:hAnsi="Times New Roman"/>
          <w:szCs w:val="36"/>
          <w:lang w:val="en-US"/>
        </w:rPr>
        <w:t xml:space="preserve"> M</w:t>
      </w:r>
      <w:r w:rsidR="00EE75C1">
        <w:rPr>
          <w:rFonts w:ascii="Times New Roman" w:hAnsi="Times New Roman"/>
          <w:szCs w:val="36"/>
          <w:lang w:val="en-US"/>
        </w:rPr>
        <w:t xml:space="preserve">oscow: MSU </w:t>
      </w:r>
      <w:r w:rsidR="00EE75C1" w:rsidRPr="0038607F">
        <w:rPr>
          <w:rFonts w:ascii="Times New Roman" w:hAnsi="Times New Roman"/>
          <w:lang w:val="en-US"/>
        </w:rPr>
        <w:t>[</w:t>
      </w:r>
      <w:r w:rsidR="00EE75C1">
        <w:rPr>
          <w:rFonts w:ascii="Times New Roman" w:hAnsi="Times New Roman"/>
          <w:lang w:val="en-US"/>
        </w:rPr>
        <w:t xml:space="preserve">in </w:t>
      </w:r>
      <w:r w:rsidR="00EE75C1" w:rsidRPr="0071361B">
        <w:rPr>
          <w:rFonts w:ascii="Times New Roman" w:hAnsi="Times New Roman"/>
          <w:szCs w:val="36"/>
          <w:lang w:val="en-US"/>
        </w:rPr>
        <w:t>R</w:t>
      </w:r>
      <w:r w:rsidR="00EE75C1">
        <w:rPr>
          <w:rFonts w:ascii="Times New Roman" w:hAnsi="Times New Roman"/>
          <w:szCs w:val="36"/>
          <w:lang w:val="en-US"/>
        </w:rPr>
        <w:t>ussian</w:t>
      </w:r>
      <w:r w:rsidR="00EE75C1" w:rsidRPr="0071361B">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22 Tsit. po: Melnik</w:t>
      </w:r>
      <w:r w:rsidR="00D15334" w:rsidRPr="00D15334">
        <w:rPr>
          <w:rFonts w:ascii="Times New Roman" w:hAnsi="Times New Roman"/>
          <w:szCs w:val="36"/>
          <w:lang w:val="en-US"/>
        </w:rPr>
        <w:t>,</w:t>
      </w:r>
      <w:r w:rsidRPr="0071361B">
        <w:rPr>
          <w:rFonts w:ascii="Times New Roman" w:hAnsi="Times New Roman"/>
          <w:szCs w:val="36"/>
          <w:lang w:val="en-US"/>
        </w:rPr>
        <w:t xml:space="preserve"> N.I. Ekonomicheskiy</w:t>
      </w:r>
      <w:r w:rsidRPr="004921DD">
        <w:rPr>
          <w:rFonts w:ascii="Times New Roman" w:hAnsi="Times New Roman"/>
          <w:szCs w:val="36"/>
          <w:lang w:val="en-US"/>
        </w:rPr>
        <w:t xml:space="preserve"> </w:t>
      </w:r>
      <w:r>
        <w:rPr>
          <w:rFonts w:ascii="Times New Roman" w:hAnsi="Times New Roman"/>
          <w:szCs w:val="36"/>
          <w:lang w:val="en-US"/>
        </w:rPr>
        <w:t>aspect</w:t>
      </w:r>
      <w:r w:rsidRPr="004921DD">
        <w:rPr>
          <w:rFonts w:ascii="Times New Roman" w:hAnsi="Times New Roman"/>
          <w:szCs w:val="36"/>
          <w:lang w:val="en-US"/>
        </w:rPr>
        <w:t xml:space="preserve"> </w:t>
      </w:r>
      <w:r w:rsidRPr="0071361B">
        <w:rPr>
          <w:rFonts w:ascii="Times New Roman" w:hAnsi="Times New Roman"/>
          <w:szCs w:val="36"/>
          <w:lang w:val="en-US"/>
        </w:rPr>
        <w:t>korruptsii [</w:t>
      </w:r>
      <w:r w:rsidR="00D15334" w:rsidRPr="00D15334">
        <w:rPr>
          <w:rFonts w:ascii="Times New Roman" w:hAnsi="Times New Roman"/>
          <w:lang w:val="en-US"/>
        </w:rPr>
        <w:t>Economic aspect of corruption</w:t>
      </w:r>
      <w:r w:rsidRPr="0071361B">
        <w:rPr>
          <w:rFonts w:ascii="Times New Roman" w:hAnsi="Times New Roman"/>
          <w:szCs w:val="36"/>
          <w:lang w:val="en-US"/>
        </w:rPr>
        <w:t xml:space="preserve">]. </w:t>
      </w:r>
      <w:r w:rsidR="00440F7D" w:rsidRPr="0071361B">
        <w:rPr>
          <w:rFonts w:ascii="Times New Roman" w:hAnsi="Times New Roman"/>
          <w:szCs w:val="36"/>
          <w:lang w:val="en-US"/>
        </w:rPr>
        <w:t>Re</w:t>
      </w:r>
      <w:r w:rsidR="00440F7D">
        <w:rPr>
          <w:rFonts w:ascii="Times New Roman" w:hAnsi="Times New Roman"/>
          <w:szCs w:val="36"/>
          <w:lang w:val="en-US"/>
        </w:rPr>
        <w:t>tr</w:t>
      </w:r>
      <w:r w:rsidR="00440F7D" w:rsidRPr="0071361B">
        <w:rPr>
          <w:rFonts w:ascii="Times New Roman" w:hAnsi="Times New Roman"/>
          <w:szCs w:val="36"/>
          <w:lang w:val="en-US"/>
        </w:rPr>
        <w:t>i</w:t>
      </w:r>
      <w:r w:rsidR="00440F7D">
        <w:rPr>
          <w:rFonts w:ascii="Times New Roman" w:hAnsi="Times New Roman"/>
          <w:szCs w:val="36"/>
          <w:lang w:val="en-US"/>
        </w:rPr>
        <w:t>eve</w:t>
      </w:r>
      <w:r w:rsidR="00440F7D" w:rsidRPr="0071361B">
        <w:rPr>
          <w:rFonts w:ascii="Times New Roman" w:hAnsi="Times New Roman"/>
          <w:szCs w:val="36"/>
          <w:lang w:val="en-US"/>
        </w:rPr>
        <w:t>d</w:t>
      </w:r>
      <w:r w:rsidR="00440F7D">
        <w:rPr>
          <w:rFonts w:ascii="Times New Roman" w:hAnsi="Times New Roman"/>
          <w:szCs w:val="36"/>
          <w:lang w:val="en-US"/>
        </w:rPr>
        <w:t xml:space="preserve"> fr</w:t>
      </w:r>
      <w:r w:rsidR="00440F7D" w:rsidRPr="0071361B">
        <w:rPr>
          <w:rFonts w:ascii="Times New Roman" w:hAnsi="Times New Roman"/>
          <w:szCs w:val="36"/>
          <w:lang w:val="en-US"/>
        </w:rPr>
        <w:t>o</w:t>
      </w:r>
      <w:r w:rsidR="00440F7D">
        <w:rPr>
          <w:rFonts w:ascii="Times New Roman" w:hAnsi="Times New Roman"/>
          <w:szCs w:val="36"/>
          <w:lang w:val="en-US"/>
        </w:rPr>
        <w:t>m</w:t>
      </w:r>
      <w:r w:rsidR="00440F7D" w:rsidRPr="0071361B">
        <w:rPr>
          <w:rFonts w:ascii="Times New Roman" w:hAnsi="Times New Roman"/>
          <w:szCs w:val="36"/>
          <w:lang w:val="en-US"/>
        </w:rPr>
        <w:t xml:space="preserve">  </w:t>
      </w:r>
      <w:r w:rsidRPr="0071361B">
        <w:rPr>
          <w:rFonts w:ascii="Times New Roman" w:hAnsi="Times New Roman"/>
          <w:szCs w:val="36"/>
          <w:lang w:val="en-US"/>
        </w:rPr>
        <w:t xml:space="preserve"> </w:t>
      </w:r>
      <w:hyperlink r:id="rId20" w:history="1">
        <w:r w:rsidR="00122383" w:rsidRPr="0013216C">
          <w:rPr>
            <w:rStyle w:val="a5"/>
            <w:rFonts w:ascii="Times New Roman" w:hAnsi="Times New Roman"/>
            <w:szCs w:val="36"/>
            <w:lang w:val="en-US"/>
          </w:rPr>
          <w:t>http://www.law.edu.ru/doc/document.asp?docID=1225287</w:t>
        </w:r>
      </w:hyperlink>
      <w:r w:rsidR="00122383">
        <w:rPr>
          <w:rFonts w:ascii="Times New Roman" w:hAnsi="Times New Roman"/>
          <w:szCs w:val="36"/>
          <w:lang w:val="en-US"/>
        </w:rPr>
        <w:t xml:space="preserve"> </w:t>
      </w:r>
      <w:r w:rsidR="00122383" w:rsidRPr="0038607F">
        <w:rPr>
          <w:rFonts w:ascii="Times New Roman" w:hAnsi="Times New Roman"/>
          <w:lang w:val="en-US"/>
        </w:rPr>
        <w:t>[</w:t>
      </w:r>
      <w:r w:rsidR="00122383">
        <w:rPr>
          <w:rFonts w:ascii="Times New Roman" w:hAnsi="Times New Roman"/>
          <w:lang w:val="en-US"/>
        </w:rPr>
        <w:t xml:space="preserve">in </w:t>
      </w:r>
      <w:r w:rsidR="00122383" w:rsidRPr="0071361B">
        <w:rPr>
          <w:rFonts w:ascii="Times New Roman" w:hAnsi="Times New Roman"/>
          <w:szCs w:val="36"/>
          <w:lang w:val="en-US"/>
        </w:rPr>
        <w:t>R</w:t>
      </w:r>
      <w:r w:rsidR="00122383">
        <w:rPr>
          <w:rFonts w:ascii="Times New Roman" w:hAnsi="Times New Roman"/>
          <w:szCs w:val="36"/>
          <w:lang w:val="en-US"/>
        </w:rPr>
        <w:t>ussian</w:t>
      </w:r>
      <w:r w:rsidR="00122383" w:rsidRPr="0071361B">
        <w:rPr>
          <w:rFonts w:ascii="Times New Roman" w:hAnsi="Times New Roman"/>
          <w:szCs w:val="36"/>
          <w:lang w:val="en-US"/>
        </w:rPr>
        <w:t>]</w:t>
      </w:r>
      <w:r w:rsidRPr="0071361B">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23 Maslovskaya</w:t>
      </w:r>
      <w:r w:rsidR="00D15334" w:rsidRPr="00D15334">
        <w:rPr>
          <w:rFonts w:ascii="Times New Roman" w:hAnsi="Times New Roman"/>
          <w:szCs w:val="36"/>
          <w:lang w:val="en-US"/>
        </w:rPr>
        <w:t>,</w:t>
      </w:r>
      <w:r w:rsidRPr="0071361B">
        <w:rPr>
          <w:rFonts w:ascii="Times New Roman" w:hAnsi="Times New Roman"/>
          <w:szCs w:val="36"/>
          <w:lang w:val="en-US"/>
        </w:rPr>
        <w:t xml:space="preserve"> T.S. Osnovnyie</w:t>
      </w:r>
      <w:r w:rsidRPr="004921DD">
        <w:rPr>
          <w:rFonts w:ascii="Times New Roman" w:hAnsi="Times New Roman"/>
          <w:szCs w:val="36"/>
          <w:lang w:val="en-US"/>
        </w:rPr>
        <w:t xml:space="preserve"> </w:t>
      </w:r>
      <w:r w:rsidRPr="0071361B">
        <w:rPr>
          <w:rFonts w:ascii="Times New Roman" w:hAnsi="Times New Roman"/>
          <w:szCs w:val="36"/>
          <w:lang w:val="en-US"/>
        </w:rPr>
        <w:t>napravleniya</w:t>
      </w:r>
      <w:r w:rsidRPr="004921DD">
        <w:rPr>
          <w:rFonts w:ascii="Times New Roman" w:hAnsi="Times New Roman"/>
          <w:szCs w:val="36"/>
          <w:lang w:val="en-US"/>
        </w:rPr>
        <w:t xml:space="preserve"> </w:t>
      </w:r>
      <w:r w:rsidRPr="0071361B">
        <w:rPr>
          <w:rFonts w:ascii="Times New Roman" w:hAnsi="Times New Roman"/>
          <w:szCs w:val="36"/>
          <w:lang w:val="en-US"/>
        </w:rPr>
        <w:t>protivodeystviya</w:t>
      </w:r>
      <w:r w:rsidRPr="004921DD">
        <w:rPr>
          <w:rFonts w:ascii="Times New Roman" w:hAnsi="Times New Roman"/>
          <w:szCs w:val="36"/>
          <w:lang w:val="en-US"/>
        </w:rPr>
        <w:t xml:space="preserve"> </w:t>
      </w:r>
      <w:r w:rsidRPr="0071361B">
        <w:rPr>
          <w:rFonts w:ascii="Times New Roman" w:hAnsi="Times New Roman"/>
          <w:szCs w:val="36"/>
          <w:lang w:val="en-US"/>
        </w:rPr>
        <w:t>korruptsii</w:t>
      </w:r>
      <w:r w:rsidRPr="004921DD">
        <w:rPr>
          <w:rFonts w:ascii="Times New Roman" w:hAnsi="Times New Roman"/>
          <w:szCs w:val="36"/>
          <w:lang w:val="en-US"/>
        </w:rPr>
        <w:t xml:space="preserve"> </w:t>
      </w:r>
      <w:r w:rsidRPr="0071361B">
        <w:rPr>
          <w:rFonts w:ascii="Times New Roman" w:hAnsi="Times New Roman"/>
          <w:szCs w:val="36"/>
          <w:lang w:val="en-US"/>
        </w:rPr>
        <w:t>na</w:t>
      </w:r>
      <w:r w:rsidRPr="004921DD">
        <w:rPr>
          <w:rFonts w:ascii="Times New Roman" w:hAnsi="Times New Roman"/>
          <w:szCs w:val="36"/>
          <w:lang w:val="en-US"/>
        </w:rPr>
        <w:t xml:space="preserve"> </w:t>
      </w:r>
      <w:r w:rsidRPr="0071361B">
        <w:rPr>
          <w:rFonts w:ascii="Times New Roman" w:hAnsi="Times New Roman"/>
          <w:szCs w:val="36"/>
          <w:lang w:val="en-US"/>
        </w:rPr>
        <w:t>sovremennom</w:t>
      </w:r>
      <w:r w:rsidRPr="004921DD">
        <w:rPr>
          <w:rFonts w:ascii="Times New Roman" w:hAnsi="Times New Roman"/>
          <w:szCs w:val="36"/>
          <w:lang w:val="en-US"/>
        </w:rPr>
        <w:t xml:space="preserve"> </w:t>
      </w:r>
      <w:r w:rsidRPr="0071361B">
        <w:rPr>
          <w:rFonts w:ascii="Times New Roman" w:hAnsi="Times New Roman"/>
          <w:szCs w:val="36"/>
          <w:lang w:val="en-US"/>
        </w:rPr>
        <w:t>etape: Respublika Belarus i</w:t>
      </w:r>
      <w:r w:rsidRPr="004921DD">
        <w:rPr>
          <w:rFonts w:ascii="Times New Roman" w:hAnsi="Times New Roman"/>
          <w:szCs w:val="36"/>
          <w:lang w:val="en-US"/>
        </w:rPr>
        <w:t xml:space="preserve"> </w:t>
      </w:r>
      <w:r w:rsidRPr="0071361B">
        <w:rPr>
          <w:rFonts w:ascii="Times New Roman" w:hAnsi="Times New Roman"/>
          <w:szCs w:val="36"/>
          <w:lang w:val="en-US"/>
        </w:rPr>
        <w:t>zarubezhnyiy</w:t>
      </w:r>
      <w:r w:rsidRPr="004921DD">
        <w:rPr>
          <w:rFonts w:ascii="Times New Roman" w:hAnsi="Times New Roman"/>
          <w:szCs w:val="36"/>
          <w:lang w:val="en-US"/>
        </w:rPr>
        <w:t xml:space="preserve"> </w:t>
      </w:r>
      <w:r w:rsidRPr="0071361B">
        <w:rPr>
          <w:rFonts w:ascii="Times New Roman" w:hAnsi="Times New Roman"/>
          <w:szCs w:val="36"/>
          <w:lang w:val="en-US"/>
        </w:rPr>
        <w:t>opyit [</w:t>
      </w:r>
      <w:r w:rsidR="00D15334" w:rsidRPr="00D15334">
        <w:rPr>
          <w:rFonts w:ascii="Times New Roman" w:hAnsi="Times New Roman"/>
          <w:lang w:val="en-US"/>
        </w:rPr>
        <w:t>The main directions of counteracting corruption at the present stage: the Republic of Belarus and foreign experience</w:t>
      </w:r>
      <w:r w:rsidRPr="0071361B">
        <w:rPr>
          <w:rFonts w:ascii="Times New Roman" w:hAnsi="Times New Roman"/>
          <w:szCs w:val="36"/>
          <w:lang w:val="en-US"/>
        </w:rPr>
        <w:t xml:space="preserve">]. </w:t>
      </w:r>
      <w:r w:rsidR="00440F7D" w:rsidRPr="0071361B">
        <w:rPr>
          <w:rFonts w:ascii="Times New Roman" w:hAnsi="Times New Roman"/>
          <w:szCs w:val="36"/>
          <w:lang w:val="en-US"/>
        </w:rPr>
        <w:t>Re</w:t>
      </w:r>
      <w:r w:rsidR="00440F7D">
        <w:rPr>
          <w:rFonts w:ascii="Times New Roman" w:hAnsi="Times New Roman"/>
          <w:szCs w:val="36"/>
          <w:lang w:val="en-US"/>
        </w:rPr>
        <w:t>tr</w:t>
      </w:r>
      <w:r w:rsidR="00440F7D" w:rsidRPr="0071361B">
        <w:rPr>
          <w:rFonts w:ascii="Times New Roman" w:hAnsi="Times New Roman"/>
          <w:szCs w:val="36"/>
          <w:lang w:val="en-US"/>
        </w:rPr>
        <w:t>i</w:t>
      </w:r>
      <w:r w:rsidR="00440F7D">
        <w:rPr>
          <w:rFonts w:ascii="Times New Roman" w:hAnsi="Times New Roman"/>
          <w:szCs w:val="36"/>
          <w:lang w:val="en-US"/>
        </w:rPr>
        <w:t>eve</w:t>
      </w:r>
      <w:r w:rsidR="00440F7D" w:rsidRPr="0071361B">
        <w:rPr>
          <w:rFonts w:ascii="Times New Roman" w:hAnsi="Times New Roman"/>
          <w:szCs w:val="36"/>
          <w:lang w:val="en-US"/>
        </w:rPr>
        <w:t>d</w:t>
      </w:r>
      <w:r w:rsidR="00440F7D">
        <w:rPr>
          <w:rFonts w:ascii="Times New Roman" w:hAnsi="Times New Roman"/>
          <w:szCs w:val="36"/>
          <w:lang w:val="en-US"/>
        </w:rPr>
        <w:t xml:space="preserve"> fr</w:t>
      </w:r>
      <w:r w:rsidR="00440F7D" w:rsidRPr="0071361B">
        <w:rPr>
          <w:rFonts w:ascii="Times New Roman" w:hAnsi="Times New Roman"/>
          <w:szCs w:val="36"/>
          <w:lang w:val="en-US"/>
        </w:rPr>
        <w:t>o</w:t>
      </w:r>
      <w:r w:rsidR="00440F7D">
        <w:rPr>
          <w:rFonts w:ascii="Times New Roman" w:hAnsi="Times New Roman"/>
          <w:szCs w:val="36"/>
          <w:lang w:val="en-US"/>
        </w:rPr>
        <w:t>m</w:t>
      </w:r>
      <w:r w:rsidR="00440F7D" w:rsidRPr="0071361B">
        <w:rPr>
          <w:rFonts w:ascii="Times New Roman" w:hAnsi="Times New Roman"/>
          <w:szCs w:val="36"/>
          <w:lang w:val="en-US"/>
        </w:rPr>
        <w:t xml:space="preserve"> </w:t>
      </w:r>
      <w:r w:rsidRPr="0071361B">
        <w:rPr>
          <w:rFonts w:ascii="Times New Roman" w:hAnsi="Times New Roman"/>
          <w:szCs w:val="36"/>
          <w:lang w:val="en-US"/>
        </w:rPr>
        <w:t>fsc.bsu.by/wp-content/uploads/2015/12/Preduprezhdenie-koruptsii.doc</w:t>
      </w:r>
      <w:r w:rsidR="00122383">
        <w:rPr>
          <w:rFonts w:ascii="Times New Roman" w:hAnsi="Times New Roman"/>
          <w:szCs w:val="36"/>
          <w:lang w:val="en-US"/>
        </w:rPr>
        <w:t xml:space="preserve"> </w:t>
      </w:r>
      <w:r w:rsidR="00122383" w:rsidRPr="0038607F">
        <w:rPr>
          <w:rFonts w:ascii="Times New Roman" w:hAnsi="Times New Roman"/>
          <w:lang w:val="en-US"/>
        </w:rPr>
        <w:t>[</w:t>
      </w:r>
      <w:r w:rsidR="00122383">
        <w:rPr>
          <w:rFonts w:ascii="Times New Roman" w:hAnsi="Times New Roman"/>
          <w:lang w:val="en-US"/>
        </w:rPr>
        <w:t>in Belar</w:t>
      </w:r>
      <w:r w:rsidR="00122383">
        <w:rPr>
          <w:rFonts w:ascii="Times New Roman" w:hAnsi="Times New Roman"/>
          <w:szCs w:val="36"/>
          <w:lang w:val="en-US"/>
        </w:rPr>
        <w:t>us</w:t>
      </w:r>
      <w:r w:rsidR="00122383" w:rsidRPr="0071361B">
        <w:rPr>
          <w:rFonts w:ascii="Times New Roman" w:hAnsi="Times New Roman"/>
          <w:szCs w:val="36"/>
          <w:lang w:val="en-US"/>
        </w:rPr>
        <w:t>]</w:t>
      </w:r>
      <w:r w:rsidR="00122383">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24 Nauka</w:t>
      </w:r>
      <w:r w:rsidRPr="004921DD">
        <w:rPr>
          <w:rFonts w:ascii="Times New Roman" w:hAnsi="Times New Roman"/>
          <w:szCs w:val="36"/>
          <w:lang w:val="en-US"/>
        </w:rPr>
        <w:t xml:space="preserve"> </w:t>
      </w:r>
      <w:r w:rsidRPr="0071361B">
        <w:rPr>
          <w:rFonts w:ascii="Times New Roman" w:hAnsi="Times New Roman"/>
          <w:szCs w:val="36"/>
          <w:lang w:val="en-US"/>
        </w:rPr>
        <w:t>ugolovnogo</w:t>
      </w:r>
      <w:r w:rsidRPr="004921DD">
        <w:rPr>
          <w:rFonts w:ascii="Times New Roman" w:hAnsi="Times New Roman"/>
          <w:szCs w:val="36"/>
          <w:lang w:val="en-US"/>
        </w:rPr>
        <w:t xml:space="preserve"> </w:t>
      </w:r>
      <w:r w:rsidRPr="0071361B">
        <w:rPr>
          <w:rFonts w:ascii="Times New Roman" w:hAnsi="Times New Roman"/>
          <w:szCs w:val="36"/>
          <w:lang w:val="en-US"/>
        </w:rPr>
        <w:t>prava [</w:t>
      </w:r>
      <w:r w:rsidR="00D15334" w:rsidRPr="00D15334">
        <w:rPr>
          <w:rFonts w:ascii="Times New Roman" w:hAnsi="Times New Roman"/>
          <w:lang w:val="en-US"/>
        </w:rPr>
        <w:t>The science of criminal law</w:t>
      </w:r>
      <w:r w:rsidRPr="0071361B">
        <w:rPr>
          <w:rFonts w:ascii="Times New Roman" w:hAnsi="Times New Roman"/>
          <w:szCs w:val="36"/>
          <w:lang w:val="en-US"/>
        </w:rPr>
        <w:t xml:space="preserve">]. </w:t>
      </w:r>
      <w:r w:rsidR="00440F7D" w:rsidRPr="0071361B">
        <w:rPr>
          <w:rFonts w:ascii="Times New Roman" w:hAnsi="Times New Roman"/>
          <w:szCs w:val="36"/>
          <w:lang w:val="en-US"/>
        </w:rPr>
        <w:t>Re</w:t>
      </w:r>
      <w:r w:rsidR="00440F7D">
        <w:rPr>
          <w:rFonts w:ascii="Times New Roman" w:hAnsi="Times New Roman"/>
          <w:szCs w:val="36"/>
          <w:lang w:val="en-US"/>
        </w:rPr>
        <w:t>tr</w:t>
      </w:r>
      <w:r w:rsidR="00440F7D" w:rsidRPr="0071361B">
        <w:rPr>
          <w:rFonts w:ascii="Times New Roman" w:hAnsi="Times New Roman"/>
          <w:szCs w:val="36"/>
          <w:lang w:val="en-US"/>
        </w:rPr>
        <w:t>i</w:t>
      </w:r>
      <w:r w:rsidR="00440F7D">
        <w:rPr>
          <w:rFonts w:ascii="Times New Roman" w:hAnsi="Times New Roman"/>
          <w:szCs w:val="36"/>
          <w:lang w:val="en-US"/>
        </w:rPr>
        <w:t>eve</w:t>
      </w:r>
      <w:r w:rsidR="00440F7D" w:rsidRPr="0071361B">
        <w:rPr>
          <w:rFonts w:ascii="Times New Roman" w:hAnsi="Times New Roman"/>
          <w:szCs w:val="36"/>
          <w:lang w:val="en-US"/>
        </w:rPr>
        <w:t>d</w:t>
      </w:r>
      <w:r w:rsidR="00440F7D">
        <w:rPr>
          <w:rFonts w:ascii="Times New Roman" w:hAnsi="Times New Roman"/>
          <w:szCs w:val="36"/>
          <w:lang w:val="en-US"/>
        </w:rPr>
        <w:t xml:space="preserve"> fr</w:t>
      </w:r>
      <w:r w:rsidR="00440F7D" w:rsidRPr="0071361B">
        <w:rPr>
          <w:rFonts w:ascii="Times New Roman" w:hAnsi="Times New Roman"/>
          <w:szCs w:val="36"/>
          <w:lang w:val="en-US"/>
        </w:rPr>
        <w:t>o</w:t>
      </w:r>
      <w:r w:rsidR="00440F7D">
        <w:rPr>
          <w:rFonts w:ascii="Times New Roman" w:hAnsi="Times New Roman"/>
          <w:szCs w:val="36"/>
          <w:lang w:val="en-US"/>
        </w:rPr>
        <w:t>m</w:t>
      </w:r>
      <w:r w:rsidR="00440F7D" w:rsidRPr="0071361B">
        <w:rPr>
          <w:rFonts w:ascii="Times New Roman" w:hAnsi="Times New Roman"/>
          <w:szCs w:val="36"/>
          <w:lang w:val="en-US"/>
        </w:rPr>
        <w:t xml:space="preserve"> </w:t>
      </w:r>
      <w:hyperlink r:id="rId21" w:history="1">
        <w:r w:rsidR="00122383" w:rsidRPr="0013216C">
          <w:rPr>
            <w:rStyle w:val="a5"/>
            <w:rFonts w:ascii="Times New Roman" w:hAnsi="Times New Roman"/>
            <w:szCs w:val="36"/>
            <w:lang w:val="en-US"/>
          </w:rPr>
          <w:t>www.grandars.ru/college/pravovedenie/nauka-ugolovnogo-prava.html</w:t>
        </w:r>
      </w:hyperlink>
      <w:r w:rsidR="00122383">
        <w:rPr>
          <w:rFonts w:ascii="Times New Roman" w:hAnsi="Times New Roman"/>
          <w:szCs w:val="36"/>
          <w:lang w:val="en-US"/>
        </w:rPr>
        <w:t xml:space="preserve"> </w:t>
      </w:r>
      <w:r w:rsidR="00122383" w:rsidRPr="0038607F">
        <w:rPr>
          <w:rFonts w:ascii="Times New Roman" w:hAnsi="Times New Roman"/>
          <w:lang w:val="en-US"/>
        </w:rPr>
        <w:t>[</w:t>
      </w:r>
      <w:r w:rsidR="00122383">
        <w:rPr>
          <w:rFonts w:ascii="Times New Roman" w:hAnsi="Times New Roman"/>
          <w:lang w:val="en-US"/>
        </w:rPr>
        <w:t xml:space="preserve">in </w:t>
      </w:r>
      <w:r w:rsidR="00122383" w:rsidRPr="0071361B">
        <w:rPr>
          <w:rFonts w:ascii="Times New Roman" w:hAnsi="Times New Roman"/>
          <w:szCs w:val="36"/>
          <w:lang w:val="en-US"/>
        </w:rPr>
        <w:t>R</w:t>
      </w:r>
      <w:r w:rsidR="00122383">
        <w:rPr>
          <w:rFonts w:ascii="Times New Roman" w:hAnsi="Times New Roman"/>
          <w:szCs w:val="36"/>
          <w:lang w:val="en-US"/>
        </w:rPr>
        <w:t>ussian</w:t>
      </w:r>
      <w:r w:rsidR="00122383" w:rsidRPr="0071361B">
        <w:rPr>
          <w:rFonts w:ascii="Times New Roman" w:hAnsi="Times New Roman"/>
          <w:szCs w:val="36"/>
          <w:lang w:val="en-US"/>
        </w:rPr>
        <w:t>]</w:t>
      </w:r>
      <w:r w:rsidRPr="0071361B">
        <w:rPr>
          <w:rFonts w:ascii="Times New Roman" w:hAnsi="Times New Roman"/>
          <w:szCs w:val="36"/>
          <w:lang w:val="en-US"/>
        </w:rPr>
        <w:t>.</w:t>
      </w:r>
    </w:p>
    <w:p w:rsidR="003860DB" w:rsidRPr="003860D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 xml:space="preserve">25 Kriminologiya: slovar </w:t>
      </w:r>
      <w:r w:rsidR="003860DB" w:rsidRPr="003860DB">
        <w:rPr>
          <w:rFonts w:ascii="Times New Roman" w:hAnsi="Times New Roman"/>
          <w:szCs w:val="36"/>
          <w:lang w:val="en-US"/>
        </w:rPr>
        <w:t xml:space="preserve">(1999). </w:t>
      </w:r>
      <w:r w:rsidR="003860DB" w:rsidRPr="003860DB">
        <w:rPr>
          <w:rFonts w:ascii="Times New Roman" w:hAnsi="Times New Roman"/>
          <w:lang w:val="en-US"/>
        </w:rPr>
        <w:t>Criminology: a dictionary.</w:t>
      </w:r>
      <w:r w:rsidR="003860DB" w:rsidRPr="0027353E">
        <w:rPr>
          <w:rFonts w:ascii="Times New Roman" w:hAnsi="Times New Roman"/>
          <w:color w:val="FF0000"/>
          <w:lang w:val="en-US"/>
        </w:rPr>
        <w:t xml:space="preserve"> </w:t>
      </w:r>
      <w:r w:rsidR="003860DB" w:rsidRPr="0071361B">
        <w:rPr>
          <w:rFonts w:ascii="Times New Roman" w:hAnsi="Times New Roman"/>
          <w:szCs w:val="36"/>
          <w:lang w:val="en-US"/>
        </w:rPr>
        <w:t>SPb.: Izdatelstvo –</w:t>
      </w:r>
      <w:r w:rsidR="003860DB" w:rsidRPr="003860DB">
        <w:rPr>
          <w:rFonts w:ascii="Times New Roman" w:hAnsi="Times New Roman"/>
          <w:szCs w:val="36"/>
          <w:lang w:val="en-US"/>
        </w:rPr>
        <w:t xml:space="preserve"> </w:t>
      </w:r>
      <w:r w:rsidR="003860DB" w:rsidRPr="0071361B">
        <w:rPr>
          <w:rFonts w:ascii="Times New Roman" w:hAnsi="Times New Roman"/>
          <w:szCs w:val="36"/>
          <w:lang w:val="en-US"/>
        </w:rPr>
        <w:t>«Lan»</w:t>
      </w:r>
      <w:r w:rsidR="003860DB" w:rsidRPr="003860DB">
        <w:rPr>
          <w:rFonts w:ascii="Times New Roman" w:hAnsi="Times New Roman"/>
          <w:lang w:val="en-US"/>
        </w:rPr>
        <w:t xml:space="preserve"> Publishing house of the St. Petersburg University of the Ministry of Internal Affairs of Russia</w:t>
      </w:r>
      <w:r w:rsidR="003860DB" w:rsidRPr="003860DB">
        <w:rPr>
          <w:rFonts w:ascii="Times New Roman" w:hAnsi="Times New Roman"/>
          <w:szCs w:val="36"/>
          <w:lang w:val="en-US"/>
        </w:rPr>
        <w:t xml:space="preserve"> </w:t>
      </w:r>
      <w:r w:rsidR="003860DB" w:rsidRPr="0038607F">
        <w:rPr>
          <w:rFonts w:ascii="Times New Roman" w:hAnsi="Times New Roman"/>
          <w:lang w:val="en-US"/>
        </w:rPr>
        <w:t>[</w:t>
      </w:r>
      <w:r w:rsidR="003860DB">
        <w:rPr>
          <w:rFonts w:ascii="Times New Roman" w:hAnsi="Times New Roman"/>
          <w:lang w:val="en-US"/>
        </w:rPr>
        <w:t xml:space="preserve">in </w:t>
      </w:r>
      <w:r w:rsidR="003860DB" w:rsidRPr="0071361B">
        <w:rPr>
          <w:rFonts w:ascii="Times New Roman" w:hAnsi="Times New Roman"/>
          <w:szCs w:val="36"/>
          <w:lang w:val="en-US"/>
        </w:rPr>
        <w:t>R</w:t>
      </w:r>
      <w:r w:rsidR="003860DB">
        <w:rPr>
          <w:rFonts w:ascii="Times New Roman" w:hAnsi="Times New Roman"/>
          <w:szCs w:val="36"/>
          <w:lang w:val="en-US"/>
        </w:rPr>
        <w:t>ussian</w:t>
      </w:r>
      <w:r w:rsidR="003860DB" w:rsidRPr="0071361B">
        <w:rPr>
          <w:rFonts w:ascii="Times New Roman" w:hAnsi="Times New Roman"/>
          <w:szCs w:val="36"/>
          <w:lang w:val="en-US"/>
        </w:rPr>
        <w:t>].</w:t>
      </w:r>
    </w:p>
    <w:p w:rsidR="00350085" w:rsidRPr="00F47707"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26 Metryi «elityi»</w:t>
      </w:r>
      <w:r w:rsidR="003860DB" w:rsidRPr="003860DB">
        <w:rPr>
          <w:rFonts w:ascii="Times New Roman" w:hAnsi="Times New Roman"/>
          <w:szCs w:val="36"/>
          <w:lang w:val="en-US"/>
        </w:rPr>
        <w:t xml:space="preserve"> (2015). </w:t>
      </w:r>
      <w:r w:rsidR="003860DB" w:rsidRPr="003860DB">
        <w:rPr>
          <w:rFonts w:ascii="Times New Roman" w:hAnsi="Times New Roman"/>
          <w:lang w:val="en-US"/>
        </w:rPr>
        <w:t xml:space="preserve">Meters of the "elite". </w:t>
      </w:r>
      <w:r w:rsidRPr="0071361B">
        <w:rPr>
          <w:rFonts w:ascii="Times New Roman" w:hAnsi="Times New Roman"/>
          <w:szCs w:val="36"/>
          <w:lang w:val="en-US"/>
        </w:rPr>
        <w:t xml:space="preserve"> Argumentyi</w:t>
      </w:r>
      <w:r w:rsidRPr="004921DD">
        <w:rPr>
          <w:rFonts w:ascii="Times New Roman" w:hAnsi="Times New Roman"/>
          <w:szCs w:val="36"/>
          <w:lang w:val="en-US"/>
        </w:rPr>
        <w:t xml:space="preserve"> </w:t>
      </w:r>
      <w:r w:rsidRPr="0071361B">
        <w:rPr>
          <w:rFonts w:ascii="Times New Roman" w:hAnsi="Times New Roman"/>
          <w:szCs w:val="36"/>
          <w:lang w:val="en-US"/>
        </w:rPr>
        <w:t>i</w:t>
      </w:r>
      <w:r w:rsidRPr="004921DD">
        <w:rPr>
          <w:rFonts w:ascii="Times New Roman" w:hAnsi="Times New Roman"/>
          <w:szCs w:val="36"/>
          <w:lang w:val="en-US"/>
        </w:rPr>
        <w:t xml:space="preserve"> </w:t>
      </w:r>
      <w:r w:rsidRPr="0071361B">
        <w:rPr>
          <w:rFonts w:ascii="Times New Roman" w:hAnsi="Times New Roman"/>
          <w:szCs w:val="36"/>
          <w:lang w:val="en-US"/>
        </w:rPr>
        <w:t>faktyi v Belorussii</w:t>
      </w:r>
      <w:r w:rsidR="003860DB" w:rsidRPr="003860DB">
        <w:rPr>
          <w:rFonts w:ascii="Times New Roman" w:hAnsi="Times New Roman"/>
          <w:szCs w:val="36"/>
          <w:lang w:val="en-US"/>
        </w:rPr>
        <w:t xml:space="preserve"> - </w:t>
      </w:r>
      <w:r w:rsidR="00F47707">
        <w:rPr>
          <w:rFonts w:ascii="Times New Roman" w:hAnsi="Times New Roman"/>
          <w:lang w:val="en-US"/>
        </w:rPr>
        <w:t>Arguments and facts in Belarus</w:t>
      </w:r>
      <w:r w:rsidR="00F47707" w:rsidRPr="00F47707">
        <w:rPr>
          <w:rFonts w:ascii="Times New Roman" w:hAnsi="Times New Roman"/>
          <w:lang w:val="en-US"/>
        </w:rPr>
        <w:t>,</w:t>
      </w:r>
      <w:r w:rsidR="0079493B" w:rsidRPr="00F47707">
        <w:rPr>
          <w:rFonts w:ascii="Times New Roman" w:hAnsi="Times New Roman"/>
          <w:szCs w:val="36"/>
          <w:lang w:val="en-US"/>
        </w:rPr>
        <w:t xml:space="preserve"> </w:t>
      </w:r>
      <w:r w:rsidR="0079493B">
        <w:rPr>
          <w:rFonts w:ascii="Times New Roman" w:hAnsi="Times New Roman"/>
          <w:szCs w:val="36"/>
          <w:lang w:val="en-US"/>
        </w:rPr>
        <w:t>49</w:t>
      </w:r>
      <w:r w:rsidR="0079493B" w:rsidRPr="00F47707">
        <w:rPr>
          <w:rFonts w:ascii="Times New Roman" w:hAnsi="Times New Roman"/>
          <w:szCs w:val="36"/>
          <w:lang w:val="en-US"/>
        </w:rPr>
        <w:t xml:space="preserve"> </w:t>
      </w:r>
      <w:r w:rsidR="0079493B" w:rsidRPr="0038607F">
        <w:rPr>
          <w:rFonts w:ascii="Times New Roman" w:hAnsi="Times New Roman"/>
          <w:lang w:val="en-US"/>
        </w:rPr>
        <w:t>[</w:t>
      </w:r>
      <w:r w:rsidR="0079493B">
        <w:rPr>
          <w:rFonts w:ascii="Times New Roman" w:hAnsi="Times New Roman"/>
          <w:lang w:val="en-US"/>
        </w:rPr>
        <w:t>in Belar</w:t>
      </w:r>
      <w:r w:rsidR="0079493B">
        <w:rPr>
          <w:rFonts w:ascii="Times New Roman" w:hAnsi="Times New Roman"/>
          <w:szCs w:val="36"/>
          <w:lang w:val="en-US"/>
        </w:rPr>
        <w:t>us</w:t>
      </w:r>
      <w:r w:rsidR="0079493B" w:rsidRPr="0071361B">
        <w:rPr>
          <w:rFonts w:ascii="Times New Roman" w:hAnsi="Times New Roman"/>
          <w:szCs w:val="36"/>
          <w:lang w:val="en-US"/>
        </w:rPr>
        <w:t>]</w:t>
      </w:r>
      <w:r w:rsidR="0079493B" w:rsidRPr="00F47707">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27 Koleman</w:t>
      </w:r>
      <w:r w:rsidR="00D15334" w:rsidRPr="00F47707">
        <w:rPr>
          <w:rFonts w:ascii="Times New Roman" w:hAnsi="Times New Roman"/>
          <w:szCs w:val="36"/>
          <w:lang w:val="en-US"/>
        </w:rPr>
        <w:t>,</w:t>
      </w:r>
      <w:r w:rsidRPr="001D03A0">
        <w:rPr>
          <w:rFonts w:ascii="Times New Roman" w:hAnsi="Times New Roman"/>
          <w:szCs w:val="36"/>
          <w:lang w:val="en-US"/>
        </w:rPr>
        <w:t xml:space="preserve"> </w:t>
      </w:r>
      <w:r w:rsidRPr="0071361B">
        <w:rPr>
          <w:rFonts w:ascii="Times New Roman" w:hAnsi="Times New Roman"/>
          <w:szCs w:val="36"/>
          <w:lang w:val="en-US"/>
        </w:rPr>
        <w:t>Dzh. Komitet 300 [</w:t>
      </w:r>
      <w:r w:rsidR="0079493B" w:rsidRPr="0079493B">
        <w:rPr>
          <w:rFonts w:ascii="Times New Roman" w:hAnsi="Times New Roman"/>
          <w:lang w:val="en-US"/>
        </w:rPr>
        <w:t>Committee 300</w:t>
      </w:r>
      <w:r w:rsidRPr="0071361B">
        <w:rPr>
          <w:rFonts w:ascii="Times New Roman" w:hAnsi="Times New Roman"/>
          <w:szCs w:val="36"/>
          <w:lang w:val="en-US"/>
        </w:rPr>
        <w:t xml:space="preserve">]. </w:t>
      </w:r>
      <w:r w:rsidR="00440F7D" w:rsidRPr="0071361B">
        <w:rPr>
          <w:rFonts w:ascii="Times New Roman" w:hAnsi="Times New Roman"/>
          <w:szCs w:val="36"/>
          <w:lang w:val="en-US"/>
        </w:rPr>
        <w:t>Re</w:t>
      </w:r>
      <w:r w:rsidR="00440F7D">
        <w:rPr>
          <w:rFonts w:ascii="Times New Roman" w:hAnsi="Times New Roman"/>
          <w:szCs w:val="36"/>
          <w:lang w:val="en-US"/>
        </w:rPr>
        <w:t>tr</w:t>
      </w:r>
      <w:r w:rsidR="00440F7D" w:rsidRPr="0071361B">
        <w:rPr>
          <w:rFonts w:ascii="Times New Roman" w:hAnsi="Times New Roman"/>
          <w:szCs w:val="36"/>
          <w:lang w:val="en-US"/>
        </w:rPr>
        <w:t>i</w:t>
      </w:r>
      <w:r w:rsidR="00440F7D">
        <w:rPr>
          <w:rFonts w:ascii="Times New Roman" w:hAnsi="Times New Roman"/>
          <w:szCs w:val="36"/>
          <w:lang w:val="en-US"/>
        </w:rPr>
        <w:t>eve</w:t>
      </w:r>
      <w:r w:rsidR="00440F7D" w:rsidRPr="0071361B">
        <w:rPr>
          <w:rFonts w:ascii="Times New Roman" w:hAnsi="Times New Roman"/>
          <w:szCs w:val="36"/>
          <w:lang w:val="en-US"/>
        </w:rPr>
        <w:t>d</w:t>
      </w:r>
      <w:r w:rsidR="00440F7D">
        <w:rPr>
          <w:rFonts w:ascii="Times New Roman" w:hAnsi="Times New Roman"/>
          <w:szCs w:val="36"/>
          <w:lang w:val="en-US"/>
        </w:rPr>
        <w:t xml:space="preserve"> fr</w:t>
      </w:r>
      <w:r w:rsidR="00440F7D" w:rsidRPr="0071361B">
        <w:rPr>
          <w:rFonts w:ascii="Times New Roman" w:hAnsi="Times New Roman"/>
          <w:szCs w:val="36"/>
          <w:lang w:val="en-US"/>
        </w:rPr>
        <w:t>o</w:t>
      </w:r>
      <w:r w:rsidR="00440F7D">
        <w:rPr>
          <w:rFonts w:ascii="Times New Roman" w:hAnsi="Times New Roman"/>
          <w:szCs w:val="36"/>
          <w:lang w:val="en-US"/>
        </w:rPr>
        <w:t>m</w:t>
      </w:r>
      <w:r w:rsidR="00440F7D" w:rsidRPr="0071361B">
        <w:rPr>
          <w:rFonts w:ascii="Times New Roman" w:hAnsi="Times New Roman"/>
          <w:szCs w:val="36"/>
          <w:lang w:val="en-US"/>
        </w:rPr>
        <w:t xml:space="preserve"> </w:t>
      </w:r>
      <w:r w:rsidRPr="0071361B">
        <w:rPr>
          <w:rFonts w:ascii="Times New Roman" w:hAnsi="Times New Roman"/>
          <w:szCs w:val="36"/>
          <w:lang w:val="en-US"/>
        </w:rPr>
        <w:t>modernlib.ru/books/kolemen_dzhon/komitet_300/read</w:t>
      </w:r>
      <w:r w:rsidR="00122383">
        <w:rPr>
          <w:rFonts w:ascii="Times New Roman" w:hAnsi="Times New Roman"/>
          <w:szCs w:val="36"/>
          <w:lang w:val="en-US"/>
        </w:rPr>
        <w:t xml:space="preserve"> </w:t>
      </w:r>
      <w:r w:rsidR="00122383" w:rsidRPr="0038607F">
        <w:rPr>
          <w:rFonts w:ascii="Times New Roman" w:hAnsi="Times New Roman"/>
          <w:lang w:val="en-US"/>
        </w:rPr>
        <w:t>[</w:t>
      </w:r>
      <w:r w:rsidR="00122383">
        <w:rPr>
          <w:rFonts w:ascii="Times New Roman" w:hAnsi="Times New Roman"/>
          <w:lang w:val="en-US"/>
        </w:rPr>
        <w:t xml:space="preserve">in </w:t>
      </w:r>
      <w:r w:rsidR="00122383" w:rsidRPr="0071361B">
        <w:rPr>
          <w:rFonts w:ascii="Times New Roman" w:hAnsi="Times New Roman"/>
          <w:szCs w:val="36"/>
          <w:lang w:val="en-US"/>
        </w:rPr>
        <w:t>R</w:t>
      </w:r>
      <w:r w:rsidR="00122383">
        <w:rPr>
          <w:rFonts w:ascii="Times New Roman" w:hAnsi="Times New Roman"/>
          <w:szCs w:val="36"/>
          <w:lang w:val="en-US"/>
        </w:rPr>
        <w:t>ussian</w:t>
      </w:r>
      <w:r w:rsidR="00122383" w:rsidRPr="0071361B">
        <w:rPr>
          <w:rFonts w:ascii="Times New Roman" w:hAnsi="Times New Roman"/>
          <w:szCs w:val="36"/>
          <w:lang w:val="en-US"/>
        </w:rPr>
        <w:t>]</w:t>
      </w:r>
      <w:r w:rsidRPr="0071361B">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28 «Ob organizatsii</w:t>
      </w:r>
      <w:r w:rsidRPr="00947276">
        <w:rPr>
          <w:rFonts w:ascii="Times New Roman" w:hAnsi="Times New Roman"/>
          <w:szCs w:val="36"/>
          <w:lang w:val="en-US"/>
        </w:rPr>
        <w:t xml:space="preserve"> </w:t>
      </w:r>
      <w:r w:rsidRPr="0071361B">
        <w:rPr>
          <w:rFonts w:ascii="Times New Roman" w:hAnsi="Times New Roman"/>
          <w:szCs w:val="36"/>
          <w:lang w:val="en-US"/>
        </w:rPr>
        <w:t>predostavleniya</w:t>
      </w:r>
      <w:r w:rsidRPr="00947276">
        <w:rPr>
          <w:rFonts w:ascii="Times New Roman" w:hAnsi="Times New Roman"/>
          <w:szCs w:val="36"/>
          <w:lang w:val="en-US"/>
        </w:rPr>
        <w:t xml:space="preserve"> </w:t>
      </w:r>
      <w:r w:rsidRPr="0071361B">
        <w:rPr>
          <w:rFonts w:ascii="Times New Roman" w:hAnsi="Times New Roman"/>
          <w:szCs w:val="36"/>
          <w:lang w:val="en-US"/>
        </w:rPr>
        <w:t>gosudarstvennyi</w:t>
      </w:r>
      <w:r w:rsidRPr="00947276">
        <w:rPr>
          <w:rFonts w:ascii="Times New Roman" w:hAnsi="Times New Roman"/>
          <w:szCs w:val="36"/>
          <w:lang w:val="en-US"/>
        </w:rPr>
        <w:t xml:space="preserve"> </w:t>
      </w:r>
      <w:r w:rsidRPr="0071361B">
        <w:rPr>
          <w:rFonts w:ascii="Times New Roman" w:hAnsi="Times New Roman"/>
          <w:szCs w:val="36"/>
          <w:lang w:val="en-US"/>
        </w:rPr>
        <w:t>himunitsipalnyih</w:t>
      </w:r>
      <w:r w:rsidRPr="00947276">
        <w:rPr>
          <w:rFonts w:ascii="Times New Roman" w:hAnsi="Times New Roman"/>
          <w:szCs w:val="36"/>
          <w:lang w:val="en-US"/>
        </w:rPr>
        <w:t xml:space="preserve"> </w:t>
      </w:r>
      <w:r w:rsidRPr="0071361B">
        <w:rPr>
          <w:rFonts w:ascii="Times New Roman" w:hAnsi="Times New Roman"/>
          <w:szCs w:val="36"/>
          <w:lang w:val="en-US"/>
        </w:rPr>
        <w:t>uslug» Federalnyiyzakonot 27.07.2010 # 210-FZ (red. ot 15.02.2016) [</w:t>
      </w:r>
      <w:r w:rsidR="0079493B" w:rsidRPr="0079493B">
        <w:rPr>
          <w:rFonts w:ascii="Times New Roman" w:hAnsi="Times New Roman"/>
          <w:lang w:val="en-US"/>
        </w:rPr>
        <w:t>"On the organization of the provision of state and municipal services" Federal Law of July 27, 2010 No. 210-FZ (Edited on February 15, 2016)</w:t>
      </w:r>
      <w:r w:rsidRPr="0071361B">
        <w:rPr>
          <w:rFonts w:ascii="Times New Roman" w:hAnsi="Times New Roman"/>
          <w:szCs w:val="36"/>
          <w:lang w:val="en-US"/>
        </w:rPr>
        <w:t>]</w:t>
      </w:r>
      <w:r w:rsidR="0079493B" w:rsidRPr="0079493B">
        <w:rPr>
          <w:rFonts w:ascii="Times New Roman" w:hAnsi="Times New Roman"/>
          <w:szCs w:val="36"/>
          <w:lang w:val="en-US"/>
        </w:rPr>
        <w:t>.</w:t>
      </w:r>
      <w:r w:rsidRPr="0071361B">
        <w:rPr>
          <w:rFonts w:ascii="Times New Roman" w:hAnsi="Times New Roman"/>
          <w:szCs w:val="36"/>
          <w:lang w:val="en-US"/>
        </w:rPr>
        <w:t xml:space="preserve"> </w:t>
      </w:r>
      <w:r w:rsidR="00440F7D" w:rsidRPr="0071361B">
        <w:rPr>
          <w:rFonts w:ascii="Times New Roman" w:hAnsi="Times New Roman"/>
          <w:szCs w:val="36"/>
          <w:lang w:val="en-US"/>
        </w:rPr>
        <w:t>Re</w:t>
      </w:r>
      <w:r w:rsidR="00440F7D">
        <w:rPr>
          <w:rFonts w:ascii="Times New Roman" w:hAnsi="Times New Roman"/>
          <w:szCs w:val="36"/>
          <w:lang w:val="en-US"/>
        </w:rPr>
        <w:t>tr</w:t>
      </w:r>
      <w:r w:rsidR="00440F7D" w:rsidRPr="0071361B">
        <w:rPr>
          <w:rFonts w:ascii="Times New Roman" w:hAnsi="Times New Roman"/>
          <w:szCs w:val="36"/>
          <w:lang w:val="en-US"/>
        </w:rPr>
        <w:t>i</w:t>
      </w:r>
      <w:r w:rsidR="00440F7D">
        <w:rPr>
          <w:rFonts w:ascii="Times New Roman" w:hAnsi="Times New Roman"/>
          <w:szCs w:val="36"/>
          <w:lang w:val="en-US"/>
        </w:rPr>
        <w:t>eve</w:t>
      </w:r>
      <w:r w:rsidR="00440F7D" w:rsidRPr="0071361B">
        <w:rPr>
          <w:rFonts w:ascii="Times New Roman" w:hAnsi="Times New Roman"/>
          <w:szCs w:val="36"/>
          <w:lang w:val="en-US"/>
        </w:rPr>
        <w:t>d</w:t>
      </w:r>
      <w:r w:rsidR="00440F7D">
        <w:rPr>
          <w:rFonts w:ascii="Times New Roman" w:hAnsi="Times New Roman"/>
          <w:szCs w:val="36"/>
          <w:lang w:val="en-US"/>
        </w:rPr>
        <w:t xml:space="preserve"> fr</w:t>
      </w:r>
      <w:r w:rsidR="00440F7D" w:rsidRPr="0071361B">
        <w:rPr>
          <w:rFonts w:ascii="Times New Roman" w:hAnsi="Times New Roman"/>
          <w:szCs w:val="36"/>
          <w:lang w:val="en-US"/>
        </w:rPr>
        <w:t>o</w:t>
      </w:r>
      <w:r w:rsidR="00440F7D">
        <w:rPr>
          <w:rFonts w:ascii="Times New Roman" w:hAnsi="Times New Roman"/>
          <w:szCs w:val="36"/>
          <w:lang w:val="en-US"/>
        </w:rPr>
        <w:t>m</w:t>
      </w:r>
      <w:r w:rsidR="00440F7D" w:rsidRPr="0071361B">
        <w:rPr>
          <w:rFonts w:ascii="Times New Roman" w:hAnsi="Times New Roman"/>
          <w:szCs w:val="36"/>
          <w:lang w:val="en-US"/>
        </w:rPr>
        <w:t xml:space="preserve"> </w:t>
      </w:r>
      <w:r w:rsidRPr="0071361B">
        <w:rPr>
          <w:rFonts w:ascii="Times New Roman" w:hAnsi="Times New Roman"/>
          <w:szCs w:val="36"/>
          <w:lang w:val="en-US"/>
        </w:rPr>
        <w:t>www.consultant.ru/document/ cons_dok_LAW_103023</w:t>
      </w:r>
      <w:r w:rsidR="00122383">
        <w:rPr>
          <w:rFonts w:ascii="Times New Roman" w:hAnsi="Times New Roman"/>
          <w:szCs w:val="36"/>
          <w:lang w:val="en-US"/>
        </w:rPr>
        <w:t xml:space="preserve"> </w:t>
      </w:r>
      <w:r w:rsidR="00122383" w:rsidRPr="0038607F">
        <w:rPr>
          <w:rFonts w:ascii="Times New Roman" w:hAnsi="Times New Roman"/>
          <w:lang w:val="en-US"/>
        </w:rPr>
        <w:t>[</w:t>
      </w:r>
      <w:r w:rsidR="00122383">
        <w:rPr>
          <w:rFonts w:ascii="Times New Roman" w:hAnsi="Times New Roman"/>
          <w:lang w:val="en-US"/>
        </w:rPr>
        <w:t xml:space="preserve">in </w:t>
      </w:r>
      <w:r w:rsidR="00122383" w:rsidRPr="0071361B">
        <w:rPr>
          <w:rFonts w:ascii="Times New Roman" w:hAnsi="Times New Roman"/>
          <w:szCs w:val="36"/>
          <w:lang w:val="en-US"/>
        </w:rPr>
        <w:t>R</w:t>
      </w:r>
      <w:r w:rsidR="00122383">
        <w:rPr>
          <w:rFonts w:ascii="Times New Roman" w:hAnsi="Times New Roman"/>
          <w:szCs w:val="36"/>
          <w:lang w:val="en-US"/>
        </w:rPr>
        <w:t>ussian</w:t>
      </w:r>
      <w:r w:rsidR="00122383" w:rsidRPr="0071361B">
        <w:rPr>
          <w:rFonts w:ascii="Times New Roman" w:hAnsi="Times New Roman"/>
          <w:szCs w:val="36"/>
          <w:lang w:val="en-US"/>
        </w:rPr>
        <w:t>]</w:t>
      </w:r>
      <w:r w:rsidRPr="0071361B">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29 «Ob utverzhdenii</w:t>
      </w:r>
      <w:r w:rsidRPr="00947276">
        <w:rPr>
          <w:rFonts w:ascii="Times New Roman" w:hAnsi="Times New Roman"/>
          <w:szCs w:val="36"/>
          <w:lang w:val="en-US"/>
        </w:rPr>
        <w:t xml:space="preserve"> </w:t>
      </w:r>
      <w:r w:rsidRPr="0071361B">
        <w:rPr>
          <w:rFonts w:ascii="Times New Roman" w:hAnsi="Times New Roman"/>
          <w:szCs w:val="36"/>
          <w:lang w:val="en-US"/>
        </w:rPr>
        <w:t>Strategii</w:t>
      </w:r>
      <w:r w:rsidRPr="00947276">
        <w:rPr>
          <w:rFonts w:ascii="Times New Roman" w:hAnsi="Times New Roman"/>
          <w:szCs w:val="36"/>
          <w:lang w:val="en-US"/>
        </w:rPr>
        <w:t xml:space="preserve"> </w:t>
      </w:r>
      <w:r w:rsidRPr="0071361B">
        <w:rPr>
          <w:rFonts w:ascii="Times New Roman" w:hAnsi="Times New Roman"/>
          <w:szCs w:val="36"/>
          <w:lang w:val="en-US"/>
        </w:rPr>
        <w:t>razvitiya</w:t>
      </w:r>
      <w:r w:rsidRPr="00947276">
        <w:rPr>
          <w:rFonts w:ascii="Times New Roman" w:hAnsi="Times New Roman"/>
          <w:szCs w:val="36"/>
          <w:lang w:val="en-US"/>
        </w:rPr>
        <w:t xml:space="preserve"> </w:t>
      </w:r>
      <w:r w:rsidRPr="0071361B">
        <w:rPr>
          <w:rFonts w:ascii="Times New Roman" w:hAnsi="Times New Roman"/>
          <w:szCs w:val="36"/>
          <w:lang w:val="en-US"/>
        </w:rPr>
        <w:t>elektronnoy</w:t>
      </w:r>
      <w:r w:rsidRPr="00947276">
        <w:rPr>
          <w:rFonts w:ascii="Times New Roman" w:hAnsi="Times New Roman"/>
          <w:szCs w:val="36"/>
          <w:lang w:val="en-US"/>
        </w:rPr>
        <w:t xml:space="preserve"> </w:t>
      </w:r>
      <w:r w:rsidRPr="0071361B">
        <w:rPr>
          <w:rFonts w:ascii="Times New Roman" w:hAnsi="Times New Roman"/>
          <w:szCs w:val="36"/>
          <w:lang w:val="en-US"/>
        </w:rPr>
        <w:t>promyishlennosti</w:t>
      </w:r>
      <w:r w:rsidRPr="00947276">
        <w:rPr>
          <w:rFonts w:ascii="Times New Roman" w:hAnsi="Times New Roman"/>
          <w:szCs w:val="36"/>
          <w:lang w:val="en-US"/>
        </w:rPr>
        <w:t xml:space="preserve"> </w:t>
      </w:r>
      <w:r w:rsidRPr="0071361B">
        <w:rPr>
          <w:rFonts w:ascii="Times New Roman" w:hAnsi="Times New Roman"/>
          <w:szCs w:val="36"/>
          <w:lang w:val="en-US"/>
        </w:rPr>
        <w:t>Rossii</w:t>
      </w:r>
      <w:r w:rsidRPr="00947276">
        <w:rPr>
          <w:rFonts w:ascii="Times New Roman" w:hAnsi="Times New Roman"/>
          <w:szCs w:val="36"/>
          <w:lang w:val="en-US"/>
        </w:rPr>
        <w:t xml:space="preserve"> </w:t>
      </w:r>
      <w:r w:rsidRPr="0071361B">
        <w:rPr>
          <w:rFonts w:ascii="Times New Roman" w:hAnsi="Times New Roman"/>
          <w:szCs w:val="36"/>
          <w:lang w:val="en-US"/>
        </w:rPr>
        <w:t>na period do 2025 goda» Prikaz</w:t>
      </w:r>
      <w:r w:rsidRPr="00947276">
        <w:rPr>
          <w:rFonts w:ascii="Times New Roman" w:hAnsi="Times New Roman"/>
          <w:szCs w:val="36"/>
          <w:lang w:val="en-US"/>
        </w:rPr>
        <w:t xml:space="preserve"> </w:t>
      </w:r>
      <w:r w:rsidRPr="0071361B">
        <w:rPr>
          <w:rFonts w:ascii="Times New Roman" w:hAnsi="Times New Roman"/>
          <w:szCs w:val="36"/>
          <w:lang w:val="en-US"/>
        </w:rPr>
        <w:t>Minpromenergoot 7.08. 2007 # 311 [</w:t>
      </w:r>
      <w:r w:rsidR="0079493B" w:rsidRPr="0079493B">
        <w:rPr>
          <w:rFonts w:ascii="Times New Roman" w:hAnsi="Times New Roman"/>
          <w:lang w:val="en-US"/>
        </w:rPr>
        <w:t>"On the approval of the Strategy for the Development of the Electronic Industry of Russia for the Period Until 2025" Order of the Ministry of Industry and Energy of 7.08. 2007 No. 311</w:t>
      </w:r>
      <w:r w:rsidRPr="0071361B">
        <w:rPr>
          <w:rFonts w:ascii="Times New Roman" w:hAnsi="Times New Roman"/>
          <w:szCs w:val="36"/>
          <w:lang w:val="en-US"/>
        </w:rPr>
        <w:t xml:space="preserve">]. </w:t>
      </w:r>
      <w:r w:rsidR="00440F7D" w:rsidRPr="0071361B">
        <w:rPr>
          <w:rFonts w:ascii="Times New Roman" w:hAnsi="Times New Roman"/>
          <w:szCs w:val="36"/>
          <w:lang w:val="en-US"/>
        </w:rPr>
        <w:t>Re</w:t>
      </w:r>
      <w:r w:rsidR="00440F7D">
        <w:rPr>
          <w:rFonts w:ascii="Times New Roman" w:hAnsi="Times New Roman"/>
          <w:szCs w:val="36"/>
          <w:lang w:val="en-US"/>
        </w:rPr>
        <w:t>tr</w:t>
      </w:r>
      <w:r w:rsidR="00440F7D" w:rsidRPr="0071361B">
        <w:rPr>
          <w:rFonts w:ascii="Times New Roman" w:hAnsi="Times New Roman"/>
          <w:szCs w:val="36"/>
          <w:lang w:val="en-US"/>
        </w:rPr>
        <w:t>i</w:t>
      </w:r>
      <w:r w:rsidR="00440F7D">
        <w:rPr>
          <w:rFonts w:ascii="Times New Roman" w:hAnsi="Times New Roman"/>
          <w:szCs w:val="36"/>
          <w:lang w:val="en-US"/>
        </w:rPr>
        <w:t>eve</w:t>
      </w:r>
      <w:r w:rsidR="00440F7D" w:rsidRPr="0071361B">
        <w:rPr>
          <w:rFonts w:ascii="Times New Roman" w:hAnsi="Times New Roman"/>
          <w:szCs w:val="36"/>
          <w:lang w:val="en-US"/>
        </w:rPr>
        <w:t>d</w:t>
      </w:r>
      <w:r w:rsidR="00440F7D">
        <w:rPr>
          <w:rFonts w:ascii="Times New Roman" w:hAnsi="Times New Roman"/>
          <w:szCs w:val="36"/>
          <w:lang w:val="en-US"/>
        </w:rPr>
        <w:t xml:space="preserve"> fr</w:t>
      </w:r>
      <w:r w:rsidR="00440F7D" w:rsidRPr="0071361B">
        <w:rPr>
          <w:rFonts w:ascii="Times New Roman" w:hAnsi="Times New Roman"/>
          <w:szCs w:val="36"/>
          <w:lang w:val="en-US"/>
        </w:rPr>
        <w:t>o</w:t>
      </w:r>
      <w:r w:rsidR="00440F7D">
        <w:rPr>
          <w:rFonts w:ascii="Times New Roman" w:hAnsi="Times New Roman"/>
          <w:szCs w:val="36"/>
          <w:lang w:val="en-US"/>
        </w:rPr>
        <w:t>m</w:t>
      </w:r>
      <w:r w:rsidR="00440F7D" w:rsidRPr="0071361B">
        <w:rPr>
          <w:rFonts w:ascii="Times New Roman" w:hAnsi="Times New Roman"/>
          <w:szCs w:val="36"/>
          <w:lang w:val="en-US"/>
        </w:rPr>
        <w:t xml:space="preserve">  </w:t>
      </w:r>
      <w:r w:rsidRPr="0071361B">
        <w:rPr>
          <w:rFonts w:ascii="Times New Roman" w:hAnsi="Times New Roman"/>
          <w:szCs w:val="36"/>
          <w:lang w:val="en-US"/>
        </w:rPr>
        <w:t xml:space="preserve"> base.consultant.ru/cons/cgi/online/cgi?base =LAW;n=99457;reg=doc</w:t>
      </w:r>
      <w:r w:rsidR="00122383">
        <w:rPr>
          <w:rFonts w:ascii="Times New Roman" w:hAnsi="Times New Roman"/>
          <w:szCs w:val="36"/>
          <w:lang w:val="en-US"/>
        </w:rPr>
        <w:t xml:space="preserve"> </w:t>
      </w:r>
      <w:r w:rsidR="00122383" w:rsidRPr="0038607F">
        <w:rPr>
          <w:rFonts w:ascii="Times New Roman" w:hAnsi="Times New Roman"/>
          <w:lang w:val="en-US"/>
        </w:rPr>
        <w:t>[</w:t>
      </w:r>
      <w:r w:rsidR="00122383">
        <w:rPr>
          <w:rFonts w:ascii="Times New Roman" w:hAnsi="Times New Roman"/>
          <w:lang w:val="en-US"/>
        </w:rPr>
        <w:t xml:space="preserve">in </w:t>
      </w:r>
      <w:r w:rsidR="00122383" w:rsidRPr="0071361B">
        <w:rPr>
          <w:rFonts w:ascii="Times New Roman" w:hAnsi="Times New Roman"/>
          <w:szCs w:val="36"/>
          <w:lang w:val="en-US"/>
        </w:rPr>
        <w:t>R</w:t>
      </w:r>
      <w:r w:rsidR="00122383">
        <w:rPr>
          <w:rFonts w:ascii="Times New Roman" w:hAnsi="Times New Roman"/>
          <w:szCs w:val="36"/>
          <w:lang w:val="en-US"/>
        </w:rPr>
        <w:t>ussian</w:t>
      </w:r>
      <w:r w:rsidR="00122383" w:rsidRPr="0071361B">
        <w:rPr>
          <w:rFonts w:ascii="Times New Roman" w:hAnsi="Times New Roman"/>
          <w:szCs w:val="36"/>
          <w:lang w:val="en-US"/>
        </w:rPr>
        <w:t>]</w:t>
      </w:r>
      <w:r w:rsidRPr="0071361B">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30 Mezentsev S. Evro-Aziysko-Amerikanskaya</w:t>
      </w:r>
      <w:r w:rsidRPr="00947276">
        <w:rPr>
          <w:rFonts w:ascii="Times New Roman" w:hAnsi="Times New Roman"/>
          <w:szCs w:val="36"/>
          <w:lang w:val="en-US"/>
        </w:rPr>
        <w:t xml:space="preserve"> </w:t>
      </w:r>
      <w:r w:rsidRPr="0071361B">
        <w:rPr>
          <w:rFonts w:ascii="Times New Roman" w:hAnsi="Times New Roman"/>
          <w:szCs w:val="36"/>
          <w:lang w:val="en-US"/>
        </w:rPr>
        <w:t>avtomagistral – instrument stabilizatsii</w:t>
      </w:r>
      <w:r w:rsidRPr="00947276">
        <w:rPr>
          <w:rFonts w:ascii="Times New Roman" w:hAnsi="Times New Roman"/>
          <w:szCs w:val="36"/>
          <w:lang w:val="en-US"/>
        </w:rPr>
        <w:t xml:space="preserve"> </w:t>
      </w:r>
      <w:r w:rsidRPr="0071361B">
        <w:rPr>
          <w:rFonts w:ascii="Times New Roman" w:hAnsi="Times New Roman"/>
          <w:szCs w:val="36"/>
          <w:lang w:val="en-US"/>
        </w:rPr>
        <w:t>zhizni</w:t>
      </w:r>
      <w:r w:rsidRPr="00947276">
        <w:rPr>
          <w:rFonts w:ascii="Times New Roman" w:hAnsi="Times New Roman"/>
          <w:szCs w:val="36"/>
          <w:lang w:val="en-US"/>
        </w:rPr>
        <w:t xml:space="preserve"> </w:t>
      </w:r>
      <w:r w:rsidRPr="0071361B">
        <w:rPr>
          <w:rFonts w:ascii="Times New Roman" w:hAnsi="Times New Roman"/>
          <w:szCs w:val="36"/>
          <w:lang w:val="en-US"/>
        </w:rPr>
        <w:t>Rossii [</w:t>
      </w:r>
      <w:r w:rsidR="0079493B" w:rsidRPr="0079493B">
        <w:rPr>
          <w:rFonts w:ascii="Times New Roman" w:hAnsi="Times New Roman"/>
          <w:lang w:val="en-US"/>
        </w:rPr>
        <w:t>The Euro-Asian-American highway is an instrument of stabilizing the life of Russia</w:t>
      </w:r>
      <w:r w:rsidRPr="0071361B">
        <w:rPr>
          <w:rFonts w:ascii="Times New Roman" w:hAnsi="Times New Roman"/>
          <w:szCs w:val="36"/>
          <w:lang w:val="en-US"/>
        </w:rPr>
        <w:t xml:space="preserve">]. </w:t>
      </w:r>
      <w:r w:rsidR="00440F7D" w:rsidRPr="0071361B">
        <w:rPr>
          <w:rFonts w:ascii="Times New Roman" w:hAnsi="Times New Roman"/>
          <w:szCs w:val="36"/>
          <w:lang w:val="en-US"/>
        </w:rPr>
        <w:t>Re</w:t>
      </w:r>
      <w:r w:rsidR="00440F7D">
        <w:rPr>
          <w:rFonts w:ascii="Times New Roman" w:hAnsi="Times New Roman"/>
          <w:szCs w:val="36"/>
          <w:lang w:val="en-US"/>
        </w:rPr>
        <w:t>tr</w:t>
      </w:r>
      <w:r w:rsidR="00440F7D" w:rsidRPr="0071361B">
        <w:rPr>
          <w:rFonts w:ascii="Times New Roman" w:hAnsi="Times New Roman"/>
          <w:szCs w:val="36"/>
          <w:lang w:val="en-US"/>
        </w:rPr>
        <w:t>i</w:t>
      </w:r>
      <w:r w:rsidR="00440F7D">
        <w:rPr>
          <w:rFonts w:ascii="Times New Roman" w:hAnsi="Times New Roman"/>
          <w:szCs w:val="36"/>
          <w:lang w:val="en-US"/>
        </w:rPr>
        <w:t>eve</w:t>
      </w:r>
      <w:r w:rsidR="00440F7D" w:rsidRPr="0071361B">
        <w:rPr>
          <w:rFonts w:ascii="Times New Roman" w:hAnsi="Times New Roman"/>
          <w:szCs w:val="36"/>
          <w:lang w:val="en-US"/>
        </w:rPr>
        <w:t>d</w:t>
      </w:r>
      <w:r w:rsidR="00440F7D">
        <w:rPr>
          <w:rFonts w:ascii="Times New Roman" w:hAnsi="Times New Roman"/>
          <w:szCs w:val="36"/>
          <w:lang w:val="en-US"/>
        </w:rPr>
        <w:t xml:space="preserve"> fr</w:t>
      </w:r>
      <w:r w:rsidR="00440F7D" w:rsidRPr="0071361B">
        <w:rPr>
          <w:rFonts w:ascii="Times New Roman" w:hAnsi="Times New Roman"/>
          <w:szCs w:val="36"/>
          <w:lang w:val="en-US"/>
        </w:rPr>
        <w:t>o</w:t>
      </w:r>
      <w:r w:rsidR="00440F7D">
        <w:rPr>
          <w:rFonts w:ascii="Times New Roman" w:hAnsi="Times New Roman"/>
          <w:szCs w:val="36"/>
          <w:lang w:val="en-US"/>
        </w:rPr>
        <w:t>m</w:t>
      </w:r>
      <w:r w:rsidR="00440F7D" w:rsidRPr="0071361B">
        <w:rPr>
          <w:rFonts w:ascii="Times New Roman" w:hAnsi="Times New Roman"/>
          <w:szCs w:val="36"/>
          <w:lang w:val="en-US"/>
        </w:rPr>
        <w:t xml:space="preserve">  </w:t>
      </w:r>
      <w:r w:rsidRPr="0071361B">
        <w:rPr>
          <w:rFonts w:ascii="Times New Roman" w:hAnsi="Times New Roman"/>
          <w:szCs w:val="36"/>
          <w:lang w:val="en-US"/>
        </w:rPr>
        <w:t xml:space="preserve"> businessworld.my1.ru/load/proekty_dlja_rossii/magistral/stanislav_mezencev_evro_azijsko_amerikanskaja_avtomagistral_instrument_stab</w:t>
      </w:r>
      <w:r w:rsidR="00122383">
        <w:rPr>
          <w:rFonts w:ascii="Times New Roman" w:hAnsi="Times New Roman"/>
          <w:szCs w:val="36"/>
          <w:lang w:val="en-US"/>
        </w:rPr>
        <w:t xml:space="preserve"> </w:t>
      </w:r>
      <w:r w:rsidR="00122383" w:rsidRPr="0038607F">
        <w:rPr>
          <w:rFonts w:ascii="Times New Roman" w:hAnsi="Times New Roman"/>
          <w:lang w:val="en-US"/>
        </w:rPr>
        <w:t>[</w:t>
      </w:r>
      <w:r w:rsidR="00122383">
        <w:rPr>
          <w:rFonts w:ascii="Times New Roman" w:hAnsi="Times New Roman"/>
          <w:lang w:val="en-US"/>
        </w:rPr>
        <w:t xml:space="preserve">in </w:t>
      </w:r>
      <w:r w:rsidR="00122383" w:rsidRPr="0071361B">
        <w:rPr>
          <w:rFonts w:ascii="Times New Roman" w:hAnsi="Times New Roman"/>
          <w:szCs w:val="36"/>
          <w:lang w:val="en-US"/>
        </w:rPr>
        <w:t>R</w:t>
      </w:r>
      <w:r w:rsidR="00122383">
        <w:rPr>
          <w:rFonts w:ascii="Times New Roman" w:hAnsi="Times New Roman"/>
          <w:szCs w:val="36"/>
          <w:lang w:val="en-US"/>
        </w:rPr>
        <w:t>ussian</w:t>
      </w:r>
      <w:r w:rsidR="00122383" w:rsidRPr="0071361B">
        <w:rPr>
          <w:rFonts w:ascii="Times New Roman" w:hAnsi="Times New Roman"/>
          <w:szCs w:val="36"/>
          <w:lang w:val="en-US"/>
        </w:rPr>
        <w:t>]</w:t>
      </w:r>
      <w:r w:rsidRPr="0071361B">
        <w:rPr>
          <w:rFonts w:ascii="Times New Roman" w:hAnsi="Times New Roman"/>
          <w:szCs w:val="36"/>
          <w:lang w:val="en-US"/>
        </w:rPr>
        <w:t>.</w:t>
      </w:r>
    </w:p>
    <w:p w:rsidR="0079493B" w:rsidRPr="0071361B" w:rsidRDefault="00350085" w:rsidP="0079493B">
      <w:pPr>
        <w:spacing w:after="0" w:line="240" w:lineRule="auto"/>
        <w:ind w:firstLine="709"/>
        <w:jc w:val="both"/>
        <w:rPr>
          <w:rFonts w:ascii="Times New Roman" w:hAnsi="Times New Roman"/>
          <w:szCs w:val="36"/>
          <w:lang w:val="en-US"/>
        </w:rPr>
      </w:pPr>
      <w:r>
        <w:rPr>
          <w:rFonts w:ascii="Times New Roman" w:hAnsi="Times New Roman"/>
          <w:szCs w:val="36"/>
          <w:lang w:val="en-US"/>
        </w:rPr>
        <w:t>31 Belkin R.S.</w:t>
      </w:r>
      <w:r w:rsidR="002B7B1C" w:rsidRPr="002B7B1C">
        <w:rPr>
          <w:rFonts w:ascii="Times New Roman" w:hAnsi="Times New Roman"/>
          <w:szCs w:val="36"/>
          <w:lang w:val="en-US"/>
        </w:rPr>
        <w:t>,</w:t>
      </w:r>
      <w:r>
        <w:rPr>
          <w:rFonts w:ascii="Times New Roman" w:hAnsi="Times New Roman"/>
          <w:szCs w:val="36"/>
          <w:lang w:val="en-US"/>
        </w:rPr>
        <w:t xml:space="preserve"> </w:t>
      </w:r>
      <w:r w:rsidR="0079493B">
        <w:rPr>
          <w:rFonts w:ascii="Times New Roman" w:hAnsi="Times New Roman"/>
          <w:szCs w:val="36"/>
          <w:lang w:val="en-US"/>
        </w:rPr>
        <w:t>&amp;</w:t>
      </w:r>
      <w:r w:rsidR="0079493B" w:rsidRPr="0079493B">
        <w:rPr>
          <w:rFonts w:ascii="Times New Roman" w:hAnsi="Times New Roman"/>
          <w:szCs w:val="36"/>
          <w:lang w:val="en-US"/>
        </w:rPr>
        <w:t xml:space="preserve"> </w:t>
      </w:r>
      <w:r w:rsidR="0079493B" w:rsidRPr="0071361B">
        <w:rPr>
          <w:rFonts w:ascii="Times New Roman" w:hAnsi="Times New Roman"/>
          <w:szCs w:val="36"/>
          <w:lang w:val="en-US"/>
        </w:rPr>
        <w:t>Krasnobaev</w:t>
      </w:r>
      <w:r w:rsidR="0079493B" w:rsidRPr="0079493B">
        <w:rPr>
          <w:rFonts w:ascii="Times New Roman" w:hAnsi="Times New Roman"/>
          <w:szCs w:val="36"/>
          <w:lang w:val="en-US"/>
        </w:rPr>
        <w:t xml:space="preserve"> </w:t>
      </w:r>
      <w:r w:rsidR="0079493B" w:rsidRPr="0071361B">
        <w:rPr>
          <w:rFonts w:ascii="Times New Roman" w:hAnsi="Times New Roman"/>
          <w:szCs w:val="36"/>
          <w:lang w:val="en-US"/>
        </w:rPr>
        <w:t>Yu. I</w:t>
      </w:r>
      <w:r w:rsidR="0079493B" w:rsidRPr="0079493B">
        <w:rPr>
          <w:rFonts w:ascii="Times New Roman" w:hAnsi="Times New Roman"/>
          <w:szCs w:val="36"/>
          <w:lang w:val="en-US"/>
        </w:rPr>
        <w:t>.</w:t>
      </w:r>
      <w:r w:rsidR="0079493B">
        <w:rPr>
          <w:rFonts w:ascii="Times New Roman" w:hAnsi="Times New Roman"/>
          <w:szCs w:val="36"/>
          <w:lang w:val="en-US"/>
        </w:rPr>
        <w:t xml:space="preserve"> </w:t>
      </w:r>
      <w:r w:rsidR="0079493B" w:rsidRPr="0079493B">
        <w:rPr>
          <w:rFonts w:ascii="Times New Roman" w:hAnsi="Times New Roman"/>
          <w:szCs w:val="36"/>
          <w:lang w:val="en-US"/>
        </w:rPr>
        <w:t xml:space="preserve">(1967). </w:t>
      </w:r>
      <w:r>
        <w:rPr>
          <w:rFonts w:ascii="Times New Roman" w:hAnsi="Times New Roman"/>
          <w:szCs w:val="36"/>
          <w:lang w:val="en-US"/>
        </w:rPr>
        <w:t>O predme</w:t>
      </w:r>
      <w:r w:rsidRPr="0071361B">
        <w:rPr>
          <w:rFonts w:ascii="Times New Roman" w:hAnsi="Times New Roman"/>
          <w:szCs w:val="36"/>
          <w:lang w:val="en-US"/>
        </w:rPr>
        <w:t>te</w:t>
      </w:r>
      <w:r w:rsidRPr="00947276">
        <w:rPr>
          <w:rFonts w:ascii="Times New Roman" w:hAnsi="Times New Roman"/>
          <w:szCs w:val="36"/>
          <w:lang w:val="en-US"/>
        </w:rPr>
        <w:t xml:space="preserve"> </w:t>
      </w:r>
      <w:r w:rsidRPr="0071361B">
        <w:rPr>
          <w:rFonts w:ascii="Times New Roman" w:hAnsi="Times New Roman"/>
          <w:szCs w:val="36"/>
          <w:lang w:val="en-US"/>
        </w:rPr>
        <w:t>sovetskoy</w:t>
      </w:r>
      <w:r w:rsidRPr="00947276">
        <w:rPr>
          <w:rFonts w:ascii="Times New Roman" w:hAnsi="Times New Roman"/>
          <w:szCs w:val="36"/>
          <w:lang w:val="en-US"/>
        </w:rPr>
        <w:t xml:space="preserve"> </w:t>
      </w:r>
      <w:r w:rsidRPr="0071361B">
        <w:rPr>
          <w:rFonts w:ascii="Times New Roman" w:hAnsi="Times New Roman"/>
          <w:szCs w:val="36"/>
          <w:lang w:val="en-US"/>
        </w:rPr>
        <w:t xml:space="preserve">kriminalistiki </w:t>
      </w:r>
      <w:r w:rsidR="0079493B" w:rsidRPr="0038607F">
        <w:rPr>
          <w:rFonts w:ascii="Times New Roman" w:hAnsi="Times New Roman"/>
          <w:lang w:val="en-US"/>
        </w:rPr>
        <w:t>[</w:t>
      </w:r>
      <w:r w:rsidR="0079493B" w:rsidRPr="0079493B">
        <w:rPr>
          <w:rFonts w:ascii="Times New Roman" w:hAnsi="Times New Roman"/>
          <w:lang w:val="en-US"/>
        </w:rPr>
        <w:t>On the subject of Soviet criminology</w:t>
      </w:r>
      <w:r w:rsidR="0079493B" w:rsidRPr="0071361B">
        <w:rPr>
          <w:rFonts w:ascii="Times New Roman" w:hAnsi="Times New Roman"/>
          <w:szCs w:val="36"/>
          <w:lang w:val="en-US"/>
        </w:rPr>
        <w:t>]</w:t>
      </w:r>
      <w:r w:rsidR="0079493B" w:rsidRPr="0079493B">
        <w:rPr>
          <w:rFonts w:ascii="Times New Roman" w:hAnsi="Times New Roman"/>
          <w:szCs w:val="36"/>
          <w:lang w:val="en-US"/>
        </w:rPr>
        <w:t xml:space="preserve">. </w:t>
      </w:r>
      <w:r w:rsidRPr="0071361B">
        <w:rPr>
          <w:rFonts w:ascii="Times New Roman" w:hAnsi="Times New Roman"/>
          <w:szCs w:val="36"/>
          <w:lang w:val="en-US"/>
        </w:rPr>
        <w:t>Pravovedenie</w:t>
      </w:r>
      <w:r w:rsidR="00F47707" w:rsidRPr="00F47707">
        <w:rPr>
          <w:rFonts w:ascii="Times New Roman" w:hAnsi="Times New Roman"/>
          <w:szCs w:val="36"/>
          <w:lang w:val="en-US"/>
        </w:rPr>
        <w:t xml:space="preserve"> </w:t>
      </w:r>
      <w:r w:rsidR="00F47707" w:rsidRPr="0071361B">
        <w:rPr>
          <w:rFonts w:ascii="Times New Roman" w:hAnsi="Times New Roman"/>
          <w:szCs w:val="36"/>
          <w:lang w:val="en-US"/>
        </w:rPr>
        <w:t xml:space="preserve">– </w:t>
      </w:r>
      <w:r w:rsidR="00F47707" w:rsidRPr="00F47707">
        <w:rPr>
          <w:rFonts w:ascii="Times New Roman" w:hAnsi="Times New Roman"/>
          <w:lang w:val="en-US"/>
        </w:rPr>
        <w:t>Jurisprudence</w:t>
      </w:r>
      <w:r w:rsidR="00F47707" w:rsidRPr="00F47707">
        <w:rPr>
          <w:rFonts w:ascii="Times New Roman" w:hAnsi="Times New Roman"/>
          <w:szCs w:val="36"/>
          <w:lang w:val="en-US"/>
        </w:rPr>
        <w:t xml:space="preserve">, </w:t>
      </w:r>
      <w:r w:rsidR="00F47707">
        <w:rPr>
          <w:rFonts w:ascii="Times New Roman" w:hAnsi="Times New Roman"/>
          <w:szCs w:val="36"/>
          <w:lang w:val="en-US"/>
        </w:rPr>
        <w:t>4</w:t>
      </w:r>
      <w:r w:rsidR="00F47707" w:rsidRPr="00F47707">
        <w:rPr>
          <w:rFonts w:ascii="Times New Roman" w:hAnsi="Times New Roman"/>
          <w:szCs w:val="36"/>
          <w:lang w:val="en-US"/>
        </w:rPr>
        <w:t xml:space="preserve"> </w:t>
      </w:r>
      <w:r w:rsidR="0079493B" w:rsidRPr="0038607F">
        <w:rPr>
          <w:rFonts w:ascii="Times New Roman" w:hAnsi="Times New Roman"/>
          <w:lang w:val="en-US"/>
        </w:rPr>
        <w:t>[</w:t>
      </w:r>
      <w:r w:rsidR="0079493B">
        <w:rPr>
          <w:rFonts w:ascii="Times New Roman" w:hAnsi="Times New Roman"/>
          <w:lang w:val="en-US"/>
        </w:rPr>
        <w:t xml:space="preserve">in </w:t>
      </w:r>
      <w:r w:rsidR="0079493B" w:rsidRPr="0071361B">
        <w:rPr>
          <w:rFonts w:ascii="Times New Roman" w:hAnsi="Times New Roman"/>
          <w:szCs w:val="36"/>
          <w:lang w:val="en-US"/>
        </w:rPr>
        <w:t>R</w:t>
      </w:r>
      <w:r w:rsidR="0079493B">
        <w:rPr>
          <w:rFonts w:ascii="Times New Roman" w:hAnsi="Times New Roman"/>
          <w:szCs w:val="36"/>
          <w:lang w:val="en-US"/>
        </w:rPr>
        <w:t>ussian</w:t>
      </w:r>
      <w:r w:rsidR="0079493B" w:rsidRPr="0071361B">
        <w:rPr>
          <w:rFonts w:ascii="Times New Roman" w:hAnsi="Times New Roman"/>
          <w:szCs w:val="36"/>
          <w:lang w:val="en-US"/>
        </w:rPr>
        <w:t>].</w:t>
      </w:r>
    </w:p>
    <w:p w:rsidR="00F47707" w:rsidRPr="0071361B" w:rsidRDefault="00350085" w:rsidP="00F47707">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 xml:space="preserve">32 Kriminalistika </w:t>
      </w:r>
      <w:r w:rsidR="00F47707">
        <w:rPr>
          <w:rFonts w:ascii="Times New Roman" w:hAnsi="Times New Roman"/>
          <w:szCs w:val="36"/>
          <w:lang w:val="en-US"/>
        </w:rPr>
        <w:t xml:space="preserve">(1995). </w:t>
      </w:r>
      <w:r w:rsidR="00F47707" w:rsidRPr="0038607F">
        <w:rPr>
          <w:rFonts w:ascii="Times New Roman" w:hAnsi="Times New Roman"/>
          <w:lang w:val="en-US"/>
        </w:rPr>
        <w:t>[</w:t>
      </w:r>
      <w:r w:rsidR="00F47707" w:rsidRPr="00F47707">
        <w:rPr>
          <w:rFonts w:ascii="Times New Roman" w:hAnsi="Times New Roman"/>
          <w:lang w:val="en-US"/>
        </w:rPr>
        <w:t>Forensic science</w:t>
      </w:r>
      <w:r w:rsidR="00F47707" w:rsidRPr="0071361B">
        <w:rPr>
          <w:rFonts w:ascii="Times New Roman" w:hAnsi="Times New Roman"/>
          <w:szCs w:val="36"/>
          <w:lang w:val="en-US"/>
        </w:rPr>
        <w:t xml:space="preserve">]. </w:t>
      </w:r>
      <w:r w:rsidR="00F47707">
        <w:rPr>
          <w:rFonts w:ascii="Times New Roman" w:hAnsi="Times New Roman"/>
          <w:szCs w:val="36"/>
          <w:lang w:val="en-US"/>
        </w:rPr>
        <w:t>Moscow</w:t>
      </w:r>
      <w:r w:rsidR="00F47707" w:rsidRPr="002B7B1C">
        <w:rPr>
          <w:rFonts w:ascii="Times New Roman" w:hAnsi="Times New Roman"/>
          <w:szCs w:val="36"/>
          <w:lang w:val="en-US"/>
        </w:rPr>
        <w:t>:</w:t>
      </w:r>
      <w:r w:rsidR="00F47707">
        <w:rPr>
          <w:rFonts w:ascii="Times New Roman" w:hAnsi="Times New Roman"/>
          <w:szCs w:val="36"/>
          <w:lang w:val="en-US"/>
        </w:rPr>
        <w:t xml:space="preserve"> MSU </w:t>
      </w:r>
      <w:r w:rsidR="00F47707" w:rsidRPr="0038607F">
        <w:rPr>
          <w:rFonts w:ascii="Times New Roman" w:hAnsi="Times New Roman"/>
          <w:lang w:val="en-US"/>
        </w:rPr>
        <w:t>[</w:t>
      </w:r>
      <w:r w:rsidR="00F47707">
        <w:rPr>
          <w:rFonts w:ascii="Times New Roman" w:hAnsi="Times New Roman"/>
          <w:lang w:val="en-US"/>
        </w:rPr>
        <w:t xml:space="preserve">in </w:t>
      </w:r>
      <w:r w:rsidR="00F47707" w:rsidRPr="0071361B">
        <w:rPr>
          <w:rFonts w:ascii="Times New Roman" w:hAnsi="Times New Roman"/>
          <w:szCs w:val="36"/>
          <w:lang w:val="en-US"/>
        </w:rPr>
        <w:t>R</w:t>
      </w:r>
      <w:r w:rsidR="00F47707">
        <w:rPr>
          <w:rFonts w:ascii="Times New Roman" w:hAnsi="Times New Roman"/>
          <w:szCs w:val="36"/>
          <w:lang w:val="en-US"/>
        </w:rPr>
        <w:t>ussian</w:t>
      </w:r>
      <w:r w:rsidR="00F47707" w:rsidRPr="0071361B">
        <w:rPr>
          <w:rFonts w:ascii="Times New Roman" w:hAnsi="Times New Roman"/>
          <w:szCs w:val="36"/>
          <w:lang w:val="en-US"/>
        </w:rPr>
        <w:t>].</w:t>
      </w:r>
    </w:p>
    <w:p w:rsidR="002B7B1C" w:rsidRPr="0071361B" w:rsidRDefault="00F47707" w:rsidP="002B7B1C">
      <w:pPr>
        <w:spacing w:after="0" w:line="240" w:lineRule="auto"/>
        <w:ind w:firstLine="709"/>
        <w:jc w:val="both"/>
        <w:rPr>
          <w:rFonts w:ascii="Times New Roman" w:hAnsi="Times New Roman"/>
          <w:szCs w:val="36"/>
          <w:lang w:val="en-US"/>
        </w:rPr>
      </w:pPr>
      <w:r>
        <w:rPr>
          <w:rFonts w:ascii="Times New Roman" w:hAnsi="Times New Roman"/>
          <w:szCs w:val="36"/>
          <w:lang w:val="en-US"/>
        </w:rPr>
        <w:lastRenderedPageBreak/>
        <w:t xml:space="preserve">33. </w:t>
      </w:r>
      <w:r w:rsidR="002B7B1C" w:rsidRPr="0071361B">
        <w:rPr>
          <w:rFonts w:ascii="Times New Roman" w:hAnsi="Times New Roman"/>
          <w:szCs w:val="36"/>
          <w:lang w:val="en-US"/>
        </w:rPr>
        <w:t>Averyanova, T. V.</w:t>
      </w:r>
      <w:r w:rsidR="002B7B1C" w:rsidRPr="002B7B1C">
        <w:rPr>
          <w:rFonts w:ascii="Times New Roman" w:hAnsi="Times New Roman"/>
          <w:szCs w:val="36"/>
          <w:lang w:val="en-US"/>
        </w:rPr>
        <w:t>,</w:t>
      </w:r>
      <w:r w:rsidR="002B7B1C" w:rsidRPr="0071361B">
        <w:rPr>
          <w:rFonts w:ascii="Times New Roman" w:hAnsi="Times New Roman"/>
          <w:szCs w:val="36"/>
          <w:lang w:val="en-US"/>
        </w:rPr>
        <w:t xml:space="preserve"> Belkin, R. S.</w:t>
      </w:r>
      <w:r w:rsidR="002B7B1C" w:rsidRPr="002B7B1C">
        <w:rPr>
          <w:rFonts w:ascii="Times New Roman" w:hAnsi="Times New Roman"/>
          <w:szCs w:val="36"/>
          <w:lang w:val="en-US"/>
        </w:rPr>
        <w:t>,</w:t>
      </w:r>
      <w:r w:rsidR="002B7B1C" w:rsidRPr="0071361B">
        <w:rPr>
          <w:rFonts w:ascii="Times New Roman" w:hAnsi="Times New Roman"/>
          <w:szCs w:val="36"/>
          <w:lang w:val="en-US"/>
        </w:rPr>
        <w:t xml:space="preserve"> Koruhov, Yu. G.</w:t>
      </w:r>
      <w:r w:rsidR="002B7B1C" w:rsidRPr="002B7B1C">
        <w:rPr>
          <w:rFonts w:ascii="Times New Roman" w:hAnsi="Times New Roman"/>
          <w:szCs w:val="36"/>
          <w:lang w:val="en-US"/>
        </w:rPr>
        <w:t>,</w:t>
      </w:r>
      <w:r w:rsidR="002B7B1C" w:rsidRPr="0071361B">
        <w:rPr>
          <w:rFonts w:ascii="Times New Roman" w:hAnsi="Times New Roman"/>
          <w:szCs w:val="36"/>
          <w:lang w:val="en-US"/>
        </w:rPr>
        <w:t xml:space="preserve"> </w:t>
      </w:r>
      <w:r w:rsidR="002B7B1C">
        <w:rPr>
          <w:rFonts w:ascii="Times New Roman" w:hAnsi="Times New Roman"/>
          <w:szCs w:val="36"/>
          <w:lang w:val="en-US"/>
        </w:rPr>
        <w:t>&amp;</w:t>
      </w:r>
      <w:r w:rsidR="002B7B1C" w:rsidRPr="0079493B">
        <w:rPr>
          <w:rFonts w:ascii="Times New Roman" w:hAnsi="Times New Roman"/>
          <w:szCs w:val="36"/>
          <w:lang w:val="en-US"/>
        </w:rPr>
        <w:t xml:space="preserve"> </w:t>
      </w:r>
      <w:r w:rsidR="002B7B1C" w:rsidRPr="0071361B">
        <w:rPr>
          <w:rFonts w:ascii="Times New Roman" w:hAnsi="Times New Roman"/>
          <w:szCs w:val="36"/>
          <w:lang w:val="en-US"/>
        </w:rPr>
        <w:t>Rossinskaya</w:t>
      </w:r>
      <w:r w:rsidR="002B7B1C">
        <w:rPr>
          <w:rFonts w:ascii="Times New Roman" w:hAnsi="Times New Roman"/>
          <w:szCs w:val="36"/>
          <w:lang w:val="en-US"/>
        </w:rPr>
        <w:t xml:space="preserve"> </w:t>
      </w:r>
      <w:r w:rsidR="002B7B1C" w:rsidRPr="0071361B">
        <w:rPr>
          <w:rFonts w:ascii="Times New Roman" w:hAnsi="Times New Roman"/>
          <w:szCs w:val="36"/>
          <w:lang w:val="en-US"/>
        </w:rPr>
        <w:t xml:space="preserve">E. R. </w:t>
      </w:r>
      <w:r>
        <w:rPr>
          <w:rFonts w:ascii="Times New Roman" w:hAnsi="Times New Roman"/>
          <w:szCs w:val="36"/>
          <w:lang w:val="en-US"/>
        </w:rPr>
        <w:t>Kriminalistika</w:t>
      </w:r>
      <w:r w:rsidRPr="002B7B1C">
        <w:rPr>
          <w:rFonts w:ascii="Times New Roman" w:hAnsi="Times New Roman"/>
          <w:szCs w:val="36"/>
          <w:lang w:val="en-US"/>
        </w:rPr>
        <w:t xml:space="preserve"> </w:t>
      </w:r>
      <w:r w:rsidR="002B7B1C" w:rsidRPr="002B7B1C">
        <w:rPr>
          <w:rFonts w:ascii="Times New Roman" w:hAnsi="Times New Roman"/>
          <w:szCs w:val="36"/>
          <w:lang w:val="en-US"/>
        </w:rPr>
        <w:t>(1999).</w:t>
      </w:r>
      <w:r w:rsidR="002B7B1C" w:rsidRPr="002B7B1C">
        <w:rPr>
          <w:rFonts w:ascii="Times New Roman" w:hAnsi="Times New Roman"/>
          <w:lang w:val="en-US"/>
        </w:rPr>
        <w:t xml:space="preserve"> </w:t>
      </w:r>
      <w:r w:rsidR="002B7B1C" w:rsidRPr="0038607F">
        <w:rPr>
          <w:rFonts w:ascii="Times New Roman" w:hAnsi="Times New Roman"/>
          <w:lang w:val="en-US"/>
        </w:rPr>
        <w:t>[</w:t>
      </w:r>
      <w:r w:rsidR="002B7B1C" w:rsidRPr="00F47707">
        <w:rPr>
          <w:rFonts w:ascii="Times New Roman" w:hAnsi="Times New Roman"/>
          <w:lang w:val="en-US"/>
        </w:rPr>
        <w:t>Forensic science</w:t>
      </w:r>
      <w:r w:rsidR="002B7B1C" w:rsidRPr="0071361B">
        <w:rPr>
          <w:rFonts w:ascii="Times New Roman" w:hAnsi="Times New Roman"/>
          <w:szCs w:val="36"/>
          <w:lang w:val="en-US"/>
        </w:rPr>
        <w:t xml:space="preserve">]. </w:t>
      </w:r>
      <w:r w:rsidR="002B7B1C">
        <w:rPr>
          <w:rFonts w:ascii="Times New Roman" w:hAnsi="Times New Roman"/>
          <w:szCs w:val="36"/>
          <w:lang w:val="en-US"/>
        </w:rPr>
        <w:t>Moscow</w:t>
      </w:r>
      <w:r w:rsidR="002B7B1C" w:rsidRPr="002B7B1C">
        <w:rPr>
          <w:rFonts w:ascii="Times New Roman" w:hAnsi="Times New Roman"/>
          <w:szCs w:val="36"/>
          <w:lang w:val="en-US"/>
        </w:rPr>
        <w:t>:</w:t>
      </w:r>
      <w:r w:rsidR="00350085" w:rsidRPr="0071361B">
        <w:rPr>
          <w:rFonts w:ascii="Times New Roman" w:hAnsi="Times New Roman"/>
          <w:szCs w:val="36"/>
          <w:lang w:val="en-US"/>
        </w:rPr>
        <w:t xml:space="preserve"> Izdatelskaya</w:t>
      </w:r>
      <w:r w:rsidR="00350085" w:rsidRPr="00947276">
        <w:rPr>
          <w:rFonts w:ascii="Times New Roman" w:hAnsi="Times New Roman"/>
          <w:szCs w:val="36"/>
          <w:lang w:val="en-US"/>
        </w:rPr>
        <w:t xml:space="preserve"> </w:t>
      </w:r>
      <w:r w:rsidR="00350085" w:rsidRPr="0071361B">
        <w:rPr>
          <w:rFonts w:ascii="Times New Roman" w:hAnsi="Times New Roman"/>
          <w:szCs w:val="36"/>
          <w:lang w:val="en-US"/>
        </w:rPr>
        <w:t>gruppa NORMA-INFRA · M</w:t>
      </w:r>
      <w:r w:rsidR="002B7B1C" w:rsidRPr="002B7B1C">
        <w:rPr>
          <w:rFonts w:ascii="Times New Roman" w:hAnsi="Times New Roman"/>
          <w:szCs w:val="36"/>
          <w:lang w:val="en-US"/>
        </w:rPr>
        <w:t xml:space="preserve"> </w:t>
      </w:r>
      <w:r w:rsidR="002B7B1C" w:rsidRPr="0038607F">
        <w:rPr>
          <w:rFonts w:ascii="Times New Roman" w:hAnsi="Times New Roman"/>
          <w:lang w:val="en-US"/>
        </w:rPr>
        <w:t>[</w:t>
      </w:r>
      <w:r w:rsidR="002B7B1C">
        <w:rPr>
          <w:rFonts w:ascii="Times New Roman" w:hAnsi="Times New Roman"/>
          <w:lang w:val="en-US"/>
        </w:rPr>
        <w:t xml:space="preserve">in </w:t>
      </w:r>
      <w:r w:rsidR="002B7B1C" w:rsidRPr="0071361B">
        <w:rPr>
          <w:rFonts w:ascii="Times New Roman" w:hAnsi="Times New Roman"/>
          <w:szCs w:val="36"/>
          <w:lang w:val="en-US"/>
        </w:rPr>
        <w:t>R</w:t>
      </w:r>
      <w:r w:rsidR="002B7B1C">
        <w:rPr>
          <w:rFonts w:ascii="Times New Roman" w:hAnsi="Times New Roman"/>
          <w:szCs w:val="36"/>
          <w:lang w:val="en-US"/>
        </w:rPr>
        <w:t>ussian</w:t>
      </w:r>
      <w:r w:rsidR="002B7B1C" w:rsidRPr="0071361B">
        <w:rPr>
          <w:rFonts w:ascii="Times New Roman" w:hAnsi="Times New Roman"/>
          <w:szCs w:val="36"/>
          <w:lang w:val="en-US"/>
        </w:rPr>
        <w:t>].</w:t>
      </w:r>
    </w:p>
    <w:p w:rsidR="00350085" w:rsidRPr="0071361B" w:rsidRDefault="00350085" w:rsidP="00350085">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34 Yablokov</w:t>
      </w:r>
      <w:r w:rsidR="002B7B1C" w:rsidRPr="002B7B1C">
        <w:rPr>
          <w:rFonts w:ascii="Times New Roman" w:hAnsi="Times New Roman"/>
          <w:szCs w:val="36"/>
          <w:lang w:val="en-US"/>
        </w:rPr>
        <w:t>,</w:t>
      </w:r>
      <w:r w:rsidRPr="0071361B">
        <w:rPr>
          <w:rFonts w:ascii="Times New Roman" w:hAnsi="Times New Roman"/>
          <w:szCs w:val="36"/>
          <w:lang w:val="en-US"/>
        </w:rPr>
        <w:t xml:space="preserve"> N.P. </w:t>
      </w:r>
      <w:r w:rsidR="002B7B1C">
        <w:rPr>
          <w:rFonts w:ascii="Times New Roman" w:hAnsi="Times New Roman"/>
          <w:szCs w:val="36"/>
          <w:lang w:val="en-US"/>
        </w:rPr>
        <w:t>&amp;</w:t>
      </w:r>
      <w:r w:rsidR="002B7B1C" w:rsidRPr="002B7B1C">
        <w:rPr>
          <w:rFonts w:ascii="Times New Roman" w:hAnsi="Times New Roman"/>
          <w:szCs w:val="36"/>
          <w:lang w:val="en-US"/>
        </w:rPr>
        <w:t xml:space="preserve"> </w:t>
      </w:r>
      <w:r w:rsidR="002B7B1C" w:rsidRPr="0071361B">
        <w:rPr>
          <w:rFonts w:ascii="Times New Roman" w:hAnsi="Times New Roman"/>
          <w:szCs w:val="36"/>
          <w:lang w:val="en-US"/>
        </w:rPr>
        <w:t>Golovin</w:t>
      </w:r>
      <w:r w:rsidR="002B7B1C" w:rsidRPr="002B7B1C">
        <w:rPr>
          <w:rFonts w:ascii="Times New Roman" w:hAnsi="Times New Roman"/>
          <w:szCs w:val="36"/>
          <w:lang w:val="en-US"/>
        </w:rPr>
        <w:t xml:space="preserve">, </w:t>
      </w:r>
      <w:r w:rsidR="002B7B1C" w:rsidRPr="0071361B">
        <w:rPr>
          <w:rFonts w:ascii="Times New Roman" w:hAnsi="Times New Roman"/>
          <w:szCs w:val="36"/>
          <w:lang w:val="en-US"/>
        </w:rPr>
        <w:t>A. Yu</w:t>
      </w:r>
      <w:r w:rsidR="002B7B1C" w:rsidRPr="002B7B1C">
        <w:rPr>
          <w:rFonts w:ascii="Times New Roman" w:hAnsi="Times New Roman"/>
          <w:szCs w:val="36"/>
          <w:lang w:val="en-US"/>
        </w:rPr>
        <w:t>. (2012)</w:t>
      </w:r>
      <w:r w:rsidR="002B7B1C" w:rsidRPr="0071361B">
        <w:rPr>
          <w:rFonts w:ascii="Times New Roman" w:hAnsi="Times New Roman"/>
          <w:szCs w:val="36"/>
          <w:lang w:val="en-US"/>
        </w:rPr>
        <w:t xml:space="preserve"> </w:t>
      </w:r>
      <w:r w:rsidRPr="0071361B">
        <w:rPr>
          <w:rFonts w:ascii="Times New Roman" w:hAnsi="Times New Roman"/>
          <w:szCs w:val="36"/>
          <w:lang w:val="en-US"/>
        </w:rPr>
        <w:t>Kriminalistika: priroda, sistema, metodologicheskie</w:t>
      </w:r>
      <w:r w:rsidRPr="000C6202">
        <w:rPr>
          <w:rFonts w:ascii="Times New Roman" w:hAnsi="Times New Roman"/>
          <w:szCs w:val="36"/>
          <w:lang w:val="en-US"/>
        </w:rPr>
        <w:t xml:space="preserve"> </w:t>
      </w:r>
      <w:r w:rsidRPr="0071361B">
        <w:rPr>
          <w:rFonts w:ascii="Times New Roman" w:hAnsi="Times New Roman"/>
          <w:szCs w:val="36"/>
          <w:lang w:val="en-US"/>
        </w:rPr>
        <w:t xml:space="preserve">osnovyi </w:t>
      </w:r>
      <w:r w:rsidR="002B7B1C" w:rsidRPr="0038607F">
        <w:rPr>
          <w:rFonts w:ascii="Times New Roman" w:hAnsi="Times New Roman"/>
          <w:lang w:val="en-US"/>
        </w:rPr>
        <w:t>[</w:t>
      </w:r>
      <w:r w:rsidR="002B7B1C" w:rsidRPr="002B7B1C">
        <w:rPr>
          <w:rFonts w:ascii="Times New Roman" w:hAnsi="Times New Roman"/>
          <w:lang w:val="en-US"/>
        </w:rPr>
        <w:t>Forensic science: nature, system, methodological basis</w:t>
      </w:r>
      <w:r w:rsidR="002B7B1C" w:rsidRPr="0071361B">
        <w:rPr>
          <w:rFonts w:ascii="Times New Roman" w:hAnsi="Times New Roman"/>
          <w:szCs w:val="36"/>
          <w:lang w:val="en-US"/>
        </w:rPr>
        <w:t>]</w:t>
      </w:r>
      <w:r w:rsidR="002B7B1C" w:rsidRPr="002B7B1C">
        <w:rPr>
          <w:rFonts w:ascii="Times New Roman" w:hAnsi="Times New Roman"/>
          <w:szCs w:val="36"/>
          <w:lang w:val="en-US"/>
        </w:rPr>
        <w:t xml:space="preserve">. </w:t>
      </w:r>
      <w:r w:rsidR="002B7B1C">
        <w:rPr>
          <w:rFonts w:ascii="Times New Roman" w:hAnsi="Times New Roman"/>
          <w:szCs w:val="36"/>
          <w:lang w:val="en-US"/>
        </w:rPr>
        <w:t>Moscow: NORMA</w:t>
      </w:r>
      <w:r w:rsidR="002B7B1C" w:rsidRPr="002B7B1C">
        <w:rPr>
          <w:rFonts w:ascii="Times New Roman" w:hAnsi="Times New Roman"/>
          <w:szCs w:val="36"/>
          <w:lang w:val="en-US"/>
        </w:rPr>
        <w:t xml:space="preserve"> </w:t>
      </w:r>
      <w:r w:rsidR="002B7B1C" w:rsidRPr="0038607F">
        <w:rPr>
          <w:rFonts w:ascii="Times New Roman" w:hAnsi="Times New Roman"/>
          <w:lang w:val="en-US"/>
        </w:rPr>
        <w:t>[</w:t>
      </w:r>
      <w:r w:rsidR="002B7B1C">
        <w:rPr>
          <w:rFonts w:ascii="Times New Roman" w:hAnsi="Times New Roman"/>
          <w:lang w:val="en-US"/>
        </w:rPr>
        <w:t xml:space="preserve">in </w:t>
      </w:r>
      <w:r w:rsidR="002B7B1C" w:rsidRPr="0071361B">
        <w:rPr>
          <w:rFonts w:ascii="Times New Roman" w:hAnsi="Times New Roman"/>
          <w:szCs w:val="36"/>
          <w:lang w:val="en-US"/>
        </w:rPr>
        <w:t>R</w:t>
      </w:r>
      <w:r w:rsidR="002B7B1C">
        <w:rPr>
          <w:rFonts w:ascii="Times New Roman" w:hAnsi="Times New Roman"/>
          <w:szCs w:val="36"/>
          <w:lang w:val="en-US"/>
        </w:rPr>
        <w:t>ussian</w:t>
      </w:r>
      <w:r w:rsidR="002B7B1C" w:rsidRPr="0071361B">
        <w:rPr>
          <w:rFonts w:ascii="Times New Roman" w:hAnsi="Times New Roman"/>
          <w:szCs w:val="36"/>
          <w:lang w:val="en-US"/>
        </w:rPr>
        <w:t>]</w:t>
      </w:r>
      <w:r w:rsidRPr="0071361B">
        <w:rPr>
          <w:rFonts w:ascii="Times New Roman" w:hAnsi="Times New Roman"/>
          <w:szCs w:val="36"/>
          <w:lang w:val="en-US"/>
        </w:rPr>
        <w:t>.</w:t>
      </w:r>
    </w:p>
    <w:p w:rsidR="002B7B1C" w:rsidRPr="00F47707" w:rsidRDefault="00350085" w:rsidP="002B7B1C">
      <w:pPr>
        <w:spacing w:after="0" w:line="240" w:lineRule="auto"/>
        <w:ind w:firstLine="709"/>
        <w:jc w:val="both"/>
        <w:rPr>
          <w:rFonts w:ascii="Times New Roman" w:hAnsi="Times New Roman"/>
          <w:szCs w:val="36"/>
          <w:lang w:val="en-US"/>
        </w:rPr>
      </w:pPr>
      <w:r w:rsidRPr="0071361B">
        <w:rPr>
          <w:rFonts w:ascii="Times New Roman" w:hAnsi="Times New Roman"/>
          <w:szCs w:val="36"/>
          <w:lang w:val="en-US"/>
        </w:rPr>
        <w:t>35 Kriminalistika</w:t>
      </w:r>
      <w:r w:rsidR="002B7B1C" w:rsidRPr="002B7B1C">
        <w:rPr>
          <w:rFonts w:ascii="Times New Roman" w:hAnsi="Times New Roman"/>
          <w:szCs w:val="36"/>
          <w:lang w:val="en-US"/>
        </w:rPr>
        <w:t xml:space="preserve"> (1996). </w:t>
      </w:r>
      <w:r w:rsidRPr="0071361B">
        <w:rPr>
          <w:rFonts w:ascii="Times New Roman" w:hAnsi="Times New Roman"/>
          <w:szCs w:val="36"/>
          <w:lang w:val="en-US"/>
        </w:rPr>
        <w:t xml:space="preserve"> </w:t>
      </w:r>
      <w:r w:rsidR="002B7B1C" w:rsidRPr="0038607F">
        <w:rPr>
          <w:rFonts w:ascii="Times New Roman" w:hAnsi="Times New Roman"/>
          <w:lang w:val="en-US"/>
        </w:rPr>
        <w:t>[</w:t>
      </w:r>
      <w:r w:rsidR="002B7B1C" w:rsidRPr="00F47707">
        <w:rPr>
          <w:rFonts w:ascii="Times New Roman" w:hAnsi="Times New Roman"/>
          <w:lang w:val="en-US"/>
        </w:rPr>
        <w:t>Forensic science</w:t>
      </w:r>
      <w:r w:rsidR="002B7B1C" w:rsidRPr="0071361B">
        <w:rPr>
          <w:rFonts w:ascii="Times New Roman" w:hAnsi="Times New Roman"/>
          <w:szCs w:val="36"/>
          <w:lang w:val="en-US"/>
        </w:rPr>
        <w:t xml:space="preserve">]. </w:t>
      </w:r>
      <w:r w:rsidR="002B7B1C">
        <w:rPr>
          <w:rFonts w:ascii="Times New Roman" w:hAnsi="Times New Roman"/>
          <w:szCs w:val="36"/>
          <w:lang w:val="en-US"/>
        </w:rPr>
        <w:t>Minsk: IP «Ekoperspektiva»</w:t>
      </w:r>
      <w:r w:rsidR="002B7B1C" w:rsidRPr="002B7B1C">
        <w:rPr>
          <w:rFonts w:ascii="Times New Roman" w:hAnsi="Times New Roman"/>
          <w:szCs w:val="36"/>
          <w:lang w:val="en-US"/>
        </w:rPr>
        <w:t xml:space="preserve"> </w:t>
      </w:r>
      <w:r w:rsidR="002B7B1C" w:rsidRPr="0038607F">
        <w:rPr>
          <w:rFonts w:ascii="Times New Roman" w:hAnsi="Times New Roman"/>
          <w:lang w:val="en-US"/>
        </w:rPr>
        <w:t>[</w:t>
      </w:r>
      <w:r w:rsidR="002B7B1C">
        <w:rPr>
          <w:rFonts w:ascii="Times New Roman" w:hAnsi="Times New Roman"/>
          <w:lang w:val="en-US"/>
        </w:rPr>
        <w:t>in Belar</w:t>
      </w:r>
      <w:r w:rsidR="002B7B1C">
        <w:rPr>
          <w:rFonts w:ascii="Times New Roman" w:hAnsi="Times New Roman"/>
          <w:szCs w:val="36"/>
          <w:lang w:val="en-US"/>
        </w:rPr>
        <w:t>us</w:t>
      </w:r>
      <w:r w:rsidR="002B7B1C" w:rsidRPr="0071361B">
        <w:rPr>
          <w:rFonts w:ascii="Times New Roman" w:hAnsi="Times New Roman"/>
          <w:szCs w:val="36"/>
          <w:lang w:val="en-US"/>
        </w:rPr>
        <w:t>]</w:t>
      </w:r>
      <w:r w:rsidR="002B7B1C" w:rsidRPr="00F47707">
        <w:rPr>
          <w:rFonts w:ascii="Times New Roman" w:hAnsi="Times New Roman"/>
          <w:szCs w:val="36"/>
          <w:lang w:val="en-US"/>
        </w:rPr>
        <w:t>.</w:t>
      </w:r>
    </w:p>
    <w:p w:rsidR="00093724" w:rsidRPr="00324F31" w:rsidRDefault="00093724" w:rsidP="00D17C9E">
      <w:pPr>
        <w:spacing w:after="0" w:line="240" w:lineRule="auto"/>
        <w:rPr>
          <w:rFonts w:ascii="Times New Roman" w:hAnsi="Times New Roman"/>
          <w:b/>
          <w:lang w:val="en-US"/>
        </w:rPr>
      </w:pPr>
    </w:p>
    <w:p w:rsidR="00D17C9E" w:rsidRPr="0027353E" w:rsidRDefault="00D17C9E" w:rsidP="00D17C9E">
      <w:pPr>
        <w:spacing w:after="0" w:line="240" w:lineRule="auto"/>
        <w:rPr>
          <w:rFonts w:ascii="Times New Roman" w:hAnsi="Times New Roman"/>
          <w:b/>
        </w:rPr>
      </w:pPr>
      <w:r w:rsidRPr="00D17C9E">
        <w:rPr>
          <w:rFonts w:ascii="Times New Roman" w:hAnsi="Times New Roman"/>
          <w:b/>
        </w:rPr>
        <w:t>Сведения</w:t>
      </w:r>
      <w:r w:rsidRPr="0027353E">
        <w:rPr>
          <w:rFonts w:ascii="Times New Roman" w:hAnsi="Times New Roman"/>
          <w:b/>
        </w:rPr>
        <w:t xml:space="preserve"> </w:t>
      </w:r>
      <w:r w:rsidRPr="00D17C9E">
        <w:rPr>
          <w:rFonts w:ascii="Times New Roman" w:hAnsi="Times New Roman"/>
          <w:b/>
        </w:rPr>
        <w:t>об</w:t>
      </w:r>
      <w:r w:rsidRPr="0027353E">
        <w:rPr>
          <w:rFonts w:ascii="Times New Roman" w:hAnsi="Times New Roman"/>
          <w:b/>
        </w:rPr>
        <w:t xml:space="preserve"> </w:t>
      </w:r>
      <w:r w:rsidRPr="00D17C9E">
        <w:rPr>
          <w:rFonts w:ascii="Times New Roman" w:hAnsi="Times New Roman"/>
          <w:b/>
        </w:rPr>
        <w:t>авторе</w:t>
      </w:r>
      <w:r w:rsidRPr="0027353E">
        <w:rPr>
          <w:rFonts w:ascii="Times New Roman" w:hAnsi="Times New Roman"/>
          <w:b/>
        </w:rPr>
        <w:t>:</w:t>
      </w:r>
    </w:p>
    <w:p w:rsidR="00D17C9E" w:rsidRPr="00D17C9E" w:rsidRDefault="00D17C9E" w:rsidP="00D17C9E">
      <w:pPr>
        <w:spacing w:after="0" w:line="240" w:lineRule="auto"/>
        <w:rPr>
          <w:rFonts w:ascii="Times New Roman" w:hAnsi="Times New Roman"/>
        </w:rPr>
      </w:pPr>
      <w:r w:rsidRPr="00D17C9E">
        <w:rPr>
          <w:rFonts w:ascii="Times New Roman" w:hAnsi="Times New Roman"/>
        </w:rPr>
        <w:t>Ф.И.О.:  Хлус Александр Михайлович;</w:t>
      </w:r>
      <w:r w:rsidRPr="00D17C9E">
        <w:rPr>
          <w:rFonts w:ascii="Times New Roman" w:hAnsi="Times New Roman"/>
        </w:rPr>
        <w:br/>
        <w:t>Организация: Белорусский государственный университет (г. Минск)</w:t>
      </w:r>
      <w:r w:rsidRPr="00D17C9E">
        <w:rPr>
          <w:rFonts w:ascii="Times New Roman" w:hAnsi="Times New Roman"/>
        </w:rPr>
        <w:br/>
        <w:t>Должность: доцент кафедры криминалистики</w:t>
      </w:r>
      <w:r w:rsidR="002642D1">
        <w:rPr>
          <w:rFonts w:ascii="Times New Roman" w:hAnsi="Times New Roman"/>
        </w:rPr>
        <w:t>,</w:t>
      </w:r>
      <w:r w:rsidR="002642D1" w:rsidRPr="002642D1">
        <w:rPr>
          <w:rFonts w:ascii="Times New Roman" w:hAnsi="Times New Roman"/>
        </w:rPr>
        <w:t xml:space="preserve"> </w:t>
      </w:r>
      <w:r w:rsidR="002642D1">
        <w:rPr>
          <w:rFonts w:ascii="Times New Roman" w:hAnsi="Times New Roman"/>
        </w:rPr>
        <w:t>докторант</w:t>
      </w:r>
    </w:p>
    <w:p w:rsidR="00D17C9E" w:rsidRPr="00D17C9E" w:rsidRDefault="00D17C9E" w:rsidP="00D17C9E">
      <w:pPr>
        <w:spacing w:after="0" w:line="240" w:lineRule="auto"/>
        <w:rPr>
          <w:rFonts w:ascii="Times New Roman" w:hAnsi="Times New Roman"/>
        </w:rPr>
      </w:pPr>
      <w:r w:rsidRPr="00D17C9E">
        <w:rPr>
          <w:rFonts w:ascii="Times New Roman" w:hAnsi="Times New Roman"/>
        </w:rPr>
        <w:t>Ученая степень, ученое звание: кандидат юридических наук, доцент</w:t>
      </w:r>
      <w:r w:rsidRPr="00D17C9E">
        <w:rPr>
          <w:rFonts w:ascii="Times New Roman" w:hAnsi="Times New Roman"/>
        </w:rPr>
        <w:br/>
        <w:t>Контактные данные:</w:t>
      </w:r>
      <w:r w:rsidRPr="00D17C9E">
        <w:rPr>
          <w:rFonts w:ascii="Times New Roman" w:hAnsi="Times New Roman"/>
        </w:rPr>
        <w:br/>
        <w:t>Раб. телефон / факс 8 017 209 55 75;</w:t>
      </w:r>
      <w:r w:rsidRPr="00D17C9E">
        <w:rPr>
          <w:rFonts w:ascii="Times New Roman" w:hAnsi="Times New Roman"/>
        </w:rPr>
        <w:br/>
        <w:t>Электронная почта: hlus.home@</w:t>
      </w:r>
      <w:r w:rsidRPr="00D17C9E">
        <w:rPr>
          <w:rFonts w:ascii="Times New Roman" w:hAnsi="Times New Roman"/>
          <w:lang w:val="en-US"/>
        </w:rPr>
        <w:t>mail</w:t>
      </w:r>
      <w:r w:rsidRPr="00D17C9E">
        <w:rPr>
          <w:rFonts w:ascii="Times New Roman" w:hAnsi="Times New Roman"/>
        </w:rPr>
        <w:t>.</w:t>
      </w:r>
      <w:r w:rsidRPr="00D17C9E">
        <w:rPr>
          <w:rFonts w:ascii="Times New Roman" w:hAnsi="Times New Roman"/>
          <w:lang w:val="en-US"/>
        </w:rPr>
        <w:t>ru</w:t>
      </w:r>
      <w:r w:rsidRPr="00D17C9E">
        <w:rPr>
          <w:rFonts w:ascii="Times New Roman" w:hAnsi="Times New Roman"/>
        </w:rPr>
        <w:br/>
        <w:t>Тема статьи: Глобализация как причина развития коррупции и роль криминалистики в ее нейтрализации</w:t>
      </w:r>
    </w:p>
    <w:p w:rsidR="00D17C9E" w:rsidRPr="006A0218" w:rsidRDefault="00D17C9E" w:rsidP="00D17C9E">
      <w:pPr>
        <w:pStyle w:val="Default"/>
        <w:ind w:firstLine="454"/>
        <w:jc w:val="both"/>
        <w:rPr>
          <w:b/>
          <w:i/>
          <w:iCs/>
          <w:sz w:val="22"/>
          <w:szCs w:val="22"/>
        </w:rPr>
      </w:pPr>
      <w:r w:rsidRPr="006A0218">
        <w:rPr>
          <w:b/>
          <w:i/>
          <w:iCs/>
          <w:sz w:val="22"/>
          <w:szCs w:val="22"/>
        </w:rPr>
        <w:t xml:space="preserve"> </w:t>
      </w:r>
    </w:p>
    <w:p w:rsidR="00FE30CE" w:rsidRPr="00FE30CE" w:rsidRDefault="00FE30CE" w:rsidP="00FE30CE">
      <w:pPr>
        <w:autoSpaceDE w:val="0"/>
        <w:autoSpaceDN w:val="0"/>
        <w:adjustRightInd w:val="0"/>
        <w:spacing w:after="0" w:line="240" w:lineRule="auto"/>
        <w:rPr>
          <w:rFonts w:ascii="Times New Roman" w:hAnsi="Times New Roman"/>
          <w:color w:val="000000"/>
          <w:lang w:val="en-US"/>
        </w:rPr>
      </w:pPr>
      <w:r w:rsidRPr="00FE30CE">
        <w:rPr>
          <w:rFonts w:ascii="Times New Roman" w:hAnsi="Times New Roman"/>
          <w:color w:val="000000"/>
          <w:lang w:val="en-US"/>
        </w:rPr>
        <w:t>Information about author</w:t>
      </w:r>
    </w:p>
    <w:p w:rsidR="00FE30CE" w:rsidRPr="00FE30CE" w:rsidRDefault="00FE30CE" w:rsidP="00FE30CE">
      <w:pPr>
        <w:autoSpaceDE w:val="0"/>
        <w:autoSpaceDN w:val="0"/>
        <w:adjustRightInd w:val="0"/>
        <w:spacing w:after="0" w:line="240" w:lineRule="auto"/>
        <w:rPr>
          <w:rFonts w:ascii="Times New Roman" w:hAnsi="Times New Roman"/>
          <w:color w:val="000000"/>
          <w:lang w:val="kk-KZ"/>
        </w:rPr>
      </w:pPr>
    </w:p>
    <w:p w:rsidR="00FE30CE" w:rsidRPr="00FE30CE" w:rsidRDefault="00FE30CE" w:rsidP="00FE30CE">
      <w:pPr>
        <w:autoSpaceDE w:val="0"/>
        <w:autoSpaceDN w:val="0"/>
        <w:adjustRightInd w:val="0"/>
        <w:spacing w:after="0" w:line="240" w:lineRule="auto"/>
        <w:rPr>
          <w:rFonts w:ascii="Times New Roman" w:hAnsi="Times New Roman"/>
          <w:color w:val="000000"/>
          <w:lang w:val="kk-KZ"/>
        </w:rPr>
      </w:pPr>
      <w:r w:rsidRPr="00FE30CE">
        <w:rPr>
          <w:rFonts w:ascii="Times New Roman" w:hAnsi="Times New Roman"/>
          <w:color w:val="000000"/>
          <w:lang w:val="kk-KZ"/>
        </w:rPr>
        <w:t xml:space="preserve">Name - </w:t>
      </w:r>
      <w:r w:rsidRPr="00FE30CE">
        <w:rPr>
          <w:rFonts w:ascii="Times New Roman" w:hAnsi="Times New Roman"/>
          <w:i/>
          <w:iCs/>
          <w:lang w:val="en-US"/>
        </w:rPr>
        <w:t>Khlus</w:t>
      </w:r>
    </w:p>
    <w:p w:rsidR="00FE30CE" w:rsidRPr="00FE30CE" w:rsidRDefault="00FE30CE" w:rsidP="00FE30CE">
      <w:pPr>
        <w:autoSpaceDE w:val="0"/>
        <w:autoSpaceDN w:val="0"/>
        <w:adjustRightInd w:val="0"/>
        <w:spacing w:after="0" w:line="240" w:lineRule="auto"/>
        <w:rPr>
          <w:rFonts w:ascii="Times New Roman" w:hAnsi="Times New Roman"/>
          <w:shd w:val="clear" w:color="auto" w:fill="EFEFEF"/>
          <w:lang w:val="kk-KZ"/>
        </w:rPr>
      </w:pPr>
      <w:r w:rsidRPr="00FE30CE">
        <w:rPr>
          <w:rFonts w:ascii="Times New Roman" w:hAnsi="Times New Roman"/>
          <w:shd w:val="clear" w:color="auto" w:fill="FFFFFF"/>
          <w:lang w:val="kk-KZ"/>
        </w:rPr>
        <w:t xml:space="preserve">Аcademic degree </w:t>
      </w:r>
      <w:r w:rsidRPr="00FE30CE">
        <w:rPr>
          <w:rFonts w:ascii="Times New Roman" w:hAnsi="Times New Roman"/>
          <w:i/>
          <w:iCs/>
          <w:lang w:val="en-US"/>
        </w:rPr>
        <w:t>Associate Professor</w:t>
      </w:r>
    </w:p>
    <w:p w:rsidR="00FE30CE" w:rsidRPr="00FE30CE" w:rsidRDefault="00FE30CE" w:rsidP="00FE30CE">
      <w:pPr>
        <w:autoSpaceDE w:val="0"/>
        <w:autoSpaceDN w:val="0"/>
        <w:adjustRightInd w:val="0"/>
        <w:spacing w:after="0" w:line="240" w:lineRule="auto"/>
        <w:rPr>
          <w:rFonts w:ascii="Times New Roman" w:hAnsi="Times New Roman"/>
          <w:lang w:val="kk-KZ"/>
        </w:rPr>
      </w:pPr>
      <w:r w:rsidRPr="00FE30CE">
        <w:rPr>
          <w:rFonts w:ascii="Times New Roman" w:hAnsi="Times New Roman"/>
          <w:shd w:val="clear" w:color="auto" w:fill="FFFFFF"/>
          <w:lang w:val="kk-KZ"/>
        </w:rPr>
        <w:t xml:space="preserve">Рosition - </w:t>
      </w:r>
      <w:r w:rsidRPr="00FE30CE">
        <w:rPr>
          <w:rFonts w:ascii="Times New Roman" w:hAnsi="Times New Roman"/>
          <w:i/>
          <w:iCs/>
          <w:lang w:val="en-US"/>
        </w:rPr>
        <w:t>Associate Professor</w:t>
      </w:r>
    </w:p>
    <w:p w:rsidR="00FE30CE" w:rsidRPr="00FE30CE" w:rsidRDefault="00FE30CE" w:rsidP="00FE30CE">
      <w:pPr>
        <w:spacing w:after="0" w:line="240" w:lineRule="auto"/>
        <w:jc w:val="both"/>
        <w:rPr>
          <w:rFonts w:ascii="Times New Roman" w:hAnsi="Times New Roman"/>
          <w:lang w:val="kk-KZ"/>
        </w:rPr>
      </w:pPr>
      <w:r w:rsidRPr="00FE30CE">
        <w:rPr>
          <w:rFonts w:ascii="Times New Roman" w:hAnsi="Times New Roman"/>
          <w:lang w:val="kk-KZ"/>
        </w:rPr>
        <w:t>Home adress:</w:t>
      </w:r>
      <w:r w:rsidRPr="00FE30CE">
        <w:rPr>
          <w:rStyle w:val="a5"/>
          <w:rFonts w:ascii="Times New Roman" w:hAnsi="Times New Roman"/>
          <w:lang w:val="kk-KZ"/>
        </w:rPr>
        <w:t xml:space="preserve"> </w:t>
      </w:r>
      <w:r w:rsidRPr="00FE30CE">
        <w:rPr>
          <w:rFonts w:ascii="Times New Roman" w:hAnsi="Times New Roman"/>
          <w:i/>
          <w:iCs/>
          <w:lang w:val="en-US"/>
        </w:rPr>
        <w:t>Minsk, Belarus 220017</w:t>
      </w:r>
      <w:r w:rsidRPr="00FE30CE">
        <w:rPr>
          <w:rFonts w:ascii="Times New Roman" w:hAnsi="Times New Roman"/>
          <w:lang w:val="en-US"/>
        </w:rPr>
        <w:t xml:space="preserve"> </w:t>
      </w:r>
      <w:r w:rsidRPr="00FE30CE">
        <w:rPr>
          <w:rFonts w:ascii="Times New Roman" w:hAnsi="Times New Roman"/>
          <w:i/>
          <w:iCs/>
          <w:lang w:val="en-US"/>
        </w:rPr>
        <w:t xml:space="preserve">St. Kuntsevshchina, 6-93 </w:t>
      </w:r>
    </w:p>
    <w:p w:rsidR="00FE30CE" w:rsidRPr="00FE30CE" w:rsidRDefault="00FE30CE" w:rsidP="00FE30CE">
      <w:pPr>
        <w:spacing w:after="0" w:line="240" w:lineRule="auto"/>
        <w:jc w:val="both"/>
        <w:rPr>
          <w:rFonts w:ascii="Times New Roman" w:hAnsi="Times New Roman"/>
          <w:lang w:val="en-US"/>
        </w:rPr>
      </w:pPr>
      <w:r w:rsidRPr="00FE30CE">
        <w:rPr>
          <w:rFonts w:ascii="Times New Roman" w:hAnsi="Times New Roman"/>
          <w:lang w:val="kk-KZ"/>
        </w:rPr>
        <w:t>Home telep</w:t>
      </w:r>
      <w:r w:rsidRPr="00FE30CE">
        <w:rPr>
          <w:rFonts w:ascii="Times New Roman" w:hAnsi="Times New Roman"/>
          <w:lang w:val="en-US"/>
        </w:rPr>
        <w:t>hone number</w:t>
      </w:r>
      <w:r w:rsidRPr="00FE30CE">
        <w:rPr>
          <w:rFonts w:ascii="Times New Roman" w:hAnsi="Times New Roman"/>
          <w:lang w:val="kk-KZ"/>
        </w:rPr>
        <w:t xml:space="preserve"> </w:t>
      </w:r>
      <w:r w:rsidRPr="00FE30CE">
        <w:rPr>
          <w:rFonts w:ascii="Times New Roman" w:hAnsi="Times New Roman"/>
          <w:lang w:val="en-US"/>
        </w:rPr>
        <w:t>8 (017) 315 15 61</w:t>
      </w:r>
    </w:p>
    <w:p w:rsidR="00FE30CE" w:rsidRPr="00FE30CE" w:rsidRDefault="00FE30CE" w:rsidP="00FE30CE">
      <w:pPr>
        <w:spacing w:after="0" w:line="240" w:lineRule="auto"/>
        <w:jc w:val="both"/>
        <w:rPr>
          <w:rFonts w:ascii="Times New Roman" w:hAnsi="Times New Roman"/>
          <w:lang w:val="kk-KZ"/>
        </w:rPr>
      </w:pPr>
      <w:r w:rsidRPr="00FE30CE">
        <w:rPr>
          <w:rFonts w:ascii="Times New Roman" w:hAnsi="Times New Roman"/>
          <w:lang w:val="en-US"/>
        </w:rPr>
        <w:t>Work telephone number</w:t>
      </w:r>
      <w:r w:rsidRPr="00FE30CE">
        <w:rPr>
          <w:rFonts w:ascii="Times New Roman" w:hAnsi="Times New Roman"/>
          <w:lang w:val="kk-KZ"/>
        </w:rPr>
        <w:t xml:space="preserve"> 375 29 571 6166</w:t>
      </w:r>
    </w:p>
    <w:p w:rsidR="00FE30CE" w:rsidRPr="00FE30CE" w:rsidRDefault="00FE30CE" w:rsidP="00FE30CE">
      <w:pPr>
        <w:pStyle w:val="Default"/>
        <w:jc w:val="both"/>
        <w:rPr>
          <w:sz w:val="22"/>
          <w:szCs w:val="22"/>
          <w:lang w:val="en-US"/>
        </w:rPr>
      </w:pPr>
      <w:r w:rsidRPr="00FE30CE">
        <w:rPr>
          <w:sz w:val="22"/>
          <w:szCs w:val="22"/>
          <w:lang w:val="en-US"/>
        </w:rPr>
        <w:t>E</w:t>
      </w:r>
      <w:r w:rsidRPr="00FE30CE">
        <w:rPr>
          <w:sz w:val="22"/>
          <w:szCs w:val="22"/>
          <w:lang w:val="kk-KZ"/>
        </w:rPr>
        <w:t>-</w:t>
      </w:r>
      <w:r w:rsidRPr="00FE30CE">
        <w:rPr>
          <w:sz w:val="22"/>
          <w:szCs w:val="22"/>
          <w:lang w:val="en-US"/>
        </w:rPr>
        <w:t>mail</w:t>
      </w:r>
      <w:r w:rsidRPr="00FE30CE">
        <w:rPr>
          <w:sz w:val="22"/>
          <w:szCs w:val="22"/>
          <w:lang w:val="kk-KZ"/>
        </w:rPr>
        <w:t>:</w:t>
      </w:r>
      <w:r w:rsidRPr="00FE30CE">
        <w:rPr>
          <w:color w:val="FF0000"/>
          <w:sz w:val="22"/>
          <w:szCs w:val="22"/>
          <w:lang w:val="kk-KZ"/>
        </w:rPr>
        <w:t xml:space="preserve"> </w:t>
      </w:r>
      <w:hyperlink r:id="rId22" w:history="1">
        <w:r w:rsidRPr="00FE30CE">
          <w:rPr>
            <w:rStyle w:val="a5"/>
            <w:i/>
            <w:iCs/>
            <w:sz w:val="22"/>
            <w:szCs w:val="22"/>
            <w:lang w:val="en-US"/>
          </w:rPr>
          <w:t>hlus.home@mail.ru</w:t>
        </w:r>
      </w:hyperlink>
    </w:p>
    <w:p w:rsidR="00FE30CE" w:rsidRPr="00FE30CE" w:rsidRDefault="00FE30CE" w:rsidP="00FE30CE">
      <w:pPr>
        <w:spacing w:after="0" w:line="240" w:lineRule="auto"/>
        <w:jc w:val="both"/>
        <w:rPr>
          <w:rFonts w:ascii="Times New Roman" w:hAnsi="Times New Roman"/>
          <w:color w:val="FF0000"/>
          <w:lang w:val="en-US"/>
        </w:rPr>
      </w:pPr>
    </w:p>
    <w:p w:rsidR="00C9722B" w:rsidRPr="00FE30CE" w:rsidRDefault="00D17C9E" w:rsidP="00BD052F">
      <w:pPr>
        <w:pStyle w:val="Default"/>
        <w:jc w:val="both"/>
        <w:rPr>
          <w:sz w:val="22"/>
          <w:szCs w:val="22"/>
          <w:lang w:val="en-US"/>
        </w:rPr>
      </w:pPr>
      <w:r w:rsidRPr="00FE30CE">
        <w:rPr>
          <w:i/>
          <w:iCs/>
          <w:sz w:val="22"/>
          <w:szCs w:val="22"/>
          <w:lang w:val="en-US"/>
        </w:rPr>
        <w:t xml:space="preserve">Khlus Alexander, PhD, Associate Professor, Associate Professor of Department of Criminalistics, Belarusian State University, Minsk, Belarus, </w:t>
      </w:r>
      <w:hyperlink r:id="rId23" w:history="1">
        <w:r w:rsidRPr="00FE30CE">
          <w:rPr>
            <w:rStyle w:val="a5"/>
            <w:i/>
            <w:iCs/>
            <w:sz w:val="22"/>
            <w:szCs w:val="22"/>
            <w:lang w:val="en-US"/>
          </w:rPr>
          <w:t>hlus.home@mail.ru</w:t>
        </w:r>
      </w:hyperlink>
    </w:p>
    <w:sectPr w:rsidR="00C9722B" w:rsidRPr="00FE30CE" w:rsidSect="00D633DA">
      <w:pgSz w:w="11907" w:h="16839"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C39" w:rsidRDefault="008F6C39" w:rsidP="0088643E">
      <w:pPr>
        <w:spacing w:after="0" w:line="240" w:lineRule="auto"/>
      </w:pPr>
      <w:r>
        <w:separator/>
      </w:r>
    </w:p>
  </w:endnote>
  <w:endnote w:type="continuationSeparator" w:id="1">
    <w:p w:rsidR="008F6C39" w:rsidRDefault="008F6C39" w:rsidP="00886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C39" w:rsidRDefault="008F6C39" w:rsidP="0088643E">
      <w:pPr>
        <w:spacing w:after="0" w:line="240" w:lineRule="auto"/>
      </w:pPr>
      <w:r>
        <w:separator/>
      </w:r>
    </w:p>
  </w:footnote>
  <w:footnote w:type="continuationSeparator" w:id="1">
    <w:p w:rsidR="008F6C39" w:rsidRDefault="008F6C39" w:rsidP="008864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nsid w:val="00000005"/>
    <w:multiLevelType w:val="multilevel"/>
    <w:tmpl w:val="00000004"/>
    <w:lvl w:ilvl="0">
      <w:start w:val="1"/>
      <w:numFmt w:val="bullet"/>
      <w:lvlText w:val="-"/>
      <w:lvlJc w:val="left"/>
      <w:rPr>
        <w:rFonts w:ascii="Times New Roman" w:hAnsi="Times New Roman"/>
        <w:b/>
        <w:i w:val="0"/>
        <w:smallCaps w:val="0"/>
        <w:strike w:val="0"/>
        <w:color w:val="000000"/>
        <w:spacing w:val="0"/>
        <w:w w:val="100"/>
        <w:position w:val="0"/>
        <w:sz w:val="23"/>
        <w:u w:val="none"/>
      </w:rPr>
    </w:lvl>
    <w:lvl w:ilvl="1">
      <w:start w:val="1"/>
      <w:numFmt w:val="bullet"/>
      <w:lvlText w:val="-"/>
      <w:lvlJc w:val="left"/>
      <w:rPr>
        <w:rFonts w:ascii="Times New Roman" w:hAnsi="Times New Roman"/>
        <w:b/>
        <w:i w:val="0"/>
        <w:smallCaps w:val="0"/>
        <w:strike w:val="0"/>
        <w:color w:val="000000"/>
        <w:spacing w:val="0"/>
        <w:w w:val="100"/>
        <w:position w:val="0"/>
        <w:sz w:val="23"/>
        <w:u w:val="none"/>
      </w:rPr>
    </w:lvl>
    <w:lvl w:ilvl="2">
      <w:start w:val="1"/>
      <w:numFmt w:val="bullet"/>
      <w:lvlText w:val="-"/>
      <w:lvlJc w:val="left"/>
      <w:rPr>
        <w:rFonts w:ascii="Times New Roman" w:hAnsi="Times New Roman"/>
        <w:b/>
        <w:i w:val="0"/>
        <w:smallCaps w:val="0"/>
        <w:strike w:val="0"/>
        <w:color w:val="000000"/>
        <w:spacing w:val="0"/>
        <w:w w:val="100"/>
        <w:position w:val="0"/>
        <w:sz w:val="23"/>
        <w:u w:val="none"/>
      </w:rPr>
    </w:lvl>
    <w:lvl w:ilvl="3">
      <w:start w:val="1"/>
      <w:numFmt w:val="bullet"/>
      <w:lvlText w:val="-"/>
      <w:lvlJc w:val="left"/>
      <w:rPr>
        <w:rFonts w:ascii="Times New Roman" w:hAnsi="Times New Roman"/>
        <w:b/>
        <w:i w:val="0"/>
        <w:smallCaps w:val="0"/>
        <w:strike w:val="0"/>
        <w:color w:val="000000"/>
        <w:spacing w:val="0"/>
        <w:w w:val="100"/>
        <w:position w:val="0"/>
        <w:sz w:val="23"/>
        <w:u w:val="none"/>
      </w:rPr>
    </w:lvl>
    <w:lvl w:ilvl="4">
      <w:start w:val="1"/>
      <w:numFmt w:val="bullet"/>
      <w:lvlText w:val="-"/>
      <w:lvlJc w:val="left"/>
      <w:rPr>
        <w:rFonts w:ascii="Times New Roman" w:hAnsi="Times New Roman"/>
        <w:b/>
        <w:i w:val="0"/>
        <w:smallCaps w:val="0"/>
        <w:strike w:val="0"/>
        <w:color w:val="000000"/>
        <w:spacing w:val="0"/>
        <w:w w:val="100"/>
        <w:position w:val="0"/>
        <w:sz w:val="23"/>
        <w:u w:val="none"/>
      </w:rPr>
    </w:lvl>
    <w:lvl w:ilvl="5">
      <w:start w:val="1"/>
      <w:numFmt w:val="bullet"/>
      <w:lvlText w:val="-"/>
      <w:lvlJc w:val="left"/>
      <w:rPr>
        <w:rFonts w:ascii="Times New Roman" w:hAnsi="Times New Roman"/>
        <w:b/>
        <w:i w:val="0"/>
        <w:smallCaps w:val="0"/>
        <w:strike w:val="0"/>
        <w:color w:val="000000"/>
        <w:spacing w:val="0"/>
        <w:w w:val="100"/>
        <w:position w:val="0"/>
        <w:sz w:val="23"/>
        <w:u w:val="none"/>
      </w:rPr>
    </w:lvl>
    <w:lvl w:ilvl="6">
      <w:start w:val="1"/>
      <w:numFmt w:val="bullet"/>
      <w:lvlText w:val="-"/>
      <w:lvlJc w:val="left"/>
      <w:rPr>
        <w:rFonts w:ascii="Times New Roman" w:hAnsi="Times New Roman"/>
        <w:b/>
        <w:i w:val="0"/>
        <w:smallCaps w:val="0"/>
        <w:strike w:val="0"/>
        <w:color w:val="000000"/>
        <w:spacing w:val="0"/>
        <w:w w:val="100"/>
        <w:position w:val="0"/>
        <w:sz w:val="23"/>
        <w:u w:val="none"/>
      </w:rPr>
    </w:lvl>
    <w:lvl w:ilvl="7">
      <w:start w:val="1"/>
      <w:numFmt w:val="bullet"/>
      <w:lvlText w:val="-"/>
      <w:lvlJc w:val="left"/>
      <w:rPr>
        <w:rFonts w:ascii="Times New Roman" w:hAnsi="Times New Roman"/>
        <w:b/>
        <w:i w:val="0"/>
        <w:smallCaps w:val="0"/>
        <w:strike w:val="0"/>
        <w:color w:val="000000"/>
        <w:spacing w:val="0"/>
        <w:w w:val="100"/>
        <w:position w:val="0"/>
        <w:sz w:val="23"/>
        <w:u w:val="none"/>
      </w:rPr>
    </w:lvl>
    <w:lvl w:ilvl="8">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5">
    <w:nsid w:val="067276E7"/>
    <w:multiLevelType w:val="hybridMultilevel"/>
    <w:tmpl w:val="5956A3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54BAD"/>
    <w:multiLevelType w:val="hybridMultilevel"/>
    <w:tmpl w:val="7E32A2D8"/>
    <w:lvl w:ilvl="0" w:tplc="4A96E5E4">
      <w:start w:val="1"/>
      <w:numFmt w:val="decimal"/>
      <w:lvlText w:val="%1."/>
      <w:lvlJc w:val="left"/>
      <w:pPr>
        <w:tabs>
          <w:tab w:val="num" w:pos="653"/>
        </w:tabs>
        <w:ind w:left="29" w:firstLine="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721897"/>
    <w:multiLevelType w:val="multilevel"/>
    <w:tmpl w:val="FFA0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DA724E"/>
    <w:multiLevelType w:val="hybridMultilevel"/>
    <w:tmpl w:val="018A7996"/>
    <w:lvl w:ilvl="0" w:tplc="7EDE7384">
      <w:start w:val="1"/>
      <w:numFmt w:val="decimal"/>
      <w:lvlText w:val="%1."/>
      <w:lvlJc w:val="left"/>
      <w:pPr>
        <w:ind w:left="720" w:hanging="360"/>
      </w:pPr>
      <w:rPr>
        <w:rFonts w:ascii="Calibri" w:hAnsi="Calibr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3629C2"/>
    <w:multiLevelType w:val="hybridMultilevel"/>
    <w:tmpl w:val="7F24EF32"/>
    <w:lvl w:ilvl="0" w:tplc="2E3C35E2">
      <w:start w:val="1"/>
      <w:numFmt w:val="decimal"/>
      <w:lvlText w:val="%1."/>
      <w:lvlJc w:val="left"/>
      <w:pPr>
        <w:ind w:left="490" w:hanging="45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0">
    <w:nsid w:val="4CBE5FAD"/>
    <w:multiLevelType w:val="multilevel"/>
    <w:tmpl w:val="5E1E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EA64AB"/>
    <w:multiLevelType w:val="multilevel"/>
    <w:tmpl w:val="7920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8418D9"/>
    <w:multiLevelType w:val="multilevel"/>
    <w:tmpl w:val="E02A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C67167"/>
    <w:multiLevelType w:val="multilevel"/>
    <w:tmpl w:val="5030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11"/>
  </w:num>
  <w:num w:numId="9">
    <w:abstractNumId w:val="10"/>
  </w:num>
  <w:num w:numId="10">
    <w:abstractNumId w:val="7"/>
  </w:num>
  <w:num w:numId="11">
    <w:abstractNumId w:val="12"/>
  </w:num>
  <w:num w:numId="12">
    <w:abstractNumId w:val="9"/>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44F88"/>
    <w:rsid w:val="00001AC4"/>
    <w:rsid w:val="00002BE2"/>
    <w:rsid w:val="00002C35"/>
    <w:rsid w:val="00003580"/>
    <w:rsid w:val="00005967"/>
    <w:rsid w:val="000068A1"/>
    <w:rsid w:val="00006AA4"/>
    <w:rsid w:val="00007B9A"/>
    <w:rsid w:val="000207B5"/>
    <w:rsid w:val="00025191"/>
    <w:rsid w:val="000265E0"/>
    <w:rsid w:val="000326E8"/>
    <w:rsid w:val="000359B7"/>
    <w:rsid w:val="00036638"/>
    <w:rsid w:val="00040516"/>
    <w:rsid w:val="0004268D"/>
    <w:rsid w:val="000449F9"/>
    <w:rsid w:val="00044BCD"/>
    <w:rsid w:val="0005516C"/>
    <w:rsid w:val="00060430"/>
    <w:rsid w:val="000640A9"/>
    <w:rsid w:val="000773F6"/>
    <w:rsid w:val="00083417"/>
    <w:rsid w:val="0008420F"/>
    <w:rsid w:val="00090DC7"/>
    <w:rsid w:val="00091BFA"/>
    <w:rsid w:val="00091FD3"/>
    <w:rsid w:val="00093724"/>
    <w:rsid w:val="00093B12"/>
    <w:rsid w:val="000979F6"/>
    <w:rsid w:val="000A0468"/>
    <w:rsid w:val="000A0861"/>
    <w:rsid w:val="000A0A9A"/>
    <w:rsid w:val="000A0AC9"/>
    <w:rsid w:val="000B2721"/>
    <w:rsid w:val="000B32BB"/>
    <w:rsid w:val="000B6A6A"/>
    <w:rsid w:val="000B70A3"/>
    <w:rsid w:val="000B7FEA"/>
    <w:rsid w:val="000C0876"/>
    <w:rsid w:val="000C21FE"/>
    <w:rsid w:val="000C291D"/>
    <w:rsid w:val="000C6202"/>
    <w:rsid w:val="000D13E1"/>
    <w:rsid w:val="000D2B13"/>
    <w:rsid w:val="000E1742"/>
    <w:rsid w:val="000E3ADC"/>
    <w:rsid w:val="000F5A50"/>
    <w:rsid w:val="000F6889"/>
    <w:rsid w:val="0010103F"/>
    <w:rsid w:val="001062E3"/>
    <w:rsid w:val="00107DDD"/>
    <w:rsid w:val="00115774"/>
    <w:rsid w:val="001177AD"/>
    <w:rsid w:val="00120467"/>
    <w:rsid w:val="00122383"/>
    <w:rsid w:val="001232B0"/>
    <w:rsid w:val="001267A0"/>
    <w:rsid w:val="00126DC2"/>
    <w:rsid w:val="00127F22"/>
    <w:rsid w:val="00130654"/>
    <w:rsid w:val="00131558"/>
    <w:rsid w:val="001324AE"/>
    <w:rsid w:val="0013327E"/>
    <w:rsid w:val="00136D44"/>
    <w:rsid w:val="001468C6"/>
    <w:rsid w:val="00146B55"/>
    <w:rsid w:val="0015004F"/>
    <w:rsid w:val="00150629"/>
    <w:rsid w:val="00151BC6"/>
    <w:rsid w:val="001561F9"/>
    <w:rsid w:val="00160A5F"/>
    <w:rsid w:val="00160AF0"/>
    <w:rsid w:val="00160B52"/>
    <w:rsid w:val="0017366E"/>
    <w:rsid w:val="0017567C"/>
    <w:rsid w:val="001777BB"/>
    <w:rsid w:val="00182548"/>
    <w:rsid w:val="00196D7B"/>
    <w:rsid w:val="00197724"/>
    <w:rsid w:val="001A1D01"/>
    <w:rsid w:val="001A1E4D"/>
    <w:rsid w:val="001A4458"/>
    <w:rsid w:val="001A58EA"/>
    <w:rsid w:val="001A5E8E"/>
    <w:rsid w:val="001A6A6B"/>
    <w:rsid w:val="001B7847"/>
    <w:rsid w:val="001C348E"/>
    <w:rsid w:val="001C366C"/>
    <w:rsid w:val="001C7FFA"/>
    <w:rsid w:val="001D015E"/>
    <w:rsid w:val="001D03A0"/>
    <w:rsid w:val="001D5A12"/>
    <w:rsid w:val="001D69B0"/>
    <w:rsid w:val="001E4E51"/>
    <w:rsid w:val="001E6AAC"/>
    <w:rsid w:val="001F0953"/>
    <w:rsid w:val="001F1639"/>
    <w:rsid w:val="001F2440"/>
    <w:rsid w:val="001F25E3"/>
    <w:rsid w:val="001F2DF1"/>
    <w:rsid w:val="00200D8A"/>
    <w:rsid w:val="002015E0"/>
    <w:rsid w:val="00201802"/>
    <w:rsid w:val="002059AB"/>
    <w:rsid w:val="00206EC9"/>
    <w:rsid w:val="00207835"/>
    <w:rsid w:val="0021090B"/>
    <w:rsid w:val="0021262A"/>
    <w:rsid w:val="002138B8"/>
    <w:rsid w:val="00217DBC"/>
    <w:rsid w:val="00221DC8"/>
    <w:rsid w:val="00223C6D"/>
    <w:rsid w:val="002254EB"/>
    <w:rsid w:val="00226AE3"/>
    <w:rsid w:val="00226B7B"/>
    <w:rsid w:val="00226C5C"/>
    <w:rsid w:val="002326B6"/>
    <w:rsid w:val="00240C18"/>
    <w:rsid w:val="00254236"/>
    <w:rsid w:val="00255E0F"/>
    <w:rsid w:val="0025781D"/>
    <w:rsid w:val="002642D1"/>
    <w:rsid w:val="00266259"/>
    <w:rsid w:val="00271D4D"/>
    <w:rsid w:val="0027224C"/>
    <w:rsid w:val="00272FE4"/>
    <w:rsid w:val="0027353E"/>
    <w:rsid w:val="00273C97"/>
    <w:rsid w:val="00273CD6"/>
    <w:rsid w:val="00280495"/>
    <w:rsid w:val="00282600"/>
    <w:rsid w:val="00287C29"/>
    <w:rsid w:val="00293B7E"/>
    <w:rsid w:val="002974CD"/>
    <w:rsid w:val="002976C4"/>
    <w:rsid w:val="002A1FFA"/>
    <w:rsid w:val="002A3580"/>
    <w:rsid w:val="002A5E99"/>
    <w:rsid w:val="002B23AC"/>
    <w:rsid w:val="002B7598"/>
    <w:rsid w:val="002B7B1C"/>
    <w:rsid w:val="002C2654"/>
    <w:rsid w:val="002C4AC8"/>
    <w:rsid w:val="002C6426"/>
    <w:rsid w:val="002D01DC"/>
    <w:rsid w:val="002D0650"/>
    <w:rsid w:val="002D173A"/>
    <w:rsid w:val="002E543A"/>
    <w:rsid w:val="002E603E"/>
    <w:rsid w:val="002F3DD9"/>
    <w:rsid w:val="002F5ADB"/>
    <w:rsid w:val="002F62E8"/>
    <w:rsid w:val="002F75F1"/>
    <w:rsid w:val="003011B2"/>
    <w:rsid w:val="00302084"/>
    <w:rsid w:val="0030560A"/>
    <w:rsid w:val="003072A9"/>
    <w:rsid w:val="003120D3"/>
    <w:rsid w:val="0031450C"/>
    <w:rsid w:val="00314A20"/>
    <w:rsid w:val="00321233"/>
    <w:rsid w:val="003237A1"/>
    <w:rsid w:val="00323D96"/>
    <w:rsid w:val="00324629"/>
    <w:rsid w:val="00324F31"/>
    <w:rsid w:val="00325374"/>
    <w:rsid w:val="0033158F"/>
    <w:rsid w:val="00332549"/>
    <w:rsid w:val="003326BA"/>
    <w:rsid w:val="00334B3E"/>
    <w:rsid w:val="00336B8E"/>
    <w:rsid w:val="00337AB3"/>
    <w:rsid w:val="0034334A"/>
    <w:rsid w:val="00344652"/>
    <w:rsid w:val="00345B95"/>
    <w:rsid w:val="003475A7"/>
    <w:rsid w:val="00350085"/>
    <w:rsid w:val="00352F0E"/>
    <w:rsid w:val="00352F68"/>
    <w:rsid w:val="00354715"/>
    <w:rsid w:val="00355E55"/>
    <w:rsid w:val="0035673B"/>
    <w:rsid w:val="003631EA"/>
    <w:rsid w:val="003648D8"/>
    <w:rsid w:val="00367BD8"/>
    <w:rsid w:val="0037247D"/>
    <w:rsid w:val="00374852"/>
    <w:rsid w:val="0038607F"/>
    <w:rsid w:val="003860DB"/>
    <w:rsid w:val="0039221F"/>
    <w:rsid w:val="0039228C"/>
    <w:rsid w:val="003931EB"/>
    <w:rsid w:val="00393C23"/>
    <w:rsid w:val="00396833"/>
    <w:rsid w:val="003A20C1"/>
    <w:rsid w:val="003A5A06"/>
    <w:rsid w:val="003A6433"/>
    <w:rsid w:val="003B04A9"/>
    <w:rsid w:val="003B1B2C"/>
    <w:rsid w:val="003B2589"/>
    <w:rsid w:val="003B48F8"/>
    <w:rsid w:val="003B5621"/>
    <w:rsid w:val="003B7410"/>
    <w:rsid w:val="003E3EC1"/>
    <w:rsid w:val="003E78BC"/>
    <w:rsid w:val="003E7CD8"/>
    <w:rsid w:val="003F0564"/>
    <w:rsid w:val="003F18A0"/>
    <w:rsid w:val="003F3AEE"/>
    <w:rsid w:val="003F4F06"/>
    <w:rsid w:val="003F60FC"/>
    <w:rsid w:val="004009A2"/>
    <w:rsid w:val="00400D50"/>
    <w:rsid w:val="00402C06"/>
    <w:rsid w:val="004040A2"/>
    <w:rsid w:val="004051AA"/>
    <w:rsid w:val="00410B89"/>
    <w:rsid w:val="0043362D"/>
    <w:rsid w:val="004343C3"/>
    <w:rsid w:val="004351FD"/>
    <w:rsid w:val="00440F7D"/>
    <w:rsid w:val="004444C2"/>
    <w:rsid w:val="0044476A"/>
    <w:rsid w:val="00445CDD"/>
    <w:rsid w:val="00447A67"/>
    <w:rsid w:val="00451884"/>
    <w:rsid w:val="00451917"/>
    <w:rsid w:val="00451B60"/>
    <w:rsid w:val="00452EAD"/>
    <w:rsid w:val="00454B86"/>
    <w:rsid w:val="00463A33"/>
    <w:rsid w:val="0046459C"/>
    <w:rsid w:val="00464775"/>
    <w:rsid w:val="00475F0F"/>
    <w:rsid w:val="004775CB"/>
    <w:rsid w:val="0048068E"/>
    <w:rsid w:val="00484384"/>
    <w:rsid w:val="00484396"/>
    <w:rsid w:val="00490A28"/>
    <w:rsid w:val="004921DD"/>
    <w:rsid w:val="004921F5"/>
    <w:rsid w:val="00492BE1"/>
    <w:rsid w:val="004940CB"/>
    <w:rsid w:val="00495223"/>
    <w:rsid w:val="004953AA"/>
    <w:rsid w:val="00496020"/>
    <w:rsid w:val="00497154"/>
    <w:rsid w:val="004A33BE"/>
    <w:rsid w:val="004A42BD"/>
    <w:rsid w:val="004A715A"/>
    <w:rsid w:val="004B1FE4"/>
    <w:rsid w:val="004B39AE"/>
    <w:rsid w:val="004C0662"/>
    <w:rsid w:val="004C5214"/>
    <w:rsid w:val="004C6552"/>
    <w:rsid w:val="004D193E"/>
    <w:rsid w:val="004D604C"/>
    <w:rsid w:val="004D7E42"/>
    <w:rsid w:val="004E27A4"/>
    <w:rsid w:val="004E4236"/>
    <w:rsid w:val="004E5916"/>
    <w:rsid w:val="004E6E35"/>
    <w:rsid w:val="004F0AAE"/>
    <w:rsid w:val="004F113F"/>
    <w:rsid w:val="004F5A7D"/>
    <w:rsid w:val="004F77A0"/>
    <w:rsid w:val="00504EEE"/>
    <w:rsid w:val="00505050"/>
    <w:rsid w:val="00505A3B"/>
    <w:rsid w:val="00506D5E"/>
    <w:rsid w:val="00510D4D"/>
    <w:rsid w:val="0052336C"/>
    <w:rsid w:val="00526982"/>
    <w:rsid w:val="00533A0F"/>
    <w:rsid w:val="00534E81"/>
    <w:rsid w:val="0053584E"/>
    <w:rsid w:val="00536545"/>
    <w:rsid w:val="005376DA"/>
    <w:rsid w:val="00550807"/>
    <w:rsid w:val="00551B26"/>
    <w:rsid w:val="00551EC3"/>
    <w:rsid w:val="00552F40"/>
    <w:rsid w:val="00555F7E"/>
    <w:rsid w:val="00557871"/>
    <w:rsid w:val="005602AA"/>
    <w:rsid w:val="00560C09"/>
    <w:rsid w:val="00563F7B"/>
    <w:rsid w:val="005659FC"/>
    <w:rsid w:val="00567679"/>
    <w:rsid w:val="005708D0"/>
    <w:rsid w:val="00571017"/>
    <w:rsid w:val="005728F2"/>
    <w:rsid w:val="005742A0"/>
    <w:rsid w:val="00574C37"/>
    <w:rsid w:val="00575D29"/>
    <w:rsid w:val="00575D58"/>
    <w:rsid w:val="005778EC"/>
    <w:rsid w:val="00577F43"/>
    <w:rsid w:val="00580DB6"/>
    <w:rsid w:val="00581032"/>
    <w:rsid w:val="00584F4D"/>
    <w:rsid w:val="00585B9F"/>
    <w:rsid w:val="00586B0F"/>
    <w:rsid w:val="00591709"/>
    <w:rsid w:val="005936B3"/>
    <w:rsid w:val="005939B5"/>
    <w:rsid w:val="005A4E09"/>
    <w:rsid w:val="005A5A97"/>
    <w:rsid w:val="005A706B"/>
    <w:rsid w:val="005A7179"/>
    <w:rsid w:val="005B0C37"/>
    <w:rsid w:val="005B6EC9"/>
    <w:rsid w:val="005C07E9"/>
    <w:rsid w:val="005C0818"/>
    <w:rsid w:val="005C0E3E"/>
    <w:rsid w:val="005C1EE4"/>
    <w:rsid w:val="005D23F4"/>
    <w:rsid w:val="005D3DD2"/>
    <w:rsid w:val="005D45EE"/>
    <w:rsid w:val="005D6495"/>
    <w:rsid w:val="005D662C"/>
    <w:rsid w:val="005D7492"/>
    <w:rsid w:val="005D7D7B"/>
    <w:rsid w:val="005E21C0"/>
    <w:rsid w:val="005F154A"/>
    <w:rsid w:val="005F546B"/>
    <w:rsid w:val="005F6324"/>
    <w:rsid w:val="005F75CD"/>
    <w:rsid w:val="005F7C71"/>
    <w:rsid w:val="006023CD"/>
    <w:rsid w:val="00603941"/>
    <w:rsid w:val="006064DC"/>
    <w:rsid w:val="00610126"/>
    <w:rsid w:val="006118A7"/>
    <w:rsid w:val="00614164"/>
    <w:rsid w:val="00615019"/>
    <w:rsid w:val="006211A3"/>
    <w:rsid w:val="00622805"/>
    <w:rsid w:val="0062375A"/>
    <w:rsid w:val="00627D43"/>
    <w:rsid w:val="0063390A"/>
    <w:rsid w:val="0063510E"/>
    <w:rsid w:val="00637B01"/>
    <w:rsid w:val="00640084"/>
    <w:rsid w:val="006430F8"/>
    <w:rsid w:val="00647D6C"/>
    <w:rsid w:val="006504FB"/>
    <w:rsid w:val="006517F5"/>
    <w:rsid w:val="00651C39"/>
    <w:rsid w:val="0065302E"/>
    <w:rsid w:val="00653626"/>
    <w:rsid w:val="0065604D"/>
    <w:rsid w:val="00660ACA"/>
    <w:rsid w:val="00662D3A"/>
    <w:rsid w:val="00663F26"/>
    <w:rsid w:val="00672D32"/>
    <w:rsid w:val="00673624"/>
    <w:rsid w:val="0067442A"/>
    <w:rsid w:val="00674704"/>
    <w:rsid w:val="00676087"/>
    <w:rsid w:val="006767B9"/>
    <w:rsid w:val="00677B29"/>
    <w:rsid w:val="00681914"/>
    <w:rsid w:val="0068282A"/>
    <w:rsid w:val="00683C25"/>
    <w:rsid w:val="00684933"/>
    <w:rsid w:val="0068704C"/>
    <w:rsid w:val="00694D47"/>
    <w:rsid w:val="006976BA"/>
    <w:rsid w:val="006A0218"/>
    <w:rsid w:val="006A45C5"/>
    <w:rsid w:val="006A51D7"/>
    <w:rsid w:val="006A5619"/>
    <w:rsid w:val="006A69E7"/>
    <w:rsid w:val="006B5C69"/>
    <w:rsid w:val="006C2FEF"/>
    <w:rsid w:val="006C53E7"/>
    <w:rsid w:val="006C6413"/>
    <w:rsid w:val="006D1B61"/>
    <w:rsid w:val="006D1E2B"/>
    <w:rsid w:val="006D1F95"/>
    <w:rsid w:val="006D288B"/>
    <w:rsid w:val="006D2B70"/>
    <w:rsid w:val="006D35D1"/>
    <w:rsid w:val="006E0AFE"/>
    <w:rsid w:val="006E32F6"/>
    <w:rsid w:val="006E393B"/>
    <w:rsid w:val="006E4595"/>
    <w:rsid w:val="006E6690"/>
    <w:rsid w:val="006F2041"/>
    <w:rsid w:val="006F29A6"/>
    <w:rsid w:val="006F3847"/>
    <w:rsid w:val="006F46D7"/>
    <w:rsid w:val="006F4EAC"/>
    <w:rsid w:val="00700DF7"/>
    <w:rsid w:val="00702898"/>
    <w:rsid w:val="00703B18"/>
    <w:rsid w:val="00710C20"/>
    <w:rsid w:val="00712C8D"/>
    <w:rsid w:val="00713794"/>
    <w:rsid w:val="00714869"/>
    <w:rsid w:val="00720BEC"/>
    <w:rsid w:val="00720D25"/>
    <w:rsid w:val="00722FBF"/>
    <w:rsid w:val="0072335A"/>
    <w:rsid w:val="00724456"/>
    <w:rsid w:val="00727256"/>
    <w:rsid w:val="00730C55"/>
    <w:rsid w:val="007429AE"/>
    <w:rsid w:val="00746939"/>
    <w:rsid w:val="00747BC5"/>
    <w:rsid w:val="00752D37"/>
    <w:rsid w:val="00755405"/>
    <w:rsid w:val="00756903"/>
    <w:rsid w:val="00757130"/>
    <w:rsid w:val="007576A1"/>
    <w:rsid w:val="0075795F"/>
    <w:rsid w:val="00762C6A"/>
    <w:rsid w:val="00766515"/>
    <w:rsid w:val="007713E2"/>
    <w:rsid w:val="0077156B"/>
    <w:rsid w:val="007717B4"/>
    <w:rsid w:val="007764C6"/>
    <w:rsid w:val="00780BDE"/>
    <w:rsid w:val="00786642"/>
    <w:rsid w:val="007908AC"/>
    <w:rsid w:val="00792241"/>
    <w:rsid w:val="0079493B"/>
    <w:rsid w:val="00795A94"/>
    <w:rsid w:val="007966BE"/>
    <w:rsid w:val="0079778B"/>
    <w:rsid w:val="007A4115"/>
    <w:rsid w:val="007B0D78"/>
    <w:rsid w:val="007B5CAD"/>
    <w:rsid w:val="007B65B2"/>
    <w:rsid w:val="007B76EC"/>
    <w:rsid w:val="007C4C7E"/>
    <w:rsid w:val="007C5A7A"/>
    <w:rsid w:val="007D038E"/>
    <w:rsid w:val="007D1FE3"/>
    <w:rsid w:val="007D38AF"/>
    <w:rsid w:val="007D4DBD"/>
    <w:rsid w:val="007D670F"/>
    <w:rsid w:val="007E0179"/>
    <w:rsid w:val="007E26D5"/>
    <w:rsid w:val="007E2AEC"/>
    <w:rsid w:val="007E32B8"/>
    <w:rsid w:val="007E5386"/>
    <w:rsid w:val="007E6D4A"/>
    <w:rsid w:val="007F1193"/>
    <w:rsid w:val="007F1419"/>
    <w:rsid w:val="007F2A27"/>
    <w:rsid w:val="007F5425"/>
    <w:rsid w:val="007F71D2"/>
    <w:rsid w:val="007F772E"/>
    <w:rsid w:val="007F7E2E"/>
    <w:rsid w:val="0080286D"/>
    <w:rsid w:val="00803E09"/>
    <w:rsid w:val="00804176"/>
    <w:rsid w:val="00810F62"/>
    <w:rsid w:val="008112F7"/>
    <w:rsid w:val="00815D4F"/>
    <w:rsid w:val="00816019"/>
    <w:rsid w:val="00816F08"/>
    <w:rsid w:val="0081745B"/>
    <w:rsid w:val="0082484E"/>
    <w:rsid w:val="008256A4"/>
    <w:rsid w:val="008305EF"/>
    <w:rsid w:val="00834482"/>
    <w:rsid w:val="0084099A"/>
    <w:rsid w:val="00841ADE"/>
    <w:rsid w:val="00845366"/>
    <w:rsid w:val="00851FCC"/>
    <w:rsid w:val="008530FC"/>
    <w:rsid w:val="0086016D"/>
    <w:rsid w:val="00860192"/>
    <w:rsid w:val="008658B1"/>
    <w:rsid w:val="00865A87"/>
    <w:rsid w:val="00882D4B"/>
    <w:rsid w:val="00883513"/>
    <w:rsid w:val="00885165"/>
    <w:rsid w:val="0088643E"/>
    <w:rsid w:val="0089033D"/>
    <w:rsid w:val="008924D3"/>
    <w:rsid w:val="00897212"/>
    <w:rsid w:val="008A2189"/>
    <w:rsid w:val="008A2884"/>
    <w:rsid w:val="008A5836"/>
    <w:rsid w:val="008A681D"/>
    <w:rsid w:val="008A6DC9"/>
    <w:rsid w:val="008A75A3"/>
    <w:rsid w:val="008B7A2F"/>
    <w:rsid w:val="008B7D83"/>
    <w:rsid w:val="008B7D8F"/>
    <w:rsid w:val="008C7929"/>
    <w:rsid w:val="008D3AF2"/>
    <w:rsid w:val="008E1DAE"/>
    <w:rsid w:val="008E66F8"/>
    <w:rsid w:val="008F0ACA"/>
    <w:rsid w:val="008F27A5"/>
    <w:rsid w:val="008F344D"/>
    <w:rsid w:val="008F40C6"/>
    <w:rsid w:val="008F41A5"/>
    <w:rsid w:val="008F4270"/>
    <w:rsid w:val="008F451F"/>
    <w:rsid w:val="008F5F75"/>
    <w:rsid w:val="008F6C39"/>
    <w:rsid w:val="009012A0"/>
    <w:rsid w:val="00901C63"/>
    <w:rsid w:val="0090307D"/>
    <w:rsid w:val="00904446"/>
    <w:rsid w:val="00911DD7"/>
    <w:rsid w:val="00915160"/>
    <w:rsid w:val="009152AE"/>
    <w:rsid w:val="00917146"/>
    <w:rsid w:val="00917F5B"/>
    <w:rsid w:val="009206CE"/>
    <w:rsid w:val="009315F1"/>
    <w:rsid w:val="00932D0D"/>
    <w:rsid w:val="00936A43"/>
    <w:rsid w:val="00947276"/>
    <w:rsid w:val="00952BBB"/>
    <w:rsid w:val="0095551B"/>
    <w:rsid w:val="00962844"/>
    <w:rsid w:val="00962E10"/>
    <w:rsid w:val="00963792"/>
    <w:rsid w:val="00965158"/>
    <w:rsid w:val="00973EA7"/>
    <w:rsid w:val="009750FE"/>
    <w:rsid w:val="00975B2F"/>
    <w:rsid w:val="00975EC1"/>
    <w:rsid w:val="00980AFC"/>
    <w:rsid w:val="009903B7"/>
    <w:rsid w:val="0099180B"/>
    <w:rsid w:val="009922A5"/>
    <w:rsid w:val="009929D1"/>
    <w:rsid w:val="00994493"/>
    <w:rsid w:val="00994F1A"/>
    <w:rsid w:val="009A2914"/>
    <w:rsid w:val="009A450F"/>
    <w:rsid w:val="009A6F60"/>
    <w:rsid w:val="009B2A03"/>
    <w:rsid w:val="009C2513"/>
    <w:rsid w:val="009C41CD"/>
    <w:rsid w:val="009C5070"/>
    <w:rsid w:val="009C56B1"/>
    <w:rsid w:val="009C5EDD"/>
    <w:rsid w:val="009C6744"/>
    <w:rsid w:val="009D1229"/>
    <w:rsid w:val="009D2034"/>
    <w:rsid w:val="009D2B7A"/>
    <w:rsid w:val="009D40B8"/>
    <w:rsid w:val="009E0977"/>
    <w:rsid w:val="009E6D8F"/>
    <w:rsid w:val="009E7053"/>
    <w:rsid w:val="009F02A4"/>
    <w:rsid w:val="009F035E"/>
    <w:rsid w:val="009F5536"/>
    <w:rsid w:val="009F6219"/>
    <w:rsid w:val="009F7BBD"/>
    <w:rsid w:val="00A0073B"/>
    <w:rsid w:val="00A04ABF"/>
    <w:rsid w:val="00A053F6"/>
    <w:rsid w:val="00A12FF7"/>
    <w:rsid w:val="00A1315A"/>
    <w:rsid w:val="00A21042"/>
    <w:rsid w:val="00A23B51"/>
    <w:rsid w:val="00A251AB"/>
    <w:rsid w:val="00A25458"/>
    <w:rsid w:val="00A263D8"/>
    <w:rsid w:val="00A269A4"/>
    <w:rsid w:val="00A40DC6"/>
    <w:rsid w:val="00A4694D"/>
    <w:rsid w:val="00A471A9"/>
    <w:rsid w:val="00A529DA"/>
    <w:rsid w:val="00A537FC"/>
    <w:rsid w:val="00A5552A"/>
    <w:rsid w:val="00A55A62"/>
    <w:rsid w:val="00A55DF6"/>
    <w:rsid w:val="00A56243"/>
    <w:rsid w:val="00A60167"/>
    <w:rsid w:val="00A6056E"/>
    <w:rsid w:val="00A608EA"/>
    <w:rsid w:val="00A62F3C"/>
    <w:rsid w:val="00A7078C"/>
    <w:rsid w:val="00A762D4"/>
    <w:rsid w:val="00A81489"/>
    <w:rsid w:val="00A829E9"/>
    <w:rsid w:val="00A836FD"/>
    <w:rsid w:val="00A84A68"/>
    <w:rsid w:val="00AA0137"/>
    <w:rsid w:val="00AA109F"/>
    <w:rsid w:val="00AA2B8F"/>
    <w:rsid w:val="00AA3636"/>
    <w:rsid w:val="00AA4CEE"/>
    <w:rsid w:val="00AA51FB"/>
    <w:rsid w:val="00AB08B5"/>
    <w:rsid w:val="00AB2BC9"/>
    <w:rsid w:val="00AB441E"/>
    <w:rsid w:val="00AB44F2"/>
    <w:rsid w:val="00AB5627"/>
    <w:rsid w:val="00AB6F54"/>
    <w:rsid w:val="00AB726E"/>
    <w:rsid w:val="00AB7C8E"/>
    <w:rsid w:val="00AC5B28"/>
    <w:rsid w:val="00AD0828"/>
    <w:rsid w:val="00AD12F8"/>
    <w:rsid w:val="00AD14C4"/>
    <w:rsid w:val="00AD2925"/>
    <w:rsid w:val="00AD29AB"/>
    <w:rsid w:val="00AD4DCB"/>
    <w:rsid w:val="00AD4F65"/>
    <w:rsid w:val="00AD5654"/>
    <w:rsid w:val="00AE14B4"/>
    <w:rsid w:val="00AE31A4"/>
    <w:rsid w:val="00AE3D6B"/>
    <w:rsid w:val="00AE76AB"/>
    <w:rsid w:val="00AF3161"/>
    <w:rsid w:val="00AF4B6C"/>
    <w:rsid w:val="00AF7031"/>
    <w:rsid w:val="00B06775"/>
    <w:rsid w:val="00B12BF5"/>
    <w:rsid w:val="00B13DD3"/>
    <w:rsid w:val="00B15E00"/>
    <w:rsid w:val="00B21025"/>
    <w:rsid w:val="00B315BA"/>
    <w:rsid w:val="00B35CE3"/>
    <w:rsid w:val="00B42622"/>
    <w:rsid w:val="00B436E5"/>
    <w:rsid w:val="00B438A5"/>
    <w:rsid w:val="00B44F88"/>
    <w:rsid w:val="00B46431"/>
    <w:rsid w:val="00B52353"/>
    <w:rsid w:val="00B52F37"/>
    <w:rsid w:val="00B53080"/>
    <w:rsid w:val="00B55493"/>
    <w:rsid w:val="00B57FB8"/>
    <w:rsid w:val="00B6029E"/>
    <w:rsid w:val="00B6063D"/>
    <w:rsid w:val="00B61061"/>
    <w:rsid w:val="00B636E4"/>
    <w:rsid w:val="00B6374F"/>
    <w:rsid w:val="00B651A6"/>
    <w:rsid w:val="00B66005"/>
    <w:rsid w:val="00B72004"/>
    <w:rsid w:val="00B73567"/>
    <w:rsid w:val="00B7440C"/>
    <w:rsid w:val="00B75597"/>
    <w:rsid w:val="00B768CA"/>
    <w:rsid w:val="00B77415"/>
    <w:rsid w:val="00B8308D"/>
    <w:rsid w:val="00B8333C"/>
    <w:rsid w:val="00B83589"/>
    <w:rsid w:val="00B84A6F"/>
    <w:rsid w:val="00B90D13"/>
    <w:rsid w:val="00BA0572"/>
    <w:rsid w:val="00BA0B5D"/>
    <w:rsid w:val="00BA3751"/>
    <w:rsid w:val="00BA3BB5"/>
    <w:rsid w:val="00BA456D"/>
    <w:rsid w:val="00BA4B1A"/>
    <w:rsid w:val="00BA7D30"/>
    <w:rsid w:val="00BB0F25"/>
    <w:rsid w:val="00BB2A23"/>
    <w:rsid w:val="00BB6066"/>
    <w:rsid w:val="00BB6C33"/>
    <w:rsid w:val="00BC0635"/>
    <w:rsid w:val="00BC06E4"/>
    <w:rsid w:val="00BC26E9"/>
    <w:rsid w:val="00BC2BAB"/>
    <w:rsid w:val="00BC44AD"/>
    <w:rsid w:val="00BC5147"/>
    <w:rsid w:val="00BC5283"/>
    <w:rsid w:val="00BD052F"/>
    <w:rsid w:val="00BD1F69"/>
    <w:rsid w:val="00BD4903"/>
    <w:rsid w:val="00BD5E57"/>
    <w:rsid w:val="00BD72FC"/>
    <w:rsid w:val="00BE584A"/>
    <w:rsid w:val="00BE5F4D"/>
    <w:rsid w:val="00BE668E"/>
    <w:rsid w:val="00BE70B4"/>
    <w:rsid w:val="00BF6490"/>
    <w:rsid w:val="00C02493"/>
    <w:rsid w:val="00C10126"/>
    <w:rsid w:val="00C105FD"/>
    <w:rsid w:val="00C13D65"/>
    <w:rsid w:val="00C13DAE"/>
    <w:rsid w:val="00C147FF"/>
    <w:rsid w:val="00C17148"/>
    <w:rsid w:val="00C206AC"/>
    <w:rsid w:val="00C21036"/>
    <w:rsid w:val="00C21566"/>
    <w:rsid w:val="00C27798"/>
    <w:rsid w:val="00C342CC"/>
    <w:rsid w:val="00C34583"/>
    <w:rsid w:val="00C3489F"/>
    <w:rsid w:val="00C41B73"/>
    <w:rsid w:val="00C4249F"/>
    <w:rsid w:val="00C44D39"/>
    <w:rsid w:val="00C46972"/>
    <w:rsid w:val="00C476B2"/>
    <w:rsid w:val="00C50FF9"/>
    <w:rsid w:val="00C52E91"/>
    <w:rsid w:val="00C5493B"/>
    <w:rsid w:val="00C626EF"/>
    <w:rsid w:val="00C63D55"/>
    <w:rsid w:val="00C6619C"/>
    <w:rsid w:val="00C71CA2"/>
    <w:rsid w:val="00C71F50"/>
    <w:rsid w:val="00C72FFB"/>
    <w:rsid w:val="00C85608"/>
    <w:rsid w:val="00C925F2"/>
    <w:rsid w:val="00C92621"/>
    <w:rsid w:val="00C958D6"/>
    <w:rsid w:val="00C96DD7"/>
    <w:rsid w:val="00C9722B"/>
    <w:rsid w:val="00CA01B2"/>
    <w:rsid w:val="00CA0CDF"/>
    <w:rsid w:val="00CA31D9"/>
    <w:rsid w:val="00CB4430"/>
    <w:rsid w:val="00CC5A00"/>
    <w:rsid w:val="00CD1C3B"/>
    <w:rsid w:val="00CD37E8"/>
    <w:rsid w:val="00CD5A8B"/>
    <w:rsid w:val="00CE0E10"/>
    <w:rsid w:val="00CE2176"/>
    <w:rsid w:val="00CE2BE2"/>
    <w:rsid w:val="00CE2BF1"/>
    <w:rsid w:val="00CE38EF"/>
    <w:rsid w:val="00CE54F3"/>
    <w:rsid w:val="00CE7834"/>
    <w:rsid w:val="00CF2E30"/>
    <w:rsid w:val="00CF5572"/>
    <w:rsid w:val="00D00C42"/>
    <w:rsid w:val="00D04DD0"/>
    <w:rsid w:val="00D11F06"/>
    <w:rsid w:val="00D1493B"/>
    <w:rsid w:val="00D15334"/>
    <w:rsid w:val="00D1688C"/>
    <w:rsid w:val="00D17C9E"/>
    <w:rsid w:val="00D2127F"/>
    <w:rsid w:val="00D24335"/>
    <w:rsid w:val="00D30928"/>
    <w:rsid w:val="00D32D85"/>
    <w:rsid w:val="00D336A0"/>
    <w:rsid w:val="00D339C9"/>
    <w:rsid w:val="00D34E22"/>
    <w:rsid w:val="00D40B87"/>
    <w:rsid w:val="00D42555"/>
    <w:rsid w:val="00D42829"/>
    <w:rsid w:val="00D4532F"/>
    <w:rsid w:val="00D46930"/>
    <w:rsid w:val="00D46F0F"/>
    <w:rsid w:val="00D478E4"/>
    <w:rsid w:val="00D51EF7"/>
    <w:rsid w:val="00D52354"/>
    <w:rsid w:val="00D56363"/>
    <w:rsid w:val="00D633DA"/>
    <w:rsid w:val="00D63433"/>
    <w:rsid w:val="00D645F7"/>
    <w:rsid w:val="00D64DEF"/>
    <w:rsid w:val="00D7061F"/>
    <w:rsid w:val="00D73A61"/>
    <w:rsid w:val="00D74687"/>
    <w:rsid w:val="00D7660D"/>
    <w:rsid w:val="00D7686E"/>
    <w:rsid w:val="00D81EDE"/>
    <w:rsid w:val="00D87FA5"/>
    <w:rsid w:val="00D92265"/>
    <w:rsid w:val="00D94C3C"/>
    <w:rsid w:val="00D9759D"/>
    <w:rsid w:val="00D97F11"/>
    <w:rsid w:val="00DA1097"/>
    <w:rsid w:val="00DA2D6B"/>
    <w:rsid w:val="00DB0872"/>
    <w:rsid w:val="00DB3B61"/>
    <w:rsid w:val="00DB67CE"/>
    <w:rsid w:val="00DB6803"/>
    <w:rsid w:val="00DC1B91"/>
    <w:rsid w:val="00DC4160"/>
    <w:rsid w:val="00DD042F"/>
    <w:rsid w:val="00DD3005"/>
    <w:rsid w:val="00DD43D4"/>
    <w:rsid w:val="00DD5883"/>
    <w:rsid w:val="00DD6393"/>
    <w:rsid w:val="00DD6C5C"/>
    <w:rsid w:val="00DE1204"/>
    <w:rsid w:val="00DF2AE9"/>
    <w:rsid w:val="00DF3F39"/>
    <w:rsid w:val="00DF53A6"/>
    <w:rsid w:val="00DF5981"/>
    <w:rsid w:val="00DF5A97"/>
    <w:rsid w:val="00E0120C"/>
    <w:rsid w:val="00E10E37"/>
    <w:rsid w:val="00E116E3"/>
    <w:rsid w:val="00E16369"/>
    <w:rsid w:val="00E16686"/>
    <w:rsid w:val="00E23A2C"/>
    <w:rsid w:val="00E23B12"/>
    <w:rsid w:val="00E23BD0"/>
    <w:rsid w:val="00E23D06"/>
    <w:rsid w:val="00E25F46"/>
    <w:rsid w:val="00E260A8"/>
    <w:rsid w:val="00E260F8"/>
    <w:rsid w:val="00E27750"/>
    <w:rsid w:val="00E342C6"/>
    <w:rsid w:val="00E356CA"/>
    <w:rsid w:val="00E408B5"/>
    <w:rsid w:val="00E466BF"/>
    <w:rsid w:val="00E53CD6"/>
    <w:rsid w:val="00E57DD1"/>
    <w:rsid w:val="00E6654D"/>
    <w:rsid w:val="00E71681"/>
    <w:rsid w:val="00E74029"/>
    <w:rsid w:val="00E75E7A"/>
    <w:rsid w:val="00E75F74"/>
    <w:rsid w:val="00E80CC7"/>
    <w:rsid w:val="00E8124B"/>
    <w:rsid w:val="00E83850"/>
    <w:rsid w:val="00E8483D"/>
    <w:rsid w:val="00E85C96"/>
    <w:rsid w:val="00E86688"/>
    <w:rsid w:val="00E87135"/>
    <w:rsid w:val="00E9416E"/>
    <w:rsid w:val="00E94757"/>
    <w:rsid w:val="00EA6D66"/>
    <w:rsid w:val="00EA7787"/>
    <w:rsid w:val="00EB1D82"/>
    <w:rsid w:val="00EB3FC7"/>
    <w:rsid w:val="00EB40AA"/>
    <w:rsid w:val="00EB5897"/>
    <w:rsid w:val="00EB6819"/>
    <w:rsid w:val="00EC28F3"/>
    <w:rsid w:val="00ED03B4"/>
    <w:rsid w:val="00ED1E5E"/>
    <w:rsid w:val="00ED21B5"/>
    <w:rsid w:val="00ED71C4"/>
    <w:rsid w:val="00ED75C6"/>
    <w:rsid w:val="00EE5BB7"/>
    <w:rsid w:val="00EE75C1"/>
    <w:rsid w:val="00EF22E9"/>
    <w:rsid w:val="00EF676E"/>
    <w:rsid w:val="00EF6B1D"/>
    <w:rsid w:val="00EF7574"/>
    <w:rsid w:val="00EF7757"/>
    <w:rsid w:val="00EF77C9"/>
    <w:rsid w:val="00EF7BE6"/>
    <w:rsid w:val="00F03666"/>
    <w:rsid w:val="00F119F3"/>
    <w:rsid w:val="00F12F47"/>
    <w:rsid w:val="00F16F84"/>
    <w:rsid w:val="00F178D4"/>
    <w:rsid w:val="00F17F0E"/>
    <w:rsid w:val="00F22CE9"/>
    <w:rsid w:val="00F236B6"/>
    <w:rsid w:val="00F35800"/>
    <w:rsid w:val="00F41B1B"/>
    <w:rsid w:val="00F41B3F"/>
    <w:rsid w:val="00F43A16"/>
    <w:rsid w:val="00F4465F"/>
    <w:rsid w:val="00F47707"/>
    <w:rsid w:val="00F52C0F"/>
    <w:rsid w:val="00F60F78"/>
    <w:rsid w:val="00F61B07"/>
    <w:rsid w:val="00F63514"/>
    <w:rsid w:val="00F64C55"/>
    <w:rsid w:val="00F6532C"/>
    <w:rsid w:val="00F65DF7"/>
    <w:rsid w:val="00F703E0"/>
    <w:rsid w:val="00F72508"/>
    <w:rsid w:val="00F73ED3"/>
    <w:rsid w:val="00F76737"/>
    <w:rsid w:val="00F77531"/>
    <w:rsid w:val="00F828D0"/>
    <w:rsid w:val="00F84135"/>
    <w:rsid w:val="00F84F3D"/>
    <w:rsid w:val="00F85E12"/>
    <w:rsid w:val="00F869C7"/>
    <w:rsid w:val="00F93327"/>
    <w:rsid w:val="00FA2C16"/>
    <w:rsid w:val="00FA2E89"/>
    <w:rsid w:val="00FA424C"/>
    <w:rsid w:val="00FA46F0"/>
    <w:rsid w:val="00FA4991"/>
    <w:rsid w:val="00FA508F"/>
    <w:rsid w:val="00FA6752"/>
    <w:rsid w:val="00FB46E8"/>
    <w:rsid w:val="00FB4AA3"/>
    <w:rsid w:val="00FB70B9"/>
    <w:rsid w:val="00FC2C59"/>
    <w:rsid w:val="00FC31FF"/>
    <w:rsid w:val="00FC5E99"/>
    <w:rsid w:val="00FD408A"/>
    <w:rsid w:val="00FD4AA0"/>
    <w:rsid w:val="00FE2475"/>
    <w:rsid w:val="00FE2C8F"/>
    <w:rsid w:val="00FE30CE"/>
    <w:rsid w:val="00FE3FD2"/>
    <w:rsid w:val="00FE6176"/>
    <w:rsid w:val="00FE63CE"/>
    <w:rsid w:val="00FE743A"/>
    <w:rsid w:val="00FF04EE"/>
    <w:rsid w:val="00FF0B28"/>
    <w:rsid w:val="00FF146C"/>
    <w:rsid w:val="00FF38B4"/>
    <w:rsid w:val="00FF5395"/>
    <w:rsid w:val="00FF74CC"/>
    <w:rsid w:val="00FF7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580"/>
    <w:pPr>
      <w:spacing w:after="200" w:line="276" w:lineRule="auto"/>
    </w:pPr>
    <w:rPr>
      <w:sz w:val="22"/>
      <w:szCs w:val="22"/>
    </w:rPr>
  </w:style>
  <w:style w:type="paragraph" w:styleId="1">
    <w:name w:val="heading 1"/>
    <w:basedOn w:val="a"/>
    <w:link w:val="10"/>
    <w:uiPriority w:val="9"/>
    <w:qFormat/>
    <w:rsid w:val="00720D25"/>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6E9"/>
    <w:pPr>
      <w:widowControl w:val="0"/>
      <w:autoSpaceDE w:val="0"/>
      <w:autoSpaceDN w:val="0"/>
      <w:adjustRightInd w:val="0"/>
      <w:ind w:firstLine="720"/>
    </w:pPr>
    <w:rPr>
      <w:rFonts w:ascii="Arial" w:hAnsi="Arial" w:cs="Arial"/>
    </w:rPr>
  </w:style>
  <w:style w:type="paragraph" w:styleId="3">
    <w:name w:val="Body Text 3"/>
    <w:basedOn w:val="a"/>
    <w:link w:val="30"/>
    <w:rsid w:val="007F2A27"/>
    <w:pPr>
      <w:shd w:val="clear" w:color="auto" w:fill="FFFFFF"/>
      <w:tabs>
        <w:tab w:val="left" w:pos="310"/>
      </w:tabs>
      <w:spacing w:before="198" w:after="0" w:line="360" w:lineRule="auto"/>
      <w:jc w:val="both"/>
    </w:pPr>
    <w:rPr>
      <w:rFonts w:ascii="Times New Roman" w:hAnsi="Times New Roman"/>
      <w:b/>
      <w:bCs/>
      <w:color w:val="000000"/>
      <w:w w:val="101"/>
      <w:sz w:val="28"/>
      <w:szCs w:val="18"/>
    </w:rPr>
  </w:style>
  <w:style w:type="character" w:customStyle="1" w:styleId="30">
    <w:name w:val="Основной текст 3 Знак"/>
    <w:basedOn w:val="a0"/>
    <w:link w:val="3"/>
    <w:rsid w:val="007F2A27"/>
    <w:rPr>
      <w:rFonts w:ascii="Times New Roman" w:hAnsi="Times New Roman"/>
      <w:b/>
      <w:bCs/>
      <w:color w:val="000000"/>
      <w:w w:val="101"/>
      <w:sz w:val="28"/>
      <w:szCs w:val="18"/>
      <w:shd w:val="clear" w:color="auto" w:fill="FFFFFF"/>
    </w:rPr>
  </w:style>
  <w:style w:type="paragraph" w:styleId="a3">
    <w:name w:val="Body Text"/>
    <w:basedOn w:val="a"/>
    <w:link w:val="a4"/>
    <w:uiPriority w:val="99"/>
    <w:unhideWhenUsed/>
    <w:rsid w:val="00DD5883"/>
    <w:pPr>
      <w:spacing w:after="120"/>
    </w:pPr>
  </w:style>
  <w:style w:type="character" w:customStyle="1" w:styleId="a4">
    <w:name w:val="Основной текст Знак"/>
    <w:basedOn w:val="a0"/>
    <w:link w:val="a3"/>
    <w:uiPriority w:val="99"/>
    <w:rsid w:val="00DD5883"/>
    <w:rPr>
      <w:sz w:val="22"/>
      <w:szCs w:val="22"/>
    </w:rPr>
  </w:style>
  <w:style w:type="character" w:customStyle="1" w:styleId="9pt">
    <w:name w:val="Основной текст + 9 pt"/>
    <w:aliases w:val="Интервал 0 pt"/>
    <w:basedOn w:val="a0"/>
    <w:uiPriority w:val="99"/>
    <w:rsid w:val="00DD5883"/>
    <w:rPr>
      <w:rFonts w:ascii="Times New Roman" w:hAnsi="Times New Roman" w:cs="Times New Roman"/>
      <w:spacing w:val="-10"/>
      <w:sz w:val="18"/>
      <w:szCs w:val="18"/>
    </w:rPr>
  </w:style>
  <w:style w:type="character" w:customStyle="1" w:styleId="2">
    <w:name w:val="Основной текст (2)_"/>
    <w:basedOn w:val="a0"/>
    <w:link w:val="20"/>
    <w:uiPriority w:val="99"/>
    <w:rsid w:val="00DD5883"/>
    <w:rPr>
      <w:rFonts w:ascii="Times New Roman" w:hAnsi="Times New Roman"/>
      <w:sz w:val="26"/>
      <w:szCs w:val="26"/>
      <w:shd w:val="clear" w:color="auto" w:fill="FFFFFF"/>
    </w:rPr>
  </w:style>
  <w:style w:type="paragraph" w:customStyle="1" w:styleId="20">
    <w:name w:val="Основной текст (2)"/>
    <w:basedOn w:val="a"/>
    <w:link w:val="2"/>
    <w:uiPriority w:val="99"/>
    <w:rsid w:val="00DD5883"/>
    <w:pPr>
      <w:shd w:val="clear" w:color="auto" w:fill="FFFFFF"/>
      <w:spacing w:after="0" w:line="288" w:lineRule="exact"/>
      <w:ind w:firstLine="220"/>
      <w:jc w:val="both"/>
    </w:pPr>
    <w:rPr>
      <w:rFonts w:ascii="Times New Roman" w:hAnsi="Times New Roman"/>
      <w:sz w:val="26"/>
      <w:szCs w:val="26"/>
    </w:rPr>
  </w:style>
  <w:style w:type="character" w:customStyle="1" w:styleId="21">
    <w:name w:val="Основной текст (2) + Курсив"/>
    <w:basedOn w:val="2"/>
    <w:uiPriority w:val="99"/>
    <w:rsid w:val="00DD5883"/>
    <w:rPr>
      <w:rFonts w:cs="Times New Roman"/>
      <w:i/>
      <w:iCs/>
      <w:spacing w:val="0"/>
    </w:rPr>
  </w:style>
  <w:style w:type="paragraph" w:customStyle="1" w:styleId="210">
    <w:name w:val="Основной текст (2)1"/>
    <w:basedOn w:val="a"/>
    <w:uiPriority w:val="99"/>
    <w:rsid w:val="00FF0B28"/>
    <w:pPr>
      <w:shd w:val="clear" w:color="auto" w:fill="FFFFFF"/>
      <w:spacing w:after="0" w:line="300" w:lineRule="exact"/>
      <w:ind w:firstLine="280"/>
      <w:jc w:val="both"/>
    </w:pPr>
    <w:rPr>
      <w:rFonts w:ascii="Times New Roman" w:eastAsia="Arial Unicode MS" w:hAnsi="Times New Roman"/>
      <w:b/>
      <w:bCs/>
      <w:sz w:val="23"/>
      <w:szCs w:val="23"/>
    </w:rPr>
  </w:style>
  <w:style w:type="character" w:customStyle="1" w:styleId="11pt">
    <w:name w:val="Основной текст + 11 pt"/>
    <w:aliases w:val="Полужирный"/>
    <w:basedOn w:val="a0"/>
    <w:uiPriority w:val="99"/>
    <w:rsid w:val="00FF0B28"/>
    <w:rPr>
      <w:rFonts w:ascii="Times New Roman" w:hAnsi="Times New Roman" w:cs="Times New Roman"/>
      <w:b/>
      <w:bCs/>
      <w:spacing w:val="0"/>
      <w:sz w:val="22"/>
      <w:szCs w:val="22"/>
    </w:rPr>
  </w:style>
  <w:style w:type="character" w:customStyle="1" w:styleId="31">
    <w:name w:val="Основной текст (3)_"/>
    <w:basedOn w:val="a0"/>
    <w:link w:val="310"/>
    <w:uiPriority w:val="99"/>
    <w:locked/>
    <w:rsid w:val="00FF0B28"/>
    <w:rPr>
      <w:rFonts w:ascii="Times New Roman" w:hAnsi="Times New Roman"/>
      <w:shd w:val="clear" w:color="auto" w:fill="FFFFFF"/>
    </w:rPr>
  </w:style>
  <w:style w:type="paragraph" w:customStyle="1" w:styleId="310">
    <w:name w:val="Основной текст (3)1"/>
    <w:basedOn w:val="a"/>
    <w:link w:val="31"/>
    <w:uiPriority w:val="99"/>
    <w:rsid w:val="00FF0B28"/>
    <w:pPr>
      <w:shd w:val="clear" w:color="auto" w:fill="FFFFFF"/>
      <w:spacing w:after="0" w:line="242" w:lineRule="exact"/>
      <w:ind w:firstLine="260"/>
      <w:jc w:val="both"/>
    </w:pPr>
    <w:rPr>
      <w:rFonts w:ascii="Times New Roman" w:hAnsi="Times New Roman"/>
      <w:sz w:val="20"/>
      <w:szCs w:val="20"/>
    </w:rPr>
  </w:style>
  <w:style w:type="character" w:customStyle="1" w:styleId="4">
    <w:name w:val="Основной текст (4)_"/>
    <w:basedOn w:val="a0"/>
    <w:link w:val="40"/>
    <w:uiPriority w:val="99"/>
    <w:locked/>
    <w:rsid w:val="00FF0B28"/>
    <w:rPr>
      <w:rFonts w:ascii="Times New Roman" w:hAnsi="Times New Roman"/>
      <w:b/>
      <w:bCs/>
      <w:i/>
      <w:iCs/>
      <w:sz w:val="19"/>
      <w:szCs w:val="19"/>
      <w:shd w:val="clear" w:color="auto" w:fill="FFFFFF"/>
    </w:rPr>
  </w:style>
  <w:style w:type="paragraph" w:customStyle="1" w:styleId="40">
    <w:name w:val="Основной текст (4)"/>
    <w:basedOn w:val="a"/>
    <w:link w:val="4"/>
    <w:uiPriority w:val="99"/>
    <w:rsid w:val="00FF0B28"/>
    <w:pPr>
      <w:shd w:val="clear" w:color="auto" w:fill="FFFFFF"/>
      <w:spacing w:after="0" w:line="242" w:lineRule="exact"/>
      <w:ind w:firstLine="260"/>
      <w:jc w:val="both"/>
    </w:pPr>
    <w:rPr>
      <w:rFonts w:ascii="Times New Roman" w:hAnsi="Times New Roman"/>
      <w:b/>
      <w:bCs/>
      <w:i/>
      <w:iCs/>
      <w:sz w:val="19"/>
      <w:szCs w:val="19"/>
    </w:rPr>
  </w:style>
  <w:style w:type="character" w:customStyle="1" w:styleId="5">
    <w:name w:val="Основной текст (5)_"/>
    <w:basedOn w:val="a0"/>
    <w:link w:val="50"/>
    <w:uiPriority w:val="99"/>
    <w:locked/>
    <w:rsid w:val="00FF0B28"/>
    <w:rPr>
      <w:rFonts w:ascii="Times New Roman" w:hAnsi="Times New Roman"/>
      <w:sz w:val="19"/>
      <w:szCs w:val="19"/>
      <w:shd w:val="clear" w:color="auto" w:fill="FFFFFF"/>
    </w:rPr>
  </w:style>
  <w:style w:type="character" w:customStyle="1" w:styleId="51">
    <w:name w:val="Основной текст (5) + Полужирный"/>
    <w:aliases w:val="Курсив"/>
    <w:basedOn w:val="5"/>
    <w:uiPriority w:val="99"/>
    <w:rsid w:val="00FF0B28"/>
    <w:rPr>
      <w:b/>
      <w:bCs/>
      <w:i/>
      <w:iCs/>
    </w:rPr>
  </w:style>
  <w:style w:type="paragraph" w:customStyle="1" w:styleId="50">
    <w:name w:val="Основной текст (5)"/>
    <w:basedOn w:val="a"/>
    <w:link w:val="5"/>
    <w:uiPriority w:val="99"/>
    <w:rsid w:val="00FF0B28"/>
    <w:pPr>
      <w:shd w:val="clear" w:color="auto" w:fill="FFFFFF"/>
      <w:spacing w:after="0" w:line="216" w:lineRule="exact"/>
      <w:ind w:firstLine="260"/>
      <w:jc w:val="both"/>
    </w:pPr>
    <w:rPr>
      <w:rFonts w:ascii="Times New Roman" w:hAnsi="Times New Roman"/>
      <w:sz w:val="19"/>
      <w:szCs w:val="19"/>
    </w:rPr>
  </w:style>
  <w:style w:type="character" w:customStyle="1" w:styleId="212pt">
    <w:name w:val="Основной текст (2) + 12 pt"/>
    <w:aliases w:val="Не полужирный"/>
    <w:basedOn w:val="2"/>
    <w:uiPriority w:val="99"/>
    <w:rsid w:val="00FF0B28"/>
    <w:rPr>
      <w:rFonts w:cs="Times New Roman"/>
      <w:spacing w:val="0"/>
      <w:sz w:val="24"/>
      <w:szCs w:val="24"/>
    </w:rPr>
  </w:style>
  <w:style w:type="character" w:customStyle="1" w:styleId="6">
    <w:name w:val="Основной текст (6)_"/>
    <w:basedOn w:val="a0"/>
    <w:link w:val="60"/>
    <w:uiPriority w:val="99"/>
    <w:locked/>
    <w:rsid w:val="00FF0B28"/>
    <w:rPr>
      <w:rFonts w:ascii="Times New Roman" w:hAnsi="Times New Roman"/>
      <w:sz w:val="27"/>
      <w:szCs w:val="27"/>
      <w:shd w:val="clear" w:color="auto" w:fill="FFFFFF"/>
    </w:rPr>
  </w:style>
  <w:style w:type="paragraph" w:customStyle="1" w:styleId="60">
    <w:name w:val="Основной текст (6)"/>
    <w:basedOn w:val="a"/>
    <w:link w:val="6"/>
    <w:uiPriority w:val="99"/>
    <w:rsid w:val="00FF0B28"/>
    <w:pPr>
      <w:shd w:val="clear" w:color="auto" w:fill="FFFFFF"/>
      <w:spacing w:before="300" w:after="0" w:line="310" w:lineRule="exact"/>
      <w:jc w:val="both"/>
    </w:pPr>
    <w:rPr>
      <w:rFonts w:ascii="Times New Roman" w:hAnsi="Times New Roman"/>
      <w:sz w:val="27"/>
      <w:szCs w:val="27"/>
    </w:rPr>
  </w:style>
  <w:style w:type="character" w:customStyle="1" w:styleId="612pt">
    <w:name w:val="Основной текст (6) + 12 pt"/>
    <w:basedOn w:val="6"/>
    <w:uiPriority w:val="99"/>
    <w:rsid w:val="00FF0B28"/>
    <w:rPr>
      <w:rFonts w:cs="Times New Roman"/>
      <w:spacing w:val="0"/>
      <w:sz w:val="24"/>
      <w:szCs w:val="24"/>
    </w:rPr>
  </w:style>
  <w:style w:type="character" w:customStyle="1" w:styleId="32">
    <w:name w:val="Основной текст (3)"/>
    <w:basedOn w:val="31"/>
    <w:uiPriority w:val="99"/>
    <w:rsid w:val="00FF0B28"/>
    <w:rPr>
      <w:rFonts w:cs="Times New Roman"/>
      <w:spacing w:val="0"/>
      <w:sz w:val="20"/>
      <w:szCs w:val="20"/>
    </w:rPr>
  </w:style>
  <w:style w:type="character" w:customStyle="1" w:styleId="39">
    <w:name w:val="Основной текст (3) + 9"/>
    <w:aliases w:val="5 pt,Полужирный1,Курсив1"/>
    <w:basedOn w:val="31"/>
    <w:uiPriority w:val="99"/>
    <w:rsid w:val="00A12FF7"/>
    <w:rPr>
      <w:rFonts w:cs="Times New Roman"/>
      <w:b/>
      <w:bCs/>
      <w:i/>
      <w:iCs/>
      <w:spacing w:val="0"/>
      <w:sz w:val="19"/>
      <w:szCs w:val="19"/>
    </w:rPr>
  </w:style>
  <w:style w:type="character" w:styleId="a5">
    <w:name w:val="Hyperlink"/>
    <w:basedOn w:val="a0"/>
    <w:uiPriority w:val="99"/>
    <w:unhideWhenUsed/>
    <w:rsid w:val="009206CE"/>
    <w:rPr>
      <w:color w:val="0000FF"/>
      <w:u w:val="single"/>
    </w:rPr>
  </w:style>
  <w:style w:type="paragraph" w:customStyle="1" w:styleId="newncpi">
    <w:name w:val="newncpi"/>
    <w:basedOn w:val="a"/>
    <w:rsid w:val="00F16F84"/>
    <w:pPr>
      <w:spacing w:before="100" w:beforeAutospacing="1" w:after="100" w:afterAutospacing="1" w:line="240" w:lineRule="auto"/>
    </w:pPr>
    <w:rPr>
      <w:rFonts w:ascii="Times New Roman" w:hAnsi="Times New Roman"/>
      <w:sz w:val="24"/>
      <w:szCs w:val="24"/>
    </w:rPr>
  </w:style>
  <w:style w:type="character" w:customStyle="1" w:styleId="name">
    <w:name w:val="name"/>
    <w:basedOn w:val="a0"/>
    <w:rsid w:val="00F16F84"/>
  </w:style>
  <w:style w:type="character" w:customStyle="1" w:styleId="datepr">
    <w:name w:val="datepr"/>
    <w:basedOn w:val="a0"/>
    <w:rsid w:val="00F16F84"/>
  </w:style>
  <w:style w:type="character" w:customStyle="1" w:styleId="number">
    <w:name w:val="number"/>
    <w:basedOn w:val="a0"/>
    <w:rsid w:val="00F16F84"/>
  </w:style>
  <w:style w:type="character" w:customStyle="1" w:styleId="apple-converted-space">
    <w:name w:val="apple-converted-space"/>
    <w:basedOn w:val="a0"/>
    <w:rsid w:val="00F16F84"/>
  </w:style>
  <w:style w:type="paragraph" w:customStyle="1" w:styleId="point">
    <w:name w:val="point"/>
    <w:basedOn w:val="a"/>
    <w:rsid w:val="00F16F84"/>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77156B"/>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720D25"/>
    <w:rPr>
      <w:rFonts w:ascii="Times New Roman" w:hAnsi="Times New Roman"/>
      <w:b/>
      <w:bCs/>
      <w:kern w:val="36"/>
      <w:sz w:val="48"/>
      <w:szCs w:val="48"/>
    </w:rPr>
  </w:style>
  <w:style w:type="character" w:customStyle="1" w:styleId="11">
    <w:name w:val="Основной текст Знак1"/>
    <w:basedOn w:val="a0"/>
    <w:uiPriority w:val="99"/>
    <w:rsid w:val="00720BEC"/>
    <w:rPr>
      <w:rFonts w:ascii="Arial Narrow" w:hAnsi="Arial Narrow" w:cs="Arial Narrow"/>
      <w:b/>
      <w:bCs/>
      <w:spacing w:val="0"/>
      <w:w w:val="80"/>
      <w:sz w:val="31"/>
      <w:szCs w:val="31"/>
    </w:rPr>
  </w:style>
  <w:style w:type="character" w:customStyle="1" w:styleId="34">
    <w:name w:val="Основной текст (3)4"/>
    <w:uiPriority w:val="99"/>
    <w:rsid w:val="00EF77C9"/>
    <w:rPr>
      <w:rFonts w:ascii="Tahoma" w:hAnsi="Tahoma" w:cs="Tahoma" w:hint="default"/>
      <w:sz w:val="18"/>
      <w:szCs w:val="18"/>
      <w:shd w:val="clear" w:color="auto" w:fill="FFFFFF"/>
    </w:rPr>
  </w:style>
  <w:style w:type="character" w:customStyle="1" w:styleId="33">
    <w:name w:val="Основной текст (3)3"/>
    <w:uiPriority w:val="99"/>
    <w:rsid w:val="00EF77C9"/>
    <w:rPr>
      <w:rFonts w:ascii="Tahoma" w:hAnsi="Tahoma" w:cs="Tahoma" w:hint="default"/>
      <w:sz w:val="18"/>
      <w:szCs w:val="18"/>
      <w:u w:val="single"/>
      <w:shd w:val="clear" w:color="auto" w:fill="FFFFFF"/>
    </w:rPr>
  </w:style>
  <w:style w:type="paragraph" w:styleId="a7">
    <w:name w:val="footnote text"/>
    <w:basedOn w:val="a"/>
    <w:link w:val="a8"/>
    <w:unhideWhenUsed/>
    <w:rsid w:val="00EF77C9"/>
    <w:pPr>
      <w:widowControl w:val="0"/>
      <w:autoSpaceDE w:val="0"/>
      <w:autoSpaceDN w:val="0"/>
      <w:adjustRightInd w:val="0"/>
      <w:spacing w:after="0" w:line="240" w:lineRule="auto"/>
    </w:pPr>
    <w:rPr>
      <w:rFonts w:ascii="Times New Roman" w:hAnsi="Times New Roman"/>
      <w:sz w:val="20"/>
      <w:szCs w:val="20"/>
    </w:rPr>
  </w:style>
  <w:style w:type="character" w:customStyle="1" w:styleId="a8">
    <w:name w:val="Текст сноски Знак"/>
    <w:basedOn w:val="a0"/>
    <w:link w:val="a7"/>
    <w:rsid w:val="00EF77C9"/>
    <w:rPr>
      <w:rFonts w:ascii="Times New Roman" w:hAnsi="Times New Roman"/>
    </w:rPr>
  </w:style>
  <w:style w:type="character" w:styleId="a9">
    <w:name w:val="footnote reference"/>
    <w:basedOn w:val="a0"/>
    <w:uiPriority w:val="99"/>
    <w:semiHidden/>
    <w:unhideWhenUsed/>
    <w:rsid w:val="0088643E"/>
    <w:rPr>
      <w:vertAlign w:val="superscript"/>
    </w:rPr>
  </w:style>
  <w:style w:type="paragraph" w:customStyle="1" w:styleId="Default">
    <w:name w:val="Default"/>
    <w:rsid w:val="0072335A"/>
    <w:pPr>
      <w:autoSpaceDE w:val="0"/>
      <w:autoSpaceDN w:val="0"/>
      <w:adjustRightInd w:val="0"/>
    </w:pPr>
    <w:rPr>
      <w:rFonts w:ascii="Times New Roman" w:eastAsia="Calibri" w:hAnsi="Times New Roman"/>
      <w:color w:val="000000"/>
      <w:sz w:val="24"/>
      <w:szCs w:val="24"/>
    </w:rPr>
  </w:style>
  <w:style w:type="paragraph" w:styleId="aa">
    <w:name w:val="List Paragraph"/>
    <w:basedOn w:val="a"/>
    <w:uiPriority w:val="99"/>
    <w:qFormat/>
    <w:rsid w:val="00EB40AA"/>
    <w:pPr>
      <w:ind w:left="720"/>
      <w:contextualSpacing/>
    </w:pPr>
  </w:style>
  <w:style w:type="paragraph" w:styleId="ab">
    <w:name w:val="endnote text"/>
    <w:basedOn w:val="a"/>
    <w:link w:val="ac"/>
    <w:semiHidden/>
    <w:unhideWhenUsed/>
    <w:rsid w:val="005F75CD"/>
    <w:pPr>
      <w:spacing w:after="0" w:line="240" w:lineRule="auto"/>
    </w:pPr>
    <w:rPr>
      <w:rFonts w:eastAsia="Calibri"/>
      <w:sz w:val="20"/>
      <w:szCs w:val="20"/>
    </w:rPr>
  </w:style>
  <w:style w:type="character" w:customStyle="1" w:styleId="ac">
    <w:name w:val="Текст концевой сноски Знак"/>
    <w:basedOn w:val="a0"/>
    <w:link w:val="ab"/>
    <w:semiHidden/>
    <w:rsid w:val="005F75CD"/>
    <w:rPr>
      <w:rFonts w:eastAsia="Calibri"/>
    </w:rPr>
  </w:style>
  <w:style w:type="paragraph" w:styleId="HTML">
    <w:name w:val="HTML Preformatted"/>
    <w:basedOn w:val="a"/>
    <w:link w:val="HTML0"/>
    <w:uiPriority w:val="99"/>
    <w:semiHidden/>
    <w:unhideWhenUsed/>
    <w:rsid w:val="0071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712C8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338223">
      <w:bodyDiv w:val="1"/>
      <w:marLeft w:val="0"/>
      <w:marRight w:val="0"/>
      <w:marTop w:val="0"/>
      <w:marBottom w:val="0"/>
      <w:divBdr>
        <w:top w:val="none" w:sz="0" w:space="0" w:color="auto"/>
        <w:left w:val="none" w:sz="0" w:space="0" w:color="auto"/>
        <w:bottom w:val="none" w:sz="0" w:space="0" w:color="auto"/>
        <w:right w:val="none" w:sz="0" w:space="0" w:color="auto"/>
      </w:divBdr>
    </w:div>
    <w:div w:id="33846386">
      <w:bodyDiv w:val="1"/>
      <w:marLeft w:val="0"/>
      <w:marRight w:val="0"/>
      <w:marTop w:val="0"/>
      <w:marBottom w:val="0"/>
      <w:divBdr>
        <w:top w:val="none" w:sz="0" w:space="0" w:color="auto"/>
        <w:left w:val="none" w:sz="0" w:space="0" w:color="auto"/>
        <w:bottom w:val="none" w:sz="0" w:space="0" w:color="auto"/>
        <w:right w:val="none" w:sz="0" w:space="0" w:color="auto"/>
      </w:divBdr>
    </w:div>
    <w:div w:id="38820666">
      <w:bodyDiv w:val="1"/>
      <w:marLeft w:val="0"/>
      <w:marRight w:val="0"/>
      <w:marTop w:val="0"/>
      <w:marBottom w:val="0"/>
      <w:divBdr>
        <w:top w:val="none" w:sz="0" w:space="0" w:color="auto"/>
        <w:left w:val="none" w:sz="0" w:space="0" w:color="auto"/>
        <w:bottom w:val="none" w:sz="0" w:space="0" w:color="auto"/>
        <w:right w:val="none" w:sz="0" w:space="0" w:color="auto"/>
      </w:divBdr>
    </w:div>
    <w:div w:id="71200682">
      <w:bodyDiv w:val="1"/>
      <w:marLeft w:val="0"/>
      <w:marRight w:val="0"/>
      <w:marTop w:val="0"/>
      <w:marBottom w:val="0"/>
      <w:divBdr>
        <w:top w:val="none" w:sz="0" w:space="0" w:color="auto"/>
        <w:left w:val="none" w:sz="0" w:space="0" w:color="auto"/>
        <w:bottom w:val="none" w:sz="0" w:space="0" w:color="auto"/>
        <w:right w:val="none" w:sz="0" w:space="0" w:color="auto"/>
      </w:divBdr>
    </w:div>
    <w:div w:id="144519683">
      <w:bodyDiv w:val="1"/>
      <w:marLeft w:val="0"/>
      <w:marRight w:val="0"/>
      <w:marTop w:val="0"/>
      <w:marBottom w:val="0"/>
      <w:divBdr>
        <w:top w:val="none" w:sz="0" w:space="0" w:color="auto"/>
        <w:left w:val="none" w:sz="0" w:space="0" w:color="auto"/>
        <w:bottom w:val="none" w:sz="0" w:space="0" w:color="auto"/>
        <w:right w:val="none" w:sz="0" w:space="0" w:color="auto"/>
      </w:divBdr>
    </w:div>
    <w:div w:id="205919498">
      <w:bodyDiv w:val="1"/>
      <w:marLeft w:val="0"/>
      <w:marRight w:val="0"/>
      <w:marTop w:val="0"/>
      <w:marBottom w:val="0"/>
      <w:divBdr>
        <w:top w:val="none" w:sz="0" w:space="0" w:color="auto"/>
        <w:left w:val="none" w:sz="0" w:space="0" w:color="auto"/>
        <w:bottom w:val="none" w:sz="0" w:space="0" w:color="auto"/>
        <w:right w:val="none" w:sz="0" w:space="0" w:color="auto"/>
      </w:divBdr>
    </w:div>
    <w:div w:id="223831458">
      <w:bodyDiv w:val="1"/>
      <w:marLeft w:val="0"/>
      <w:marRight w:val="0"/>
      <w:marTop w:val="0"/>
      <w:marBottom w:val="0"/>
      <w:divBdr>
        <w:top w:val="none" w:sz="0" w:space="0" w:color="auto"/>
        <w:left w:val="none" w:sz="0" w:space="0" w:color="auto"/>
        <w:bottom w:val="none" w:sz="0" w:space="0" w:color="auto"/>
        <w:right w:val="none" w:sz="0" w:space="0" w:color="auto"/>
      </w:divBdr>
    </w:div>
    <w:div w:id="258762678">
      <w:bodyDiv w:val="1"/>
      <w:marLeft w:val="0"/>
      <w:marRight w:val="0"/>
      <w:marTop w:val="0"/>
      <w:marBottom w:val="0"/>
      <w:divBdr>
        <w:top w:val="none" w:sz="0" w:space="0" w:color="auto"/>
        <w:left w:val="none" w:sz="0" w:space="0" w:color="auto"/>
        <w:bottom w:val="none" w:sz="0" w:space="0" w:color="auto"/>
        <w:right w:val="none" w:sz="0" w:space="0" w:color="auto"/>
      </w:divBdr>
    </w:div>
    <w:div w:id="427430512">
      <w:bodyDiv w:val="1"/>
      <w:marLeft w:val="0"/>
      <w:marRight w:val="0"/>
      <w:marTop w:val="0"/>
      <w:marBottom w:val="0"/>
      <w:divBdr>
        <w:top w:val="none" w:sz="0" w:space="0" w:color="auto"/>
        <w:left w:val="none" w:sz="0" w:space="0" w:color="auto"/>
        <w:bottom w:val="none" w:sz="0" w:space="0" w:color="auto"/>
        <w:right w:val="none" w:sz="0" w:space="0" w:color="auto"/>
      </w:divBdr>
    </w:div>
    <w:div w:id="460851135">
      <w:bodyDiv w:val="1"/>
      <w:marLeft w:val="0"/>
      <w:marRight w:val="0"/>
      <w:marTop w:val="0"/>
      <w:marBottom w:val="0"/>
      <w:divBdr>
        <w:top w:val="none" w:sz="0" w:space="0" w:color="auto"/>
        <w:left w:val="none" w:sz="0" w:space="0" w:color="auto"/>
        <w:bottom w:val="none" w:sz="0" w:space="0" w:color="auto"/>
        <w:right w:val="none" w:sz="0" w:space="0" w:color="auto"/>
      </w:divBdr>
    </w:div>
    <w:div w:id="662200994">
      <w:bodyDiv w:val="1"/>
      <w:marLeft w:val="0"/>
      <w:marRight w:val="0"/>
      <w:marTop w:val="0"/>
      <w:marBottom w:val="0"/>
      <w:divBdr>
        <w:top w:val="none" w:sz="0" w:space="0" w:color="auto"/>
        <w:left w:val="none" w:sz="0" w:space="0" w:color="auto"/>
        <w:bottom w:val="none" w:sz="0" w:space="0" w:color="auto"/>
        <w:right w:val="none" w:sz="0" w:space="0" w:color="auto"/>
      </w:divBdr>
    </w:div>
    <w:div w:id="715393887">
      <w:bodyDiv w:val="1"/>
      <w:marLeft w:val="0"/>
      <w:marRight w:val="0"/>
      <w:marTop w:val="0"/>
      <w:marBottom w:val="0"/>
      <w:divBdr>
        <w:top w:val="none" w:sz="0" w:space="0" w:color="auto"/>
        <w:left w:val="none" w:sz="0" w:space="0" w:color="auto"/>
        <w:bottom w:val="none" w:sz="0" w:space="0" w:color="auto"/>
        <w:right w:val="none" w:sz="0" w:space="0" w:color="auto"/>
      </w:divBdr>
    </w:div>
    <w:div w:id="746533083">
      <w:bodyDiv w:val="1"/>
      <w:marLeft w:val="0"/>
      <w:marRight w:val="0"/>
      <w:marTop w:val="0"/>
      <w:marBottom w:val="0"/>
      <w:divBdr>
        <w:top w:val="none" w:sz="0" w:space="0" w:color="auto"/>
        <w:left w:val="none" w:sz="0" w:space="0" w:color="auto"/>
        <w:bottom w:val="none" w:sz="0" w:space="0" w:color="auto"/>
        <w:right w:val="none" w:sz="0" w:space="0" w:color="auto"/>
      </w:divBdr>
    </w:div>
    <w:div w:id="870266424">
      <w:bodyDiv w:val="1"/>
      <w:marLeft w:val="0"/>
      <w:marRight w:val="0"/>
      <w:marTop w:val="0"/>
      <w:marBottom w:val="0"/>
      <w:divBdr>
        <w:top w:val="none" w:sz="0" w:space="0" w:color="auto"/>
        <w:left w:val="none" w:sz="0" w:space="0" w:color="auto"/>
        <w:bottom w:val="none" w:sz="0" w:space="0" w:color="auto"/>
        <w:right w:val="none" w:sz="0" w:space="0" w:color="auto"/>
      </w:divBdr>
    </w:div>
    <w:div w:id="903225700">
      <w:bodyDiv w:val="1"/>
      <w:marLeft w:val="0"/>
      <w:marRight w:val="0"/>
      <w:marTop w:val="0"/>
      <w:marBottom w:val="0"/>
      <w:divBdr>
        <w:top w:val="none" w:sz="0" w:space="0" w:color="auto"/>
        <w:left w:val="none" w:sz="0" w:space="0" w:color="auto"/>
        <w:bottom w:val="none" w:sz="0" w:space="0" w:color="auto"/>
        <w:right w:val="none" w:sz="0" w:space="0" w:color="auto"/>
      </w:divBdr>
    </w:div>
    <w:div w:id="934902891">
      <w:bodyDiv w:val="1"/>
      <w:marLeft w:val="0"/>
      <w:marRight w:val="0"/>
      <w:marTop w:val="0"/>
      <w:marBottom w:val="0"/>
      <w:divBdr>
        <w:top w:val="none" w:sz="0" w:space="0" w:color="auto"/>
        <w:left w:val="none" w:sz="0" w:space="0" w:color="auto"/>
        <w:bottom w:val="none" w:sz="0" w:space="0" w:color="auto"/>
        <w:right w:val="none" w:sz="0" w:space="0" w:color="auto"/>
      </w:divBdr>
    </w:div>
    <w:div w:id="948241000">
      <w:bodyDiv w:val="1"/>
      <w:marLeft w:val="0"/>
      <w:marRight w:val="0"/>
      <w:marTop w:val="0"/>
      <w:marBottom w:val="0"/>
      <w:divBdr>
        <w:top w:val="none" w:sz="0" w:space="0" w:color="auto"/>
        <w:left w:val="none" w:sz="0" w:space="0" w:color="auto"/>
        <w:bottom w:val="none" w:sz="0" w:space="0" w:color="auto"/>
        <w:right w:val="none" w:sz="0" w:space="0" w:color="auto"/>
      </w:divBdr>
    </w:div>
    <w:div w:id="959603361">
      <w:bodyDiv w:val="1"/>
      <w:marLeft w:val="0"/>
      <w:marRight w:val="0"/>
      <w:marTop w:val="0"/>
      <w:marBottom w:val="0"/>
      <w:divBdr>
        <w:top w:val="none" w:sz="0" w:space="0" w:color="auto"/>
        <w:left w:val="none" w:sz="0" w:space="0" w:color="auto"/>
        <w:bottom w:val="none" w:sz="0" w:space="0" w:color="auto"/>
        <w:right w:val="none" w:sz="0" w:space="0" w:color="auto"/>
      </w:divBdr>
    </w:div>
    <w:div w:id="988554482">
      <w:bodyDiv w:val="1"/>
      <w:marLeft w:val="0"/>
      <w:marRight w:val="0"/>
      <w:marTop w:val="0"/>
      <w:marBottom w:val="0"/>
      <w:divBdr>
        <w:top w:val="none" w:sz="0" w:space="0" w:color="auto"/>
        <w:left w:val="none" w:sz="0" w:space="0" w:color="auto"/>
        <w:bottom w:val="none" w:sz="0" w:space="0" w:color="auto"/>
        <w:right w:val="none" w:sz="0" w:space="0" w:color="auto"/>
      </w:divBdr>
    </w:div>
    <w:div w:id="1105076523">
      <w:bodyDiv w:val="1"/>
      <w:marLeft w:val="0"/>
      <w:marRight w:val="0"/>
      <w:marTop w:val="0"/>
      <w:marBottom w:val="0"/>
      <w:divBdr>
        <w:top w:val="none" w:sz="0" w:space="0" w:color="auto"/>
        <w:left w:val="none" w:sz="0" w:space="0" w:color="auto"/>
        <w:bottom w:val="none" w:sz="0" w:space="0" w:color="auto"/>
        <w:right w:val="none" w:sz="0" w:space="0" w:color="auto"/>
      </w:divBdr>
    </w:div>
    <w:div w:id="1109856596">
      <w:bodyDiv w:val="1"/>
      <w:marLeft w:val="0"/>
      <w:marRight w:val="0"/>
      <w:marTop w:val="0"/>
      <w:marBottom w:val="0"/>
      <w:divBdr>
        <w:top w:val="none" w:sz="0" w:space="0" w:color="auto"/>
        <w:left w:val="none" w:sz="0" w:space="0" w:color="auto"/>
        <w:bottom w:val="none" w:sz="0" w:space="0" w:color="auto"/>
        <w:right w:val="none" w:sz="0" w:space="0" w:color="auto"/>
      </w:divBdr>
    </w:div>
    <w:div w:id="1139423392">
      <w:bodyDiv w:val="1"/>
      <w:marLeft w:val="0"/>
      <w:marRight w:val="0"/>
      <w:marTop w:val="0"/>
      <w:marBottom w:val="0"/>
      <w:divBdr>
        <w:top w:val="none" w:sz="0" w:space="0" w:color="auto"/>
        <w:left w:val="none" w:sz="0" w:space="0" w:color="auto"/>
        <w:bottom w:val="none" w:sz="0" w:space="0" w:color="auto"/>
        <w:right w:val="none" w:sz="0" w:space="0" w:color="auto"/>
      </w:divBdr>
    </w:div>
    <w:div w:id="1204445949">
      <w:bodyDiv w:val="1"/>
      <w:marLeft w:val="0"/>
      <w:marRight w:val="0"/>
      <w:marTop w:val="0"/>
      <w:marBottom w:val="0"/>
      <w:divBdr>
        <w:top w:val="none" w:sz="0" w:space="0" w:color="auto"/>
        <w:left w:val="none" w:sz="0" w:space="0" w:color="auto"/>
        <w:bottom w:val="none" w:sz="0" w:space="0" w:color="auto"/>
        <w:right w:val="none" w:sz="0" w:space="0" w:color="auto"/>
      </w:divBdr>
    </w:div>
    <w:div w:id="1207908347">
      <w:bodyDiv w:val="1"/>
      <w:marLeft w:val="0"/>
      <w:marRight w:val="0"/>
      <w:marTop w:val="0"/>
      <w:marBottom w:val="0"/>
      <w:divBdr>
        <w:top w:val="none" w:sz="0" w:space="0" w:color="auto"/>
        <w:left w:val="none" w:sz="0" w:space="0" w:color="auto"/>
        <w:bottom w:val="none" w:sz="0" w:space="0" w:color="auto"/>
        <w:right w:val="none" w:sz="0" w:space="0" w:color="auto"/>
      </w:divBdr>
    </w:div>
    <w:div w:id="1224293331">
      <w:bodyDiv w:val="1"/>
      <w:marLeft w:val="0"/>
      <w:marRight w:val="0"/>
      <w:marTop w:val="0"/>
      <w:marBottom w:val="0"/>
      <w:divBdr>
        <w:top w:val="none" w:sz="0" w:space="0" w:color="auto"/>
        <w:left w:val="none" w:sz="0" w:space="0" w:color="auto"/>
        <w:bottom w:val="none" w:sz="0" w:space="0" w:color="auto"/>
        <w:right w:val="none" w:sz="0" w:space="0" w:color="auto"/>
      </w:divBdr>
    </w:div>
    <w:div w:id="1227953566">
      <w:bodyDiv w:val="1"/>
      <w:marLeft w:val="0"/>
      <w:marRight w:val="0"/>
      <w:marTop w:val="0"/>
      <w:marBottom w:val="0"/>
      <w:divBdr>
        <w:top w:val="none" w:sz="0" w:space="0" w:color="auto"/>
        <w:left w:val="none" w:sz="0" w:space="0" w:color="auto"/>
        <w:bottom w:val="none" w:sz="0" w:space="0" w:color="auto"/>
        <w:right w:val="none" w:sz="0" w:space="0" w:color="auto"/>
      </w:divBdr>
    </w:div>
    <w:div w:id="1290935609">
      <w:bodyDiv w:val="1"/>
      <w:marLeft w:val="0"/>
      <w:marRight w:val="0"/>
      <w:marTop w:val="0"/>
      <w:marBottom w:val="0"/>
      <w:divBdr>
        <w:top w:val="none" w:sz="0" w:space="0" w:color="auto"/>
        <w:left w:val="none" w:sz="0" w:space="0" w:color="auto"/>
        <w:bottom w:val="none" w:sz="0" w:space="0" w:color="auto"/>
        <w:right w:val="none" w:sz="0" w:space="0" w:color="auto"/>
      </w:divBdr>
    </w:div>
    <w:div w:id="1361127967">
      <w:bodyDiv w:val="1"/>
      <w:marLeft w:val="0"/>
      <w:marRight w:val="0"/>
      <w:marTop w:val="0"/>
      <w:marBottom w:val="0"/>
      <w:divBdr>
        <w:top w:val="none" w:sz="0" w:space="0" w:color="auto"/>
        <w:left w:val="none" w:sz="0" w:space="0" w:color="auto"/>
        <w:bottom w:val="none" w:sz="0" w:space="0" w:color="auto"/>
        <w:right w:val="none" w:sz="0" w:space="0" w:color="auto"/>
      </w:divBdr>
    </w:div>
    <w:div w:id="1361324245">
      <w:bodyDiv w:val="1"/>
      <w:marLeft w:val="0"/>
      <w:marRight w:val="0"/>
      <w:marTop w:val="0"/>
      <w:marBottom w:val="0"/>
      <w:divBdr>
        <w:top w:val="none" w:sz="0" w:space="0" w:color="auto"/>
        <w:left w:val="none" w:sz="0" w:space="0" w:color="auto"/>
        <w:bottom w:val="none" w:sz="0" w:space="0" w:color="auto"/>
        <w:right w:val="none" w:sz="0" w:space="0" w:color="auto"/>
      </w:divBdr>
    </w:div>
    <w:div w:id="1531337655">
      <w:bodyDiv w:val="1"/>
      <w:marLeft w:val="0"/>
      <w:marRight w:val="0"/>
      <w:marTop w:val="0"/>
      <w:marBottom w:val="0"/>
      <w:divBdr>
        <w:top w:val="none" w:sz="0" w:space="0" w:color="auto"/>
        <w:left w:val="none" w:sz="0" w:space="0" w:color="auto"/>
        <w:bottom w:val="none" w:sz="0" w:space="0" w:color="auto"/>
        <w:right w:val="none" w:sz="0" w:space="0" w:color="auto"/>
      </w:divBdr>
    </w:div>
    <w:div w:id="1569921729">
      <w:bodyDiv w:val="1"/>
      <w:marLeft w:val="0"/>
      <w:marRight w:val="0"/>
      <w:marTop w:val="0"/>
      <w:marBottom w:val="0"/>
      <w:divBdr>
        <w:top w:val="none" w:sz="0" w:space="0" w:color="auto"/>
        <w:left w:val="none" w:sz="0" w:space="0" w:color="auto"/>
        <w:bottom w:val="none" w:sz="0" w:space="0" w:color="auto"/>
        <w:right w:val="none" w:sz="0" w:space="0" w:color="auto"/>
      </w:divBdr>
    </w:div>
    <w:div w:id="1618633090">
      <w:bodyDiv w:val="1"/>
      <w:marLeft w:val="0"/>
      <w:marRight w:val="0"/>
      <w:marTop w:val="0"/>
      <w:marBottom w:val="0"/>
      <w:divBdr>
        <w:top w:val="none" w:sz="0" w:space="0" w:color="auto"/>
        <w:left w:val="none" w:sz="0" w:space="0" w:color="auto"/>
        <w:bottom w:val="none" w:sz="0" w:space="0" w:color="auto"/>
        <w:right w:val="none" w:sz="0" w:space="0" w:color="auto"/>
      </w:divBdr>
    </w:div>
    <w:div w:id="1656838666">
      <w:bodyDiv w:val="1"/>
      <w:marLeft w:val="0"/>
      <w:marRight w:val="0"/>
      <w:marTop w:val="0"/>
      <w:marBottom w:val="0"/>
      <w:divBdr>
        <w:top w:val="none" w:sz="0" w:space="0" w:color="auto"/>
        <w:left w:val="none" w:sz="0" w:space="0" w:color="auto"/>
        <w:bottom w:val="none" w:sz="0" w:space="0" w:color="auto"/>
        <w:right w:val="none" w:sz="0" w:space="0" w:color="auto"/>
      </w:divBdr>
    </w:div>
    <w:div w:id="1794710786">
      <w:bodyDiv w:val="1"/>
      <w:marLeft w:val="0"/>
      <w:marRight w:val="0"/>
      <w:marTop w:val="0"/>
      <w:marBottom w:val="0"/>
      <w:divBdr>
        <w:top w:val="none" w:sz="0" w:space="0" w:color="auto"/>
        <w:left w:val="none" w:sz="0" w:space="0" w:color="auto"/>
        <w:bottom w:val="none" w:sz="0" w:space="0" w:color="auto"/>
        <w:right w:val="none" w:sz="0" w:space="0" w:color="auto"/>
      </w:divBdr>
    </w:div>
    <w:div w:id="1797868892">
      <w:bodyDiv w:val="1"/>
      <w:marLeft w:val="0"/>
      <w:marRight w:val="0"/>
      <w:marTop w:val="0"/>
      <w:marBottom w:val="0"/>
      <w:divBdr>
        <w:top w:val="none" w:sz="0" w:space="0" w:color="auto"/>
        <w:left w:val="none" w:sz="0" w:space="0" w:color="auto"/>
        <w:bottom w:val="none" w:sz="0" w:space="0" w:color="auto"/>
        <w:right w:val="none" w:sz="0" w:space="0" w:color="auto"/>
      </w:divBdr>
    </w:div>
    <w:div w:id="1804888568">
      <w:bodyDiv w:val="1"/>
      <w:marLeft w:val="0"/>
      <w:marRight w:val="0"/>
      <w:marTop w:val="0"/>
      <w:marBottom w:val="0"/>
      <w:divBdr>
        <w:top w:val="none" w:sz="0" w:space="0" w:color="auto"/>
        <w:left w:val="none" w:sz="0" w:space="0" w:color="auto"/>
        <w:bottom w:val="none" w:sz="0" w:space="0" w:color="auto"/>
        <w:right w:val="none" w:sz="0" w:space="0" w:color="auto"/>
      </w:divBdr>
    </w:div>
    <w:div w:id="1889141290">
      <w:bodyDiv w:val="1"/>
      <w:marLeft w:val="0"/>
      <w:marRight w:val="0"/>
      <w:marTop w:val="0"/>
      <w:marBottom w:val="0"/>
      <w:divBdr>
        <w:top w:val="none" w:sz="0" w:space="0" w:color="auto"/>
        <w:left w:val="none" w:sz="0" w:space="0" w:color="auto"/>
        <w:bottom w:val="none" w:sz="0" w:space="0" w:color="auto"/>
        <w:right w:val="none" w:sz="0" w:space="0" w:color="auto"/>
      </w:divBdr>
    </w:div>
    <w:div w:id="1912033916">
      <w:bodyDiv w:val="1"/>
      <w:marLeft w:val="0"/>
      <w:marRight w:val="0"/>
      <w:marTop w:val="0"/>
      <w:marBottom w:val="0"/>
      <w:divBdr>
        <w:top w:val="none" w:sz="0" w:space="0" w:color="auto"/>
        <w:left w:val="none" w:sz="0" w:space="0" w:color="auto"/>
        <w:bottom w:val="none" w:sz="0" w:space="0" w:color="auto"/>
        <w:right w:val="none" w:sz="0" w:space="0" w:color="auto"/>
      </w:divBdr>
    </w:div>
    <w:div w:id="2079861278">
      <w:bodyDiv w:val="1"/>
      <w:marLeft w:val="0"/>
      <w:marRight w:val="0"/>
      <w:marTop w:val="0"/>
      <w:marBottom w:val="0"/>
      <w:divBdr>
        <w:top w:val="none" w:sz="0" w:space="0" w:color="auto"/>
        <w:left w:val="none" w:sz="0" w:space="0" w:color="auto"/>
        <w:bottom w:val="none" w:sz="0" w:space="0" w:color="auto"/>
        <w:right w:val="none" w:sz="0" w:space="0" w:color="auto"/>
      </w:divBdr>
    </w:div>
    <w:div w:id="21320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onauki.ru" TargetMode="External"/><Relationship Id="rId13" Type="http://schemas.openxmlformats.org/officeDocument/2006/relationships/hyperlink" Target="http://www.sociodoc.ru/sdocs-143-2.html" TargetMode="External"/><Relationship Id="rId18" Type="http://schemas.openxmlformats.org/officeDocument/2006/relationships/hyperlink" Target="https://news.mail.ru/politics/28651351/" TargetMode="External"/><Relationship Id="rId3" Type="http://schemas.openxmlformats.org/officeDocument/2006/relationships/settings" Target="settings.xml"/><Relationship Id="rId21" Type="http://schemas.openxmlformats.org/officeDocument/2006/relationships/hyperlink" Target="http://www.grandars.ru/college/pravovedenie/nauka-ugolovnogo-prava.html" TargetMode="External"/><Relationship Id="rId7" Type="http://schemas.openxmlformats.org/officeDocument/2006/relationships/hyperlink" Target="mailto:hlus.home@mail.ru" TargetMode="External"/><Relationship Id="rId12" Type="http://schemas.openxmlformats.org/officeDocument/2006/relationships/hyperlink" Target="http://www.law.edu.ru/doc/document.asp?docID=1225287" TargetMode="External"/><Relationship Id="rId17" Type="http://schemas.openxmlformats.org/officeDocument/2006/relationships/hyperlink" Target="http://www.law.edu.ru/doc/document.asp?docID=122528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fnt.ru/document/cons_dos_LAW_163855/" TargetMode="External"/><Relationship Id="rId20" Type="http://schemas.openxmlformats.org/officeDocument/2006/relationships/hyperlink" Target="http://www.law.edu.ru/doc/document.asp?docID=12252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balt.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randars.ru" TargetMode="External"/><Relationship Id="rId23" Type="http://schemas.openxmlformats.org/officeDocument/2006/relationships/hyperlink" Target="mailto:hlus.home@mail.ru" TargetMode="External"/><Relationship Id="rId10" Type="http://schemas.openxmlformats.org/officeDocument/2006/relationships/hyperlink" Target="http://www.consultfnt.ru/document/cons_dos_LAW_163855/.%20" TargetMode="External"/><Relationship Id="rId19" Type="http://schemas.openxmlformats.org/officeDocument/2006/relationships/hyperlink" Target="http://www.sociodoc.ru/sdocs-143-2.html" TargetMode="External"/><Relationship Id="rId4" Type="http://schemas.openxmlformats.org/officeDocument/2006/relationships/webSettings" Target="webSettings.xml"/><Relationship Id="rId9" Type="http://schemas.openxmlformats.org/officeDocument/2006/relationships/hyperlink" Target="http://www.cfin.ru" TargetMode="External"/><Relationship Id="rId14" Type="http://schemas.openxmlformats.org/officeDocument/2006/relationships/hyperlink" Target="http://www.law.edu.ru/doc/document.asp?docID=1225287" TargetMode="External"/><Relationship Id="rId22" Type="http://schemas.openxmlformats.org/officeDocument/2006/relationships/hyperlink" Target="mailto:hlus.hom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12</Pages>
  <Words>7746</Words>
  <Characters>44156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51799</CharactersWithSpaces>
  <SharedDoc>false</SharedDoc>
  <HLinks>
    <vt:vector size="18" baseType="variant">
      <vt:variant>
        <vt:i4>3219528</vt:i4>
      </vt:variant>
      <vt:variant>
        <vt:i4>6</vt:i4>
      </vt:variant>
      <vt:variant>
        <vt:i4>0</vt:i4>
      </vt:variant>
      <vt:variant>
        <vt:i4>5</vt:i4>
      </vt:variant>
      <vt:variant>
        <vt:lpwstr>http://www.consultfnt.ru/document/cons_dos_LAW_163855/. – Дата</vt:lpwstr>
      </vt:variant>
      <vt:variant>
        <vt:lpwstr/>
      </vt:variant>
      <vt:variant>
        <vt:i4>7995434</vt:i4>
      </vt:variant>
      <vt:variant>
        <vt:i4>3</vt:i4>
      </vt:variant>
      <vt:variant>
        <vt:i4>0</vt:i4>
      </vt:variant>
      <vt:variant>
        <vt:i4>5</vt:i4>
      </vt:variant>
      <vt:variant>
        <vt:lpwstr>http://www.cfin.ru/</vt:lpwstr>
      </vt:variant>
      <vt:variant>
        <vt:lpwstr/>
      </vt:variant>
      <vt:variant>
        <vt:i4>327766</vt:i4>
      </vt:variant>
      <vt:variant>
        <vt:i4>0</vt:i4>
      </vt:variant>
      <vt:variant>
        <vt:i4>0</vt:i4>
      </vt:variant>
      <vt:variant>
        <vt:i4>5</vt:i4>
      </vt:variant>
      <vt:variant>
        <vt:lpwstr>http://www.socionauki.ru/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34</cp:revision>
  <dcterms:created xsi:type="dcterms:W3CDTF">2017-05-31T08:53:00Z</dcterms:created>
  <dcterms:modified xsi:type="dcterms:W3CDTF">2018-04-20T09:52:00Z</dcterms:modified>
</cp:coreProperties>
</file>