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 эффективной температуры для строительства</w:t>
      </w: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D0" w:rsidRDefault="004676A9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Эффективную температуру можно вычислить </w:t>
      </w:r>
      <w:r w:rsidR="00D96AD0">
        <w:rPr>
          <w:rFonts w:ascii="Times New Roman" w:hAnsi="Times New Roman"/>
          <w:sz w:val="28"/>
          <w:szCs w:val="28"/>
          <w:lang w:eastAsia="ru-RU"/>
        </w:rPr>
        <w:t xml:space="preserve">по формуле </w:t>
      </w:r>
    </w:p>
    <w:p w:rsidR="004676A9" w:rsidRDefault="004676A9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88E">
        <w:rPr>
          <w:rFonts w:ascii="Times New Roman" w:hAnsi="Times New Roman"/>
          <w:position w:val="-12"/>
          <w:sz w:val="28"/>
          <w:szCs w:val="28"/>
          <w:lang w:eastAsia="ru-RU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8.75pt" o:ole="">
            <v:imagedata r:id="rId6" o:title=""/>
          </v:shape>
          <o:OLEObject Type="Embed" ProgID="Equation.3" ShapeID="_x0000_i1025" DrawAspect="Content" ObjectID="_1575264299" r:id="rId7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где </w:t>
      </w:r>
      <w:proofErr w:type="spellStart"/>
      <w:r w:rsidRPr="00BB6795">
        <w:rPr>
          <w:rFonts w:ascii="Times New Roman" w:hAnsi="Times New Roman"/>
          <w:sz w:val="28"/>
          <w:szCs w:val="28"/>
          <w:lang w:eastAsia="ru-RU"/>
        </w:rPr>
        <w:t>t</w:t>
      </w:r>
      <w:r w:rsidRPr="00BB388E">
        <w:rPr>
          <w:rFonts w:ascii="Times New Roman" w:hAnsi="Times New Roman"/>
          <w:sz w:val="28"/>
          <w:szCs w:val="28"/>
          <w:vertAlign w:val="subscript"/>
          <w:lang w:eastAsia="ru-RU"/>
        </w:rPr>
        <w:t>э</w:t>
      </w:r>
      <w:proofErr w:type="spell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эффективная температура; </w:t>
      </w:r>
      <w:proofErr w:type="spellStart"/>
      <w:r w:rsidRPr="00BB6795">
        <w:rPr>
          <w:rFonts w:ascii="Times New Roman" w:hAnsi="Times New Roman"/>
          <w:sz w:val="28"/>
          <w:szCs w:val="28"/>
          <w:lang w:eastAsia="ru-RU"/>
        </w:rPr>
        <w:t>t</w:t>
      </w:r>
      <w:proofErr w:type="gramStart"/>
      <w:r w:rsidRPr="00BB388E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</w:t>
      </w:r>
      <w:proofErr w:type="gram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температура наружного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воздуха, </w:t>
      </w:r>
      <w:proofErr w:type="spellStart"/>
      <w:r w:rsidRPr="00BB6795">
        <w:rPr>
          <w:rFonts w:ascii="Times New Roman" w:hAnsi="Times New Roman"/>
          <w:sz w:val="28"/>
          <w:szCs w:val="28"/>
          <w:lang w:eastAsia="ru-RU"/>
        </w:rPr>
        <w:t>t</w:t>
      </w:r>
      <w:r w:rsidRPr="00BB388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температура внутри помещения; </w:t>
      </w:r>
      <w:r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параметр, зависящий от теплотехнических характеристик ограждающей конструкции (площадь окон, термическое сопротивление окон и стен)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параметр, зависящий от скорости ветра и коэффициента воздухопроницаемости здания. </w:t>
      </w: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D0" w:rsidRP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D96AD0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0</w:t>
      </w:r>
      <w:proofErr w:type="gramStart"/>
      <w:r w:rsidR="004676A9" w:rsidRPr="00BB6795">
        <w:rPr>
          <w:rFonts w:ascii="Times New Roman" w:hAnsi="Times New Roman"/>
          <w:sz w:val="28"/>
          <w:szCs w:val="28"/>
          <w:lang w:eastAsia="ru-RU"/>
        </w:rPr>
        <w:t>,45</w:t>
      </w:r>
      <w:proofErr w:type="gramEnd"/>
      <w:r w:rsidR="004676A9" w:rsidRPr="00BB6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D96AD0">
        <w:rPr>
          <w:rFonts w:ascii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,30</w:t>
      </w:r>
      <w:proofErr w:type="gramEnd"/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D96AD0">
        <w:rPr>
          <w:rFonts w:ascii="Times New Roman" w:hAnsi="Times New Roman"/>
          <w:sz w:val="28"/>
          <w:szCs w:val="28"/>
          <w:lang w:eastAsia="ru-RU"/>
        </w:rPr>
        <w:t xml:space="preserve"> =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,65</w:t>
      </w:r>
      <w:proofErr w:type="gramEnd"/>
    </w:p>
    <w:p w:rsidR="00D96AD0" w:rsidRP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емператур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 xml:space="preserve"> воздуха внутри помещения (</w:t>
      </w:r>
      <w:proofErr w:type="gramStart"/>
      <w:r w:rsidR="004676A9">
        <w:rPr>
          <w:rFonts w:ascii="Times New Roman" w:hAnsi="Times New Roman"/>
          <w:sz w:val="28"/>
          <w:szCs w:val="28"/>
          <w:lang w:val="en-US" w:eastAsia="ru-RU"/>
        </w:rPr>
        <w:t>t</w:t>
      </w:r>
      <w:proofErr w:type="gramEnd"/>
      <w:r w:rsidR="004676A9" w:rsidRPr="00BB388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)</w:t>
      </w:r>
      <w:r w:rsidR="004676A9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14, 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>, 22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 xml:space="preserve">° </w:t>
      </w:r>
      <w:r w:rsidR="004676A9">
        <w:rPr>
          <w:rFonts w:ascii="Times New Roman" w:hAnsi="Times New Roman"/>
          <w:sz w:val="28"/>
          <w:szCs w:val="28"/>
          <w:lang w:eastAsia="ru-RU"/>
        </w:rPr>
        <w:t>С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6A9" w:rsidRPr="00BB6795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= 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0,16;</w:t>
      </w:r>
      <w:r w:rsidR="004676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676A9" w:rsidRPr="00BB6795">
        <w:rPr>
          <w:rFonts w:ascii="Times New Roman" w:hAnsi="Times New Roman"/>
          <w:sz w:val="28"/>
          <w:szCs w:val="28"/>
          <w:lang w:eastAsia="ru-RU"/>
        </w:rPr>
        <w:t>0,20; 0,24; 0,28 с/</w:t>
      </w:r>
      <w:proofErr w:type="gramStart"/>
      <w:r w:rsidR="004676A9" w:rsidRPr="00BB6795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4676A9" w:rsidRPr="00BB679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96AD0" w:rsidRDefault="00D96AD0" w:rsidP="00467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D9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149B2681"/>
    <w:multiLevelType w:val="multilevel"/>
    <w:tmpl w:val="CDC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66C2E"/>
    <w:multiLevelType w:val="multilevel"/>
    <w:tmpl w:val="FAB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5442EB"/>
    <w:multiLevelType w:val="hybridMultilevel"/>
    <w:tmpl w:val="CF4069E0"/>
    <w:lvl w:ilvl="0" w:tplc="D2EC5380">
      <w:start w:val="1"/>
      <w:numFmt w:val="decimal"/>
      <w:lvlText w:val="%1)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A9"/>
    <w:rsid w:val="004676A9"/>
    <w:rsid w:val="00574C28"/>
    <w:rsid w:val="00D96AD0"/>
    <w:rsid w:val="00E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76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76A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676A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6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76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7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676A9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676A9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676A9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676A9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676A9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676A9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676A9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676A9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676A9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676A9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676A9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676A9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676A9"/>
  </w:style>
  <w:style w:type="paragraph" w:styleId="a8">
    <w:name w:val="Balloon Text"/>
    <w:basedOn w:val="a"/>
    <w:link w:val="a9"/>
    <w:uiPriority w:val="99"/>
    <w:semiHidden/>
    <w:unhideWhenUsed/>
    <w:rsid w:val="0046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6A9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676A9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676A9"/>
    <w:pPr>
      <w:ind w:left="720"/>
      <w:contextualSpacing/>
    </w:pPr>
  </w:style>
  <w:style w:type="character" w:styleId="ac">
    <w:name w:val="Emphasis"/>
    <w:basedOn w:val="a0"/>
    <w:qFormat/>
    <w:rsid w:val="004676A9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676A9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676A9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676A9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676A9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676A9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676A9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676A9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676A9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676A9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676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676A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676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676A9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676A9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676A9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676A9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676A9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676A9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676A9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676A9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676A9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676A9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676A9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676A9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676A9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676A9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676A9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676A9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676A9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676A9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676A9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676A9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676A9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6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676A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676A9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676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76A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676A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6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76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76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676A9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676A9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676A9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676A9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676A9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676A9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676A9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676A9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676A9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676A9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676A9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676A9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676A9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676A9"/>
  </w:style>
  <w:style w:type="paragraph" w:styleId="a8">
    <w:name w:val="Balloon Text"/>
    <w:basedOn w:val="a"/>
    <w:link w:val="a9"/>
    <w:uiPriority w:val="99"/>
    <w:semiHidden/>
    <w:unhideWhenUsed/>
    <w:rsid w:val="0046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6A9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676A9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676A9"/>
    <w:pPr>
      <w:ind w:left="720"/>
      <w:contextualSpacing/>
    </w:pPr>
  </w:style>
  <w:style w:type="character" w:styleId="ac">
    <w:name w:val="Emphasis"/>
    <w:basedOn w:val="a0"/>
    <w:qFormat/>
    <w:rsid w:val="004676A9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676A9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676A9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676A9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676A9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676A9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676A9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676A9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676A9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676A9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676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676A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676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676A9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676A9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676A9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676A9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676A9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676A9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676A9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676A9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676A9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676A9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676A9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676A9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676A9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676A9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676A9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676A9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676A9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676A9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676A9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676A9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676A9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676A9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676A9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676A9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676A9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676A9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676A9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676A9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6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676A9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676A9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2017-12-20T05:29:00Z</dcterms:created>
  <dcterms:modified xsi:type="dcterms:W3CDTF">2017-12-20T05:34:00Z</dcterms:modified>
</cp:coreProperties>
</file>