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A4" w:rsidRPr="004C57A4" w:rsidRDefault="004C57A4" w:rsidP="004C57A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C57A4">
        <w:rPr>
          <w:rFonts w:ascii="Times New Roman" w:hAnsi="Times New Roman"/>
          <w:sz w:val="20"/>
          <w:szCs w:val="20"/>
          <w:lang w:eastAsia="ru-RU"/>
        </w:rPr>
        <w:t>Кривые обеспеченности холодного времени года</w:t>
      </w:r>
    </w:p>
    <w:p w:rsidR="004C57A4" w:rsidRPr="004C57A4" w:rsidRDefault="004C57A4" w:rsidP="004C57A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62"/>
        <w:gridCol w:w="702"/>
        <w:gridCol w:w="1329"/>
        <w:gridCol w:w="752"/>
        <w:gridCol w:w="866"/>
        <w:gridCol w:w="1132"/>
        <w:gridCol w:w="1079"/>
        <w:gridCol w:w="872"/>
        <w:gridCol w:w="836"/>
        <w:gridCol w:w="741"/>
      </w:tblGrid>
      <w:tr w:rsidR="008722C7" w:rsidRPr="004C57A4" w:rsidTr="00E90E49">
        <w:tc>
          <w:tcPr>
            <w:tcW w:w="1318" w:type="dxa"/>
          </w:tcPr>
          <w:p w:rsidR="00E90E49" w:rsidRPr="004C57A4" w:rsidRDefault="00E90E49" w:rsidP="005E059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</w:tcPr>
          <w:p w:rsidR="00E90E49" w:rsidRPr="004C57A4" w:rsidRDefault="00E90E49" w:rsidP="005E059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</w:tcPr>
          <w:p w:rsidR="00E90E49" w:rsidRPr="00E90E49" w:rsidRDefault="00E90E49" w:rsidP="00E90E4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</w:tcPr>
          <w:p w:rsidR="00E90E49" w:rsidRPr="004C57A4" w:rsidRDefault="00E90E49" w:rsidP="005E059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</w:tcPr>
          <w:p w:rsidR="00E90E49" w:rsidRPr="004C57A4" w:rsidRDefault="00E90E49" w:rsidP="005E059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</w:tcPr>
          <w:p w:rsidR="00E90E49" w:rsidRPr="00E90E49" w:rsidRDefault="00E90E49" w:rsidP="00E90E4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E90E49" w:rsidRPr="004C57A4" w:rsidRDefault="00E90E49" w:rsidP="005E059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</w:tcPr>
          <w:p w:rsidR="00E90E49" w:rsidRPr="004C57A4" w:rsidRDefault="00E90E49" w:rsidP="005E059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</w:tcPr>
          <w:p w:rsidR="00E90E49" w:rsidRPr="004C57A4" w:rsidRDefault="00E90E49" w:rsidP="005E059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</w:tcPr>
          <w:p w:rsidR="00E90E49" w:rsidRPr="004C57A4" w:rsidRDefault="00E90E49" w:rsidP="005E059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E90E49" w:rsidRDefault="008722C7" w:rsidP="009538A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Градации</w:t>
            </w:r>
          </w:p>
        </w:tc>
        <w:tc>
          <w:tcPr>
            <w:tcW w:w="771" w:type="dxa"/>
          </w:tcPr>
          <w:p w:rsidR="008722C7" w:rsidRPr="004C57A4" w:rsidRDefault="008722C7" w:rsidP="009538A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9538A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263" w:type="dxa"/>
          </w:tcPr>
          <w:p w:rsidR="008722C7" w:rsidRPr="00E90E49" w:rsidRDefault="008722C7" w:rsidP="009538A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893" w:type="dxa"/>
          </w:tcPr>
          <w:p w:rsidR="008722C7" w:rsidRPr="004C57A4" w:rsidRDefault="008722C7" w:rsidP="009538A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1184" w:type="dxa"/>
          </w:tcPr>
          <w:p w:rsidR="008722C7" w:rsidRPr="004C57A4" w:rsidRDefault="008722C7" w:rsidP="009538A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1157" w:type="dxa"/>
          </w:tcPr>
          <w:p w:rsidR="008722C7" w:rsidRPr="004C57A4" w:rsidRDefault="008722C7" w:rsidP="009538A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883" w:type="dxa"/>
          </w:tcPr>
          <w:p w:rsidR="008722C7" w:rsidRPr="008722C7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65" w:type="dxa"/>
          </w:tcPr>
          <w:p w:rsidR="008722C7" w:rsidRPr="008722C7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11,0-7,5</w:t>
            </w:r>
          </w:p>
        </w:tc>
        <w:tc>
          <w:tcPr>
            <w:tcW w:w="771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3" w:type="dxa"/>
          </w:tcPr>
          <w:p w:rsidR="008722C7" w:rsidRPr="00520DBC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84" w:type="dxa"/>
          </w:tcPr>
          <w:p w:rsidR="008722C7" w:rsidRPr="008722C7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57" w:type="dxa"/>
          </w:tcPr>
          <w:p w:rsidR="008722C7" w:rsidRPr="008722C7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83" w:type="dxa"/>
          </w:tcPr>
          <w:p w:rsidR="008722C7" w:rsidRPr="008722C7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5" w:type="dxa"/>
          </w:tcPr>
          <w:p w:rsidR="008722C7" w:rsidRPr="0057400E" w:rsidRDefault="0057400E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7,4-4,0</w:t>
            </w:r>
          </w:p>
        </w:tc>
        <w:tc>
          <w:tcPr>
            <w:tcW w:w="771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3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3" w:type="dxa"/>
          </w:tcPr>
          <w:p w:rsidR="008722C7" w:rsidRPr="00520DBC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84" w:type="dxa"/>
          </w:tcPr>
          <w:p w:rsidR="008722C7" w:rsidRPr="008722C7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57" w:type="dxa"/>
          </w:tcPr>
          <w:p w:rsidR="008722C7" w:rsidRPr="008722C7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83" w:type="dxa"/>
          </w:tcPr>
          <w:p w:rsidR="008722C7" w:rsidRPr="008722C7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5" w:type="dxa"/>
          </w:tcPr>
          <w:p w:rsidR="008722C7" w:rsidRPr="0057400E" w:rsidRDefault="0057400E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3,9-0,5</w:t>
            </w:r>
          </w:p>
        </w:tc>
        <w:tc>
          <w:tcPr>
            <w:tcW w:w="771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3" w:type="dxa"/>
          </w:tcPr>
          <w:p w:rsidR="008722C7" w:rsidRPr="00520DBC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84" w:type="dxa"/>
          </w:tcPr>
          <w:p w:rsidR="008722C7" w:rsidRPr="008722C7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57" w:type="dxa"/>
          </w:tcPr>
          <w:p w:rsidR="008722C7" w:rsidRPr="008722C7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83" w:type="dxa"/>
          </w:tcPr>
          <w:p w:rsidR="008722C7" w:rsidRPr="0057400E" w:rsidRDefault="0057400E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5" w:type="dxa"/>
          </w:tcPr>
          <w:p w:rsidR="008722C7" w:rsidRPr="0057400E" w:rsidRDefault="0057400E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0,4 - -3,0</w:t>
            </w:r>
          </w:p>
        </w:tc>
        <w:tc>
          <w:tcPr>
            <w:tcW w:w="771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3" w:type="dxa"/>
          </w:tcPr>
          <w:p w:rsidR="008722C7" w:rsidRPr="00520DBC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893" w:type="dxa"/>
          </w:tcPr>
          <w:p w:rsidR="008722C7" w:rsidRPr="00520DBC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84" w:type="dxa"/>
          </w:tcPr>
          <w:p w:rsidR="008722C7" w:rsidRPr="008722C7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157" w:type="dxa"/>
          </w:tcPr>
          <w:p w:rsidR="008722C7" w:rsidRPr="0057400E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83" w:type="dxa"/>
          </w:tcPr>
          <w:p w:rsidR="008722C7" w:rsidRPr="0057400E" w:rsidRDefault="0057400E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65" w:type="dxa"/>
          </w:tcPr>
          <w:p w:rsidR="008722C7" w:rsidRPr="0057400E" w:rsidRDefault="0057400E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-3,1- -6,5</w:t>
            </w:r>
          </w:p>
        </w:tc>
        <w:tc>
          <w:tcPr>
            <w:tcW w:w="771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520DBC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3" w:type="dxa"/>
          </w:tcPr>
          <w:p w:rsidR="008722C7" w:rsidRPr="00520DBC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893" w:type="dxa"/>
          </w:tcPr>
          <w:p w:rsidR="008722C7" w:rsidRPr="00520DBC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84" w:type="dxa"/>
          </w:tcPr>
          <w:p w:rsidR="008722C7" w:rsidRPr="008722C7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57" w:type="dxa"/>
          </w:tcPr>
          <w:p w:rsidR="008722C7" w:rsidRPr="008722C7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83" w:type="dxa"/>
          </w:tcPr>
          <w:p w:rsidR="008722C7" w:rsidRPr="0057400E" w:rsidRDefault="0057400E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65" w:type="dxa"/>
          </w:tcPr>
          <w:p w:rsidR="008722C7" w:rsidRPr="0057400E" w:rsidRDefault="0057400E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-6,6 - -10,0</w:t>
            </w:r>
          </w:p>
        </w:tc>
        <w:tc>
          <w:tcPr>
            <w:tcW w:w="771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520DBC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3" w:type="dxa"/>
          </w:tcPr>
          <w:p w:rsidR="008722C7" w:rsidRPr="00520DBC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893" w:type="dxa"/>
          </w:tcPr>
          <w:p w:rsidR="008722C7" w:rsidRPr="00520DBC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84" w:type="dxa"/>
          </w:tcPr>
          <w:p w:rsidR="008722C7" w:rsidRPr="008722C7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57" w:type="dxa"/>
          </w:tcPr>
          <w:p w:rsidR="008722C7" w:rsidRPr="008722C7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83" w:type="dxa"/>
          </w:tcPr>
          <w:p w:rsidR="008722C7" w:rsidRPr="0057400E" w:rsidRDefault="0057400E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65" w:type="dxa"/>
          </w:tcPr>
          <w:p w:rsidR="008722C7" w:rsidRPr="0057400E" w:rsidRDefault="0057400E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-10,1—13,5</w:t>
            </w:r>
          </w:p>
        </w:tc>
        <w:tc>
          <w:tcPr>
            <w:tcW w:w="771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520DBC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3" w:type="dxa"/>
          </w:tcPr>
          <w:p w:rsidR="008722C7" w:rsidRPr="00520DBC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93" w:type="dxa"/>
          </w:tcPr>
          <w:p w:rsidR="008722C7" w:rsidRPr="00520DBC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84" w:type="dxa"/>
          </w:tcPr>
          <w:p w:rsidR="008722C7" w:rsidRPr="008722C7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57" w:type="dxa"/>
          </w:tcPr>
          <w:p w:rsidR="008722C7" w:rsidRPr="008722C7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83" w:type="dxa"/>
          </w:tcPr>
          <w:p w:rsidR="008722C7" w:rsidRPr="0057400E" w:rsidRDefault="0057400E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65" w:type="dxa"/>
          </w:tcPr>
          <w:p w:rsidR="008722C7" w:rsidRPr="0057400E" w:rsidRDefault="0057400E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-13,6-- 17,0</w:t>
            </w:r>
          </w:p>
        </w:tc>
        <w:tc>
          <w:tcPr>
            <w:tcW w:w="771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520DBC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3" w:type="dxa"/>
          </w:tcPr>
          <w:p w:rsidR="008722C7" w:rsidRPr="00520DBC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3" w:type="dxa"/>
          </w:tcPr>
          <w:p w:rsidR="008722C7" w:rsidRPr="00520DBC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84" w:type="dxa"/>
          </w:tcPr>
          <w:p w:rsidR="008722C7" w:rsidRPr="008722C7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57" w:type="dxa"/>
          </w:tcPr>
          <w:p w:rsidR="008722C7" w:rsidRPr="008722C7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83" w:type="dxa"/>
          </w:tcPr>
          <w:p w:rsidR="008722C7" w:rsidRPr="0057400E" w:rsidRDefault="0057400E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5" w:type="dxa"/>
          </w:tcPr>
          <w:p w:rsidR="008722C7" w:rsidRPr="0057400E" w:rsidRDefault="0057400E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-17,1—20,5</w:t>
            </w:r>
          </w:p>
        </w:tc>
        <w:tc>
          <w:tcPr>
            <w:tcW w:w="771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520DBC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3" w:type="dxa"/>
          </w:tcPr>
          <w:p w:rsidR="008722C7" w:rsidRPr="00520DBC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93" w:type="dxa"/>
          </w:tcPr>
          <w:p w:rsidR="008722C7" w:rsidRPr="00520DBC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84" w:type="dxa"/>
          </w:tcPr>
          <w:p w:rsidR="008722C7" w:rsidRPr="008722C7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57" w:type="dxa"/>
          </w:tcPr>
          <w:p w:rsidR="008722C7" w:rsidRPr="008722C7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83" w:type="dxa"/>
          </w:tcPr>
          <w:p w:rsidR="008722C7" w:rsidRPr="0057400E" w:rsidRDefault="0057400E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5" w:type="dxa"/>
          </w:tcPr>
          <w:p w:rsidR="008722C7" w:rsidRPr="0057400E" w:rsidRDefault="0057400E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-20,6—24,0</w:t>
            </w:r>
          </w:p>
        </w:tc>
        <w:tc>
          <w:tcPr>
            <w:tcW w:w="771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520DBC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3" w:type="dxa"/>
          </w:tcPr>
          <w:p w:rsidR="008722C7" w:rsidRPr="00520DBC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93" w:type="dxa"/>
          </w:tcPr>
          <w:p w:rsidR="008722C7" w:rsidRPr="00520DBC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84" w:type="dxa"/>
          </w:tcPr>
          <w:p w:rsidR="008722C7" w:rsidRPr="008722C7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57" w:type="dxa"/>
          </w:tcPr>
          <w:p w:rsidR="008722C7" w:rsidRPr="008722C7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83" w:type="dxa"/>
          </w:tcPr>
          <w:p w:rsidR="008722C7" w:rsidRPr="0057400E" w:rsidRDefault="0057400E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5" w:type="dxa"/>
          </w:tcPr>
          <w:p w:rsidR="008722C7" w:rsidRPr="0057400E" w:rsidRDefault="0057400E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-24,1—27,5</w:t>
            </w:r>
          </w:p>
        </w:tc>
        <w:tc>
          <w:tcPr>
            <w:tcW w:w="771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520DBC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3" w:type="dxa"/>
          </w:tcPr>
          <w:p w:rsidR="008722C7" w:rsidRPr="00520DBC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93" w:type="dxa"/>
          </w:tcPr>
          <w:p w:rsidR="008722C7" w:rsidRPr="00520DBC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84" w:type="dxa"/>
          </w:tcPr>
          <w:p w:rsidR="008722C7" w:rsidRPr="008722C7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57" w:type="dxa"/>
          </w:tcPr>
          <w:p w:rsidR="008722C7" w:rsidRPr="008722C7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83" w:type="dxa"/>
          </w:tcPr>
          <w:p w:rsidR="008722C7" w:rsidRPr="004C57A4" w:rsidRDefault="0057400E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" w:type="dxa"/>
          </w:tcPr>
          <w:p w:rsidR="008722C7" w:rsidRPr="004C57A4" w:rsidRDefault="0057400E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57400E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3" w:type="dxa"/>
          </w:tcPr>
          <w:p w:rsidR="008722C7" w:rsidRPr="004C57A4" w:rsidRDefault="0057400E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93" w:type="dxa"/>
          </w:tcPr>
          <w:p w:rsidR="008722C7" w:rsidRPr="004C57A4" w:rsidRDefault="0057400E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84" w:type="dxa"/>
          </w:tcPr>
          <w:p w:rsidR="008722C7" w:rsidRPr="004C57A4" w:rsidRDefault="0057400E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57" w:type="dxa"/>
          </w:tcPr>
          <w:p w:rsidR="008722C7" w:rsidRPr="004C57A4" w:rsidRDefault="0057400E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  <w:bookmarkStart w:id="0" w:name="_GoBack"/>
            <w:bookmarkEnd w:id="0"/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9538A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22C7" w:rsidRPr="004C57A4" w:rsidTr="00E90E49">
        <w:tc>
          <w:tcPr>
            <w:tcW w:w="1318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8722C7" w:rsidRPr="004C57A4" w:rsidRDefault="008722C7" w:rsidP="00E90E49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C1788" w:rsidRDefault="00CC1788">
      <w:pPr>
        <w:rPr>
          <w:sz w:val="20"/>
          <w:szCs w:val="20"/>
        </w:rPr>
      </w:pPr>
    </w:p>
    <w:p w:rsidR="005E059E" w:rsidRDefault="005E059E">
      <w:pPr>
        <w:rPr>
          <w:sz w:val="20"/>
          <w:szCs w:val="20"/>
        </w:rPr>
      </w:pPr>
    </w:p>
    <w:sectPr w:rsidR="005E0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Century Schoolbook" w:hAnsi="Century Schoolbook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0F"/>
    <w:multiLevelType w:val="multilevel"/>
    <w:tmpl w:val="0000000E"/>
    <w:lvl w:ilvl="0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2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3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4">
    <w:nsid w:val="149B2681"/>
    <w:multiLevelType w:val="multilevel"/>
    <w:tmpl w:val="CDC6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F66C2E"/>
    <w:multiLevelType w:val="multilevel"/>
    <w:tmpl w:val="FAB23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C5442EB"/>
    <w:multiLevelType w:val="hybridMultilevel"/>
    <w:tmpl w:val="CF4069E0"/>
    <w:lvl w:ilvl="0" w:tplc="D2EC5380">
      <w:start w:val="1"/>
      <w:numFmt w:val="decimal"/>
      <w:lvlText w:val="%1)"/>
      <w:lvlJc w:val="left"/>
      <w:pPr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  <w:num w:numId="15">
    <w:abstractNumId w:val="10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A4"/>
    <w:rsid w:val="004C57A4"/>
    <w:rsid w:val="00520DBC"/>
    <w:rsid w:val="0057400E"/>
    <w:rsid w:val="005E059E"/>
    <w:rsid w:val="008722C7"/>
    <w:rsid w:val="00CC1788"/>
    <w:rsid w:val="00E9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A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C57A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C57A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7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9"/>
    <w:qFormat/>
    <w:rsid w:val="004C57A4"/>
    <w:pPr>
      <w:spacing w:before="240" w:after="240" w:line="240" w:lineRule="auto"/>
      <w:outlineLvl w:val="3"/>
    </w:pPr>
    <w:rPr>
      <w:rFonts w:ascii="Segoe UI" w:eastAsia="Times New Roman" w:hAnsi="Segoe UI" w:cs="Segoe UI"/>
      <w:b/>
      <w:bCs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57A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4C57A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7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C57A4"/>
    <w:rPr>
      <w:rFonts w:ascii="Segoe UI" w:eastAsia="Times New Roman" w:hAnsi="Segoe UI" w:cs="Segoe UI"/>
      <w:b/>
      <w:bCs/>
      <w:caps/>
      <w:sz w:val="24"/>
      <w:szCs w:val="24"/>
      <w:lang w:eastAsia="ru-RU"/>
    </w:rPr>
  </w:style>
  <w:style w:type="paragraph" w:styleId="a3">
    <w:name w:val="Normal (Web)"/>
    <w:basedOn w:val="a"/>
    <w:unhideWhenUsed/>
    <w:rsid w:val="004C57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4C57A4"/>
    <w:rPr>
      <w:rFonts w:ascii="Century Schoolbook" w:hAnsi="Century Schoolbook" w:cs="Times New Roman"/>
      <w:sz w:val="19"/>
      <w:szCs w:val="19"/>
      <w:shd w:val="clear" w:color="auto" w:fill="FFFFFF"/>
    </w:rPr>
  </w:style>
  <w:style w:type="paragraph" w:styleId="a5">
    <w:name w:val="Body Text"/>
    <w:basedOn w:val="a"/>
    <w:link w:val="a4"/>
    <w:uiPriority w:val="99"/>
    <w:rsid w:val="004C57A4"/>
    <w:pPr>
      <w:shd w:val="clear" w:color="auto" w:fill="FFFFFF"/>
      <w:spacing w:before="420" w:after="0" w:line="235" w:lineRule="exact"/>
      <w:jc w:val="both"/>
    </w:pPr>
    <w:rPr>
      <w:rFonts w:ascii="Century Schoolbook" w:eastAsiaTheme="minorHAnsi" w:hAnsi="Century Schoolbook"/>
      <w:sz w:val="19"/>
      <w:szCs w:val="19"/>
    </w:rPr>
  </w:style>
  <w:style w:type="character" w:customStyle="1" w:styleId="11">
    <w:name w:val="Основной текст Знак1"/>
    <w:basedOn w:val="a0"/>
    <w:uiPriority w:val="99"/>
    <w:semiHidden/>
    <w:rsid w:val="004C57A4"/>
    <w:rPr>
      <w:rFonts w:ascii="Calibri" w:eastAsia="Calibri" w:hAnsi="Calibri" w:cs="Times New Roman"/>
    </w:rPr>
  </w:style>
  <w:style w:type="character" w:customStyle="1" w:styleId="31">
    <w:name w:val="Заголовок №3_"/>
    <w:basedOn w:val="a0"/>
    <w:link w:val="32"/>
    <w:uiPriority w:val="99"/>
    <w:locked/>
    <w:rsid w:val="004C57A4"/>
    <w:rPr>
      <w:rFonts w:ascii="Century Schoolbook" w:hAnsi="Century Schoolbook" w:cs="Times New Roman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4C57A4"/>
    <w:pPr>
      <w:shd w:val="clear" w:color="auto" w:fill="FFFFFF"/>
      <w:spacing w:before="360" w:after="240" w:line="240" w:lineRule="atLeast"/>
      <w:ind w:hanging="900"/>
      <w:outlineLvl w:val="2"/>
    </w:pPr>
    <w:rPr>
      <w:rFonts w:ascii="Century Schoolbook" w:eastAsiaTheme="minorHAnsi" w:hAnsi="Century Schoolbook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4C57A4"/>
    <w:rPr>
      <w:rFonts w:ascii="Century Schoolbook" w:hAnsi="Century Schoolbook" w:cs="Times New Roman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C57A4"/>
    <w:pPr>
      <w:shd w:val="clear" w:color="auto" w:fill="FFFFFF"/>
      <w:spacing w:before="480" w:after="120" w:line="240" w:lineRule="atLeast"/>
      <w:jc w:val="center"/>
    </w:pPr>
    <w:rPr>
      <w:rFonts w:ascii="Century Schoolbook" w:eastAsiaTheme="minorHAnsi" w:hAnsi="Century Schoolbook"/>
      <w:sz w:val="24"/>
      <w:szCs w:val="24"/>
    </w:rPr>
  </w:style>
  <w:style w:type="character" w:customStyle="1" w:styleId="52">
    <w:name w:val="Основной текст + Курсив52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 + Курсив51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">
    <w:name w:val="Основной текст + 8"/>
    <w:aliases w:val="5 pt18"/>
    <w:basedOn w:val="a4"/>
    <w:uiPriority w:val="99"/>
    <w:rsid w:val="004C57A4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50">
    <w:name w:val="Основной текст + Курсив50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3">
    <w:name w:val="Основной текст (3) + Не курсив"/>
    <w:basedOn w:val="a0"/>
    <w:uiPriority w:val="99"/>
    <w:rsid w:val="004C57A4"/>
    <w:rPr>
      <w:rFonts w:ascii="Century Schoolbook" w:hAnsi="Century Schoolbook" w:cs="Century Schoolbook"/>
      <w:spacing w:val="0"/>
      <w:sz w:val="19"/>
      <w:szCs w:val="19"/>
    </w:rPr>
  </w:style>
  <w:style w:type="character" w:customStyle="1" w:styleId="41">
    <w:name w:val="Основной текст (4)_"/>
    <w:basedOn w:val="a0"/>
    <w:link w:val="42"/>
    <w:uiPriority w:val="99"/>
    <w:locked/>
    <w:rsid w:val="004C57A4"/>
    <w:rPr>
      <w:rFonts w:ascii="Century Schoolbook" w:hAnsi="Century Schoolbook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C57A4"/>
    <w:pPr>
      <w:shd w:val="clear" w:color="auto" w:fill="FFFFFF"/>
      <w:spacing w:after="0" w:line="216" w:lineRule="exact"/>
      <w:ind w:hanging="420"/>
    </w:pPr>
    <w:rPr>
      <w:rFonts w:ascii="Century Schoolbook" w:eastAsiaTheme="minorHAnsi" w:hAnsi="Century Schoolbook"/>
      <w:sz w:val="17"/>
      <w:szCs w:val="17"/>
    </w:rPr>
  </w:style>
  <w:style w:type="character" w:customStyle="1" w:styleId="49">
    <w:name w:val="Основной текст + Курсив49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8">
    <w:name w:val="Основной текст + Курсив48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7">
    <w:name w:val="Основной текст + Курсив47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3">
    <w:name w:val="Подпись к таблице (2)_"/>
    <w:basedOn w:val="a0"/>
    <w:link w:val="24"/>
    <w:uiPriority w:val="99"/>
    <w:locked/>
    <w:rsid w:val="004C57A4"/>
    <w:rPr>
      <w:rFonts w:ascii="Century Schoolbook" w:hAnsi="Century Schoolbook" w:cs="Times New Roman"/>
      <w:i/>
      <w:iCs/>
      <w:sz w:val="16"/>
      <w:szCs w:val="1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i/>
      <w:iCs/>
      <w:sz w:val="16"/>
      <w:szCs w:val="16"/>
    </w:rPr>
  </w:style>
  <w:style w:type="character" w:customStyle="1" w:styleId="5">
    <w:name w:val="Основной текст (5)_"/>
    <w:basedOn w:val="a0"/>
    <w:link w:val="53"/>
    <w:uiPriority w:val="99"/>
    <w:locked/>
    <w:rsid w:val="004C57A4"/>
    <w:rPr>
      <w:rFonts w:ascii="Century Schoolbook" w:hAnsi="Century Schoolbook" w:cs="Times New Roman"/>
      <w:sz w:val="15"/>
      <w:szCs w:val="15"/>
      <w:shd w:val="clear" w:color="auto" w:fill="FFFFFF"/>
    </w:rPr>
  </w:style>
  <w:style w:type="paragraph" w:customStyle="1" w:styleId="53">
    <w:name w:val="Основной текст (5)"/>
    <w:basedOn w:val="a"/>
    <w:link w:val="5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z w:val="15"/>
      <w:szCs w:val="15"/>
    </w:rPr>
  </w:style>
  <w:style w:type="character" w:customStyle="1" w:styleId="46">
    <w:name w:val="Основной текст + Курсив46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5">
    <w:name w:val="Основной текст + Курсив45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4">
    <w:name w:val="Основной текст + Курсив44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3">
    <w:name w:val="Основной текст + Курсив43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4">
    <w:name w:val="Основной текст (3)_"/>
    <w:basedOn w:val="a0"/>
    <w:link w:val="310"/>
    <w:uiPriority w:val="99"/>
    <w:locked/>
    <w:rsid w:val="004C57A4"/>
    <w:rPr>
      <w:rFonts w:ascii="Century Schoolbook" w:hAnsi="Century Schoolbook" w:cs="Times New Roman"/>
      <w:i/>
      <w:iCs/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4"/>
    <w:uiPriority w:val="99"/>
    <w:rsid w:val="004C57A4"/>
    <w:pPr>
      <w:shd w:val="clear" w:color="auto" w:fill="FFFFFF"/>
      <w:spacing w:after="0" w:line="240" w:lineRule="exact"/>
    </w:pPr>
    <w:rPr>
      <w:rFonts w:ascii="Century Schoolbook" w:eastAsiaTheme="minorHAnsi" w:hAnsi="Century Schoolbook"/>
      <w:i/>
      <w:iCs/>
      <w:sz w:val="19"/>
      <w:szCs w:val="19"/>
    </w:rPr>
  </w:style>
  <w:style w:type="character" w:customStyle="1" w:styleId="410">
    <w:name w:val="Основной текст + Курсив41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9">
    <w:name w:val="Основной текст + 89"/>
    <w:aliases w:val="5 pt17,Курсив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7"/>
      <w:szCs w:val="17"/>
      <w:shd w:val="clear" w:color="auto" w:fill="FFFFFF"/>
    </w:rPr>
  </w:style>
  <w:style w:type="character" w:customStyle="1" w:styleId="34pt">
    <w:name w:val="Основной текст (3) + 4 pt"/>
    <w:aliases w:val="Не курсив"/>
    <w:basedOn w:val="34"/>
    <w:uiPriority w:val="99"/>
    <w:rsid w:val="004C57A4"/>
    <w:rPr>
      <w:rFonts w:ascii="Century Schoolbook" w:hAnsi="Century Schoolbook" w:cs="Times New Roman"/>
      <w:i/>
      <w:iCs/>
      <w:sz w:val="8"/>
      <w:szCs w:val="8"/>
      <w:shd w:val="clear" w:color="auto" w:fill="FFFFFF"/>
    </w:rPr>
  </w:style>
  <w:style w:type="character" w:customStyle="1" w:styleId="25">
    <w:name w:val="Заголовок №2_"/>
    <w:basedOn w:val="a0"/>
    <w:link w:val="26"/>
    <w:uiPriority w:val="99"/>
    <w:locked/>
    <w:rsid w:val="004C57A4"/>
    <w:rPr>
      <w:rFonts w:ascii="Century Schoolbook" w:hAnsi="Century Schoolbook" w:cs="Times New Roman"/>
      <w:sz w:val="24"/>
      <w:szCs w:val="24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4C57A4"/>
    <w:pPr>
      <w:shd w:val="clear" w:color="auto" w:fill="FFFFFF"/>
      <w:spacing w:after="420" w:line="240" w:lineRule="atLeast"/>
      <w:outlineLvl w:val="1"/>
    </w:pPr>
    <w:rPr>
      <w:rFonts w:ascii="Century Schoolbook" w:eastAsiaTheme="minorHAnsi" w:hAnsi="Century Schoolbook"/>
      <w:sz w:val="24"/>
      <w:szCs w:val="24"/>
    </w:rPr>
  </w:style>
  <w:style w:type="character" w:customStyle="1" w:styleId="400">
    <w:name w:val="Основной текст + Курсив40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8">
    <w:name w:val="Основной текст + 88"/>
    <w:aliases w:val="5 pt16"/>
    <w:basedOn w:val="a4"/>
    <w:uiPriority w:val="99"/>
    <w:rsid w:val="004C57A4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38">
    <w:name w:val="Основной текст + Курсив38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6">
    <w:name w:val="Подпись к картинке_"/>
    <w:basedOn w:val="a0"/>
    <w:link w:val="a7"/>
    <w:uiPriority w:val="99"/>
    <w:locked/>
    <w:rsid w:val="004C57A4"/>
    <w:rPr>
      <w:rFonts w:ascii="Century Schoolbook" w:hAnsi="Century Schoolbook" w:cs="Times New Roman"/>
      <w:sz w:val="17"/>
      <w:szCs w:val="17"/>
      <w:shd w:val="clear" w:color="auto" w:fill="FFFFFF"/>
    </w:rPr>
  </w:style>
  <w:style w:type="paragraph" w:customStyle="1" w:styleId="a7">
    <w:name w:val="Подпись к картинке"/>
    <w:basedOn w:val="a"/>
    <w:link w:val="a6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z w:val="17"/>
      <w:szCs w:val="17"/>
    </w:rPr>
  </w:style>
  <w:style w:type="character" w:customStyle="1" w:styleId="87">
    <w:name w:val="Основной текст + 87"/>
    <w:aliases w:val="5 pt13"/>
    <w:basedOn w:val="a4"/>
    <w:uiPriority w:val="99"/>
    <w:rsid w:val="004C57A4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35">
    <w:name w:val="Основной текст + Курсив35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) + Не курсив5"/>
    <w:basedOn w:val="3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0"/>
    <w:rsid w:val="004C57A4"/>
  </w:style>
  <w:style w:type="paragraph" w:styleId="a8">
    <w:name w:val="Balloon Text"/>
    <w:basedOn w:val="a"/>
    <w:link w:val="a9"/>
    <w:uiPriority w:val="99"/>
    <w:semiHidden/>
    <w:unhideWhenUsed/>
    <w:rsid w:val="004C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7A4"/>
    <w:rPr>
      <w:rFonts w:ascii="Tahoma" w:eastAsia="Calibri" w:hAnsi="Tahoma" w:cs="Tahoma"/>
      <w:sz w:val="16"/>
      <w:szCs w:val="16"/>
    </w:rPr>
  </w:style>
  <w:style w:type="character" w:styleId="aa">
    <w:name w:val="Strong"/>
    <w:basedOn w:val="a0"/>
    <w:uiPriority w:val="99"/>
    <w:qFormat/>
    <w:rsid w:val="004C57A4"/>
    <w:rPr>
      <w:rFonts w:cs="Times New Roman"/>
      <w:b/>
      <w:bCs/>
    </w:rPr>
  </w:style>
  <w:style w:type="paragraph" w:styleId="ab">
    <w:name w:val="List Paragraph"/>
    <w:basedOn w:val="a"/>
    <w:uiPriority w:val="99"/>
    <w:qFormat/>
    <w:rsid w:val="004C57A4"/>
    <w:pPr>
      <w:ind w:left="720"/>
      <w:contextualSpacing/>
    </w:pPr>
  </w:style>
  <w:style w:type="character" w:styleId="ac">
    <w:name w:val="Emphasis"/>
    <w:basedOn w:val="a0"/>
    <w:qFormat/>
    <w:rsid w:val="004C57A4"/>
    <w:rPr>
      <w:rFonts w:cs="Times New Roman"/>
      <w:i/>
      <w:iCs/>
    </w:rPr>
  </w:style>
  <w:style w:type="character" w:customStyle="1" w:styleId="hl1">
    <w:name w:val="hl1"/>
    <w:basedOn w:val="a0"/>
    <w:uiPriority w:val="99"/>
    <w:rsid w:val="004C57A4"/>
    <w:rPr>
      <w:rFonts w:cs="Times New Roman"/>
      <w:color w:val="4682B4"/>
    </w:rPr>
  </w:style>
  <w:style w:type="character" w:customStyle="1" w:styleId="ad">
    <w:name w:val="Основной текст + Курсив"/>
    <w:basedOn w:val="a4"/>
    <w:uiPriority w:val="99"/>
    <w:rsid w:val="004C57A4"/>
    <w:rPr>
      <w:rFonts w:ascii="Century Schoolbook" w:hAnsi="Century Schoolbook" w:cs="Times New Roman"/>
      <w:i/>
      <w:iCs/>
      <w:sz w:val="19"/>
      <w:szCs w:val="19"/>
      <w:shd w:val="clear" w:color="auto" w:fill="FFFFFF"/>
    </w:rPr>
  </w:style>
  <w:style w:type="character" w:customStyle="1" w:styleId="ae">
    <w:name w:val="Сноска_"/>
    <w:basedOn w:val="a0"/>
    <w:link w:val="12"/>
    <w:uiPriority w:val="99"/>
    <w:locked/>
    <w:rsid w:val="004C57A4"/>
    <w:rPr>
      <w:rFonts w:ascii="Century Schoolbook" w:hAnsi="Century Schoolbook" w:cs="Times New Roman"/>
      <w:sz w:val="15"/>
      <w:szCs w:val="15"/>
      <w:shd w:val="clear" w:color="auto" w:fill="FFFFFF"/>
    </w:rPr>
  </w:style>
  <w:style w:type="paragraph" w:customStyle="1" w:styleId="12">
    <w:name w:val="Сноска1"/>
    <w:basedOn w:val="a"/>
    <w:link w:val="ae"/>
    <w:uiPriority w:val="99"/>
    <w:rsid w:val="004C57A4"/>
    <w:pPr>
      <w:shd w:val="clear" w:color="auto" w:fill="FFFFFF"/>
      <w:spacing w:after="0" w:line="182" w:lineRule="exact"/>
      <w:jc w:val="both"/>
    </w:pPr>
    <w:rPr>
      <w:rFonts w:ascii="Century Schoolbook" w:eastAsiaTheme="minorHAnsi" w:hAnsi="Century Schoolbook"/>
      <w:sz w:val="15"/>
      <w:szCs w:val="15"/>
    </w:rPr>
  </w:style>
  <w:style w:type="character" w:customStyle="1" w:styleId="61">
    <w:name w:val="Основной текст + Курсив61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f">
    <w:name w:val="Текст сноски Знак"/>
    <w:basedOn w:val="a0"/>
    <w:link w:val="af0"/>
    <w:uiPriority w:val="99"/>
    <w:semiHidden/>
    <w:rsid w:val="004C57A4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"/>
    <w:uiPriority w:val="99"/>
    <w:semiHidden/>
    <w:rsid w:val="004C57A4"/>
    <w:rPr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4C57A4"/>
    <w:rPr>
      <w:rFonts w:ascii="Calibri" w:eastAsia="Calibri" w:hAnsi="Calibri" w:cs="Times New Roman"/>
      <w:sz w:val="20"/>
      <w:szCs w:val="20"/>
    </w:rPr>
  </w:style>
  <w:style w:type="character" w:customStyle="1" w:styleId="60">
    <w:name w:val="Основной текст + Курсив60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 + Курсив59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 + Курсив58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 + Курсив57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 + Курсив56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12pt">
    <w:name w:val="Основной текст + 12 pt"/>
    <w:basedOn w:val="a4"/>
    <w:uiPriority w:val="99"/>
    <w:rsid w:val="004C57A4"/>
    <w:rPr>
      <w:rFonts w:ascii="Century Schoolbook" w:hAnsi="Century Schoolbook" w:cs="Century Schoolbook"/>
      <w:spacing w:val="0"/>
      <w:sz w:val="24"/>
      <w:szCs w:val="24"/>
      <w:shd w:val="clear" w:color="auto" w:fill="FFFFFF"/>
    </w:rPr>
  </w:style>
  <w:style w:type="character" w:customStyle="1" w:styleId="af1">
    <w:name w:val="Колонтитул_"/>
    <w:basedOn w:val="a0"/>
    <w:link w:val="af2"/>
    <w:uiPriority w:val="99"/>
    <w:locked/>
    <w:rsid w:val="004C57A4"/>
    <w:rPr>
      <w:rFonts w:cs="Times New Roman"/>
      <w:shd w:val="clear" w:color="auto" w:fill="FFFFFF"/>
    </w:rPr>
  </w:style>
  <w:style w:type="paragraph" w:customStyle="1" w:styleId="af2">
    <w:name w:val="Колонтитул"/>
    <w:basedOn w:val="a"/>
    <w:link w:val="af1"/>
    <w:uiPriority w:val="99"/>
    <w:rsid w:val="004C57A4"/>
    <w:pPr>
      <w:shd w:val="clear" w:color="auto" w:fill="FFFFFF"/>
      <w:spacing w:after="0" w:line="240" w:lineRule="auto"/>
    </w:pPr>
    <w:rPr>
      <w:rFonts w:asciiTheme="minorHAnsi" w:eastAsiaTheme="minorHAnsi" w:hAnsiTheme="minorHAnsi"/>
    </w:rPr>
  </w:style>
  <w:style w:type="character" w:customStyle="1" w:styleId="CenturySchoolbook">
    <w:name w:val="Колонтитул + Century Schoolbook"/>
    <w:aliases w:val="9,5 pt"/>
    <w:basedOn w:val="af1"/>
    <w:uiPriority w:val="99"/>
    <w:rsid w:val="004C57A4"/>
    <w:rPr>
      <w:rFonts w:ascii="Century Schoolbook" w:hAnsi="Century Schoolbook" w:cs="Century Schoolbook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 + Курсив55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 + Курсив54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30">
    <w:name w:val="Основной текст + Курсив53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paragraph" w:styleId="af3">
    <w:name w:val="header"/>
    <w:basedOn w:val="a"/>
    <w:link w:val="af4"/>
    <w:uiPriority w:val="99"/>
    <w:rsid w:val="004C57A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C57A4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rsid w:val="004C57A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C57A4"/>
    <w:rPr>
      <w:rFonts w:ascii="Calibri" w:eastAsia="Calibri" w:hAnsi="Calibri" w:cs="Times New Roman"/>
    </w:rPr>
  </w:style>
  <w:style w:type="character" w:customStyle="1" w:styleId="420">
    <w:name w:val="Основной текст + Курсив42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 + Курсив39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7">
    <w:name w:val="Основной текст + Курсив37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6">
    <w:name w:val="Основной текст + Курсив36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locked/>
    <w:rsid w:val="004C57A4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380">
    <w:name w:val="Подпись к картинке (3) + 8"/>
    <w:aliases w:val="5 pt15"/>
    <w:basedOn w:val="a0"/>
    <w:uiPriority w:val="99"/>
    <w:rsid w:val="004C57A4"/>
    <w:rPr>
      <w:rFonts w:ascii="Century Schoolbook" w:hAnsi="Century Schoolbook" w:cs="Century Schoolbook"/>
      <w:spacing w:val="0"/>
      <w:sz w:val="17"/>
      <w:szCs w:val="17"/>
    </w:rPr>
  </w:style>
  <w:style w:type="character" w:customStyle="1" w:styleId="360">
    <w:name w:val="Подпись к картинке (3) + 6"/>
    <w:aliases w:val="5 pt14,Курсив4"/>
    <w:basedOn w:val="a0"/>
    <w:uiPriority w:val="99"/>
    <w:rsid w:val="004C57A4"/>
    <w:rPr>
      <w:rFonts w:ascii="Century Schoolbook" w:hAnsi="Century Schoolbook" w:cs="Century Schoolbook"/>
      <w:i/>
      <w:iCs/>
      <w:spacing w:val="0"/>
      <w:sz w:val="13"/>
      <w:szCs w:val="13"/>
    </w:rPr>
  </w:style>
  <w:style w:type="character" w:customStyle="1" w:styleId="130">
    <w:name w:val="Основной текст (13)_"/>
    <w:basedOn w:val="a0"/>
    <w:link w:val="131"/>
    <w:uiPriority w:val="99"/>
    <w:locked/>
    <w:rsid w:val="004C57A4"/>
    <w:rPr>
      <w:rFonts w:ascii="Century Schoolbook" w:hAnsi="Century Schoolbook" w:cs="Times New Roman"/>
      <w:i/>
      <w:iCs/>
      <w:sz w:val="16"/>
      <w:szCs w:val="1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i/>
      <w:iCs/>
      <w:sz w:val="16"/>
      <w:szCs w:val="16"/>
    </w:rPr>
  </w:style>
  <w:style w:type="character" w:customStyle="1" w:styleId="48pt">
    <w:name w:val="Основной текст (4) + 8 pt"/>
    <w:basedOn w:val="41"/>
    <w:uiPriority w:val="99"/>
    <w:rsid w:val="004C57A4"/>
    <w:rPr>
      <w:rFonts w:ascii="Century Schoolbook" w:hAnsi="Century Schoolbook" w:cs="Century Schoolbook"/>
      <w:spacing w:val="0"/>
      <w:sz w:val="16"/>
      <w:szCs w:val="16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4C57A4"/>
    <w:rPr>
      <w:rFonts w:ascii="Century Schoolbook" w:hAnsi="Century Schoolbook" w:cs="Times New Roman"/>
      <w:sz w:val="15"/>
      <w:szCs w:val="15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z w:val="15"/>
      <w:szCs w:val="15"/>
    </w:rPr>
  </w:style>
  <w:style w:type="character" w:customStyle="1" w:styleId="14">
    <w:name w:val="Основной текст (14)_"/>
    <w:basedOn w:val="a0"/>
    <w:link w:val="140"/>
    <w:uiPriority w:val="99"/>
    <w:locked/>
    <w:rsid w:val="004C57A4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16">
    <w:name w:val="Основной текст (16)_"/>
    <w:basedOn w:val="a0"/>
    <w:link w:val="160"/>
    <w:uiPriority w:val="99"/>
    <w:locked/>
    <w:rsid w:val="004C57A4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4C57A4"/>
    <w:pPr>
      <w:shd w:val="clear" w:color="auto" w:fill="FFFFFF"/>
      <w:spacing w:after="0" w:line="240" w:lineRule="atLeast"/>
      <w:jc w:val="center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17">
    <w:name w:val="Основной текст (17)_"/>
    <w:basedOn w:val="a0"/>
    <w:link w:val="170"/>
    <w:uiPriority w:val="99"/>
    <w:locked/>
    <w:rsid w:val="004C57A4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4C57A4"/>
    <w:pPr>
      <w:shd w:val="clear" w:color="auto" w:fill="FFFFFF"/>
      <w:spacing w:after="0" w:line="240" w:lineRule="atLeast"/>
      <w:jc w:val="center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340">
    <w:name w:val="Основной текст + Курсив34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f7">
    <w:name w:val="Сноска"/>
    <w:basedOn w:val="ae"/>
    <w:uiPriority w:val="99"/>
    <w:rsid w:val="004C57A4"/>
    <w:rPr>
      <w:rFonts w:ascii="Century Schoolbook" w:hAnsi="Century Schoolbook" w:cs="Century Schoolbook"/>
      <w:spacing w:val="0"/>
      <w:sz w:val="15"/>
      <w:szCs w:val="15"/>
      <w:shd w:val="clear" w:color="auto" w:fill="FFFFFF"/>
    </w:rPr>
  </w:style>
  <w:style w:type="character" w:customStyle="1" w:styleId="7">
    <w:name w:val="Основной текст + 7"/>
    <w:aliases w:val="5 pt12"/>
    <w:basedOn w:val="a4"/>
    <w:uiPriority w:val="99"/>
    <w:rsid w:val="004C57A4"/>
    <w:rPr>
      <w:rFonts w:ascii="Century Schoolbook" w:hAnsi="Century Schoolbook" w:cs="Century Schoolbook"/>
      <w:spacing w:val="0"/>
      <w:sz w:val="15"/>
      <w:szCs w:val="15"/>
      <w:shd w:val="clear" w:color="auto" w:fill="FFFFFF"/>
    </w:rPr>
  </w:style>
  <w:style w:type="character" w:customStyle="1" w:styleId="330">
    <w:name w:val="Основной текст + Курсив33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20">
    <w:name w:val="Основной текст + Курсив32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6">
    <w:name w:val="Основной текст + 86"/>
    <w:aliases w:val="5 pt11"/>
    <w:basedOn w:val="a4"/>
    <w:uiPriority w:val="99"/>
    <w:rsid w:val="004C57A4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311">
    <w:name w:val="Основной текст + Курсив31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00">
    <w:name w:val="Основной текст + Курсив30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2pt">
    <w:name w:val="Основной текст (3) + Интервал 2 pt"/>
    <w:basedOn w:val="34"/>
    <w:uiPriority w:val="99"/>
    <w:rsid w:val="004C57A4"/>
    <w:rPr>
      <w:rFonts w:ascii="Century Schoolbook" w:hAnsi="Century Schoolbook" w:cs="Century Schoolbook"/>
      <w:i/>
      <w:iCs/>
      <w:spacing w:val="40"/>
      <w:sz w:val="19"/>
      <w:szCs w:val="19"/>
      <w:shd w:val="clear" w:color="auto" w:fill="FFFFFF"/>
      <w:lang w:val="en-US" w:eastAsia="en-US"/>
    </w:rPr>
  </w:style>
  <w:style w:type="character" w:customStyle="1" w:styleId="18">
    <w:name w:val="Основной текст (18)_"/>
    <w:basedOn w:val="a0"/>
    <w:link w:val="180"/>
    <w:uiPriority w:val="99"/>
    <w:locked/>
    <w:rsid w:val="004C57A4"/>
    <w:rPr>
      <w:rFonts w:ascii="Century Schoolbook" w:hAnsi="Century Schoolbook" w:cs="Times New Roman"/>
      <w:spacing w:val="10"/>
      <w:sz w:val="19"/>
      <w:szCs w:val="19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pacing w:val="10"/>
      <w:sz w:val="19"/>
      <w:szCs w:val="19"/>
    </w:rPr>
  </w:style>
  <w:style w:type="character" w:customStyle="1" w:styleId="341">
    <w:name w:val="Основной текст (3) + Не курсив4"/>
    <w:basedOn w:val="3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9">
    <w:name w:val="Основной текст + Курсив29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8">
    <w:name w:val="Основной текст + Курсив28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a">
    <w:name w:val="Подпись к таблице (3)_"/>
    <w:basedOn w:val="a0"/>
    <w:link w:val="3b"/>
    <w:uiPriority w:val="99"/>
    <w:locked/>
    <w:rsid w:val="004C57A4"/>
    <w:rPr>
      <w:rFonts w:ascii="Century Schoolbook" w:hAnsi="Century Schoolbook" w:cs="Times New Roman"/>
      <w:i/>
      <w:iCs/>
      <w:sz w:val="19"/>
      <w:szCs w:val="19"/>
      <w:shd w:val="clear" w:color="auto" w:fill="FFFFFF"/>
    </w:rPr>
  </w:style>
  <w:style w:type="paragraph" w:customStyle="1" w:styleId="3b">
    <w:name w:val="Подпись к таблице (3)"/>
    <w:basedOn w:val="a"/>
    <w:link w:val="3a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i/>
      <w:iCs/>
      <w:sz w:val="19"/>
      <w:szCs w:val="19"/>
    </w:rPr>
  </w:style>
  <w:style w:type="character" w:customStyle="1" w:styleId="19">
    <w:name w:val="Основной текст (19)_"/>
    <w:basedOn w:val="a0"/>
    <w:link w:val="190"/>
    <w:uiPriority w:val="99"/>
    <w:locked/>
    <w:rsid w:val="004C57A4"/>
    <w:rPr>
      <w:rFonts w:ascii="Arial" w:hAnsi="Arial" w:cs="Times New Roman"/>
      <w:noProof/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4C57A4"/>
    <w:pPr>
      <w:shd w:val="clear" w:color="auto" w:fill="FFFFFF"/>
      <w:spacing w:after="0" w:line="240" w:lineRule="atLeast"/>
    </w:pPr>
    <w:rPr>
      <w:rFonts w:ascii="Arial" w:eastAsiaTheme="minorHAnsi" w:hAnsi="Arial"/>
      <w:noProof/>
      <w:sz w:val="8"/>
      <w:szCs w:val="8"/>
    </w:rPr>
  </w:style>
  <w:style w:type="character" w:customStyle="1" w:styleId="27">
    <w:name w:val="Основной текст + Курсив27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60">
    <w:name w:val="Основной текст + Курсив26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5">
    <w:name w:val="Основной текст + 85"/>
    <w:aliases w:val="5 pt10"/>
    <w:basedOn w:val="a4"/>
    <w:uiPriority w:val="99"/>
    <w:rsid w:val="004C57A4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locked/>
    <w:rsid w:val="004C57A4"/>
    <w:rPr>
      <w:rFonts w:ascii="Century Schoolbook" w:hAnsi="Century Schoolbook" w:cs="Times New Roman"/>
      <w:sz w:val="17"/>
      <w:szCs w:val="17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z w:val="17"/>
      <w:szCs w:val="17"/>
    </w:rPr>
  </w:style>
  <w:style w:type="character" w:customStyle="1" w:styleId="210">
    <w:name w:val="Основной текст (21)_"/>
    <w:basedOn w:val="a0"/>
    <w:link w:val="211"/>
    <w:uiPriority w:val="99"/>
    <w:locked/>
    <w:rsid w:val="004C57A4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250">
    <w:name w:val="Основной текст + Курсив25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40">
    <w:name w:val="Основной текст + Курсив24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4">
    <w:name w:val="Основной текст + 84"/>
    <w:aliases w:val="5 pt9"/>
    <w:basedOn w:val="a4"/>
    <w:uiPriority w:val="99"/>
    <w:rsid w:val="004C57A4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af8">
    <w:name w:val="Сноска + Курсив"/>
    <w:basedOn w:val="ae"/>
    <w:uiPriority w:val="99"/>
    <w:rsid w:val="004C57A4"/>
    <w:rPr>
      <w:rFonts w:ascii="Century Schoolbook" w:hAnsi="Century Schoolbook" w:cs="Century Schoolbook"/>
      <w:i/>
      <w:iCs/>
      <w:spacing w:val="0"/>
      <w:sz w:val="15"/>
      <w:szCs w:val="15"/>
      <w:shd w:val="clear" w:color="auto" w:fill="FFFFFF"/>
    </w:rPr>
  </w:style>
  <w:style w:type="character" w:customStyle="1" w:styleId="230">
    <w:name w:val="Основной текст + Курсив23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 + Курсив22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f9">
    <w:name w:val="Подпись к картинке + Курсив"/>
    <w:basedOn w:val="a6"/>
    <w:uiPriority w:val="99"/>
    <w:rsid w:val="004C57A4"/>
    <w:rPr>
      <w:rFonts w:ascii="Century Schoolbook" w:hAnsi="Century Schoolbook" w:cs="Century Schoolbook"/>
      <w:i/>
      <w:iCs/>
      <w:spacing w:val="0"/>
      <w:sz w:val="17"/>
      <w:szCs w:val="17"/>
      <w:shd w:val="clear" w:color="auto" w:fill="FFFFFF"/>
    </w:rPr>
  </w:style>
  <w:style w:type="character" w:customStyle="1" w:styleId="212">
    <w:name w:val="Основной текст + Курсив21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02">
    <w:name w:val="Основной текст + Курсив20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122">
    <w:name w:val="Основной текст + Курсив12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110">
    <w:name w:val="Основной текст + Курсив11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21">
    <w:name w:val="Основной текст (3) + Не курсив2"/>
    <w:basedOn w:val="3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6">
    <w:name w:val="Основной текст + 6"/>
    <w:aliases w:val="5 pt4"/>
    <w:basedOn w:val="a4"/>
    <w:uiPriority w:val="99"/>
    <w:rsid w:val="004C57A4"/>
    <w:rPr>
      <w:rFonts w:ascii="Century Schoolbook" w:hAnsi="Century Schoolbook" w:cs="Century Schoolbook"/>
      <w:spacing w:val="0"/>
      <w:sz w:val="13"/>
      <w:szCs w:val="13"/>
      <w:shd w:val="clear" w:color="auto" w:fill="FFFFFF"/>
    </w:rPr>
  </w:style>
  <w:style w:type="character" w:customStyle="1" w:styleId="100">
    <w:name w:val="Основной текст + Курсив10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pt">
    <w:name w:val="Основной текст + 8 pt"/>
    <w:aliases w:val="Курсив1,Малые прописные"/>
    <w:basedOn w:val="a4"/>
    <w:uiPriority w:val="99"/>
    <w:rsid w:val="004C57A4"/>
    <w:rPr>
      <w:rFonts w:ascii="Century Schoolbook" w:hAnsi="Century Schoolbook" w:cs="Century Schoolbook"/>
      <w:i/>
      <w:iCs/>
      <w:smallCaps/>
      <w:spacing w:val="0"/>
      <w:sz w:val="16"/>
      <w:szCs w:val="16"/>
      <w:shd w:val="clear" w:color="auto" w:fill="FFFFFF"/>
    </w:rPr>
  </w:style>
  <w:style w:type="character" w:customStyle="1" w:styleId="9">
    <w:name w:val="Основной текст + Курсив9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3">
    <w:name w:val="Основной текст + 83"/>
    <w:aliases w:val="5 pt3"/>
    <w:basedOn w:val="a4"/>
    <w:uiPriority w:val="99"/>
    <w:rsid w:val="004C57A4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312">
    <w:name w:val="Основной текст (3) + Не курсив1"/>
    <w:basedOn w:val="3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c">
    <w:name w:val="Основной текст (3)"/>
    <w:basedOn w:val="3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80">
    <w:name w:val="Основной текст + Курсив8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fa">
    <w:name w:val="Оглавление_"/>
    <w:basedOn w:val="a0"/>
    <w:link w:val="afb"/>
    <w:uiPriority w:val="99"/>
    <w:locked/>
    <w:rsid w:val="004C57A4"/>
    <w:rPr>
      <w:rFonts w:ascii="Century Schoolbook" w:hAnsi="Century Schoolbook" w:cs="Times New Roman"/>
      <w:sz w:val="19"/>
      <w:szCs w:val="19"/>
      <w:shd w:val="clear" w:color="auto" w:fill="FFFFFF"/>
    </w:rPr>
  </w:style>
  <w:style w:type="paragraph" w:customStyle="1" w:styleId="afb">
    <w:name w:val="Оглавление"/>
    <w:basedOn w:val="a"/>
    <w:link w:val="afa"/>
    <w:uiPriority w:val="99"/>
    <w:rsid w:val="004C57A4"/>
    <w:pPr>
      <w:shd w:val="clear" w:color="auto" w:fill="FFFFFF"/>
      <w:spacing w:before="180" w:after="60" w:line="240" w:lineRule="atLeast"/>
    </w:pPr>
    <w:rPr>
      <w:rFonts w:ascii="Century Schoolbook" w:eastAsiaTheme="minorHAnsi" w:hAnsi="Century Schoolbook"/>
      <w:sz w:val="19"/>
      <w:szCs w:val="19"/>
    </w:rPr>
  </w:style>
  <w:style w:type="character" w:customStyle="1" w:styleId="afc">
    <w:name w:val="Оглавление + Курсив"/>
    <w:basedOn w:val="afa"/>
    <w:uiPriority w:val="99"/>
    <w:rsid w:val="004C57A4"/>
    <w:rPr>
      <w:rFonts w:ascii="Century Schoolbook" w:hAnsi="Century Schoolbook" w:cs="Times New Roman"/>
      <w:i/>
      <w:iCs/>
      <w:sz w:val="19"/>
      <w:szCs w:val="19"/>
      <w:shd w:val="clear" w:color="auto" w:fill="FFFFFF"/>
      <w:lang w:val="en-US" w:eastAsia="en-US"/>
    </w:rPr>
  </w:style>
  <w:style w:type="character" w:customStyle="1" w:styleId="2a">
    <w:name w:val="Оглавление (2)_"/>
    <w:basedOn w:val="a0"/>
    <w:link w:val="2b"/>
    <w:uiPriority w:val="99"/>
    <w:locked/>
    <w:rsid w:val="004C57A4"/>
    <w:rPr>
      <w:rFonts w:ascii="Century Schoolbook" w:hAnsi="Century Schoolbook" w:cs="Times New Roman"/>
      <w:i/>
      <w:iCs/>
      <w:sz w:val="19"/>
      <w:szCs w:val="19"/>
      <w:shd w:val="clear" w:color="auto" w:fill="FFFFFF"/>
      <w:lang w:val="en-US"/>
    </w:rPr>
  </w:style>
  <w:style w:type="paragraph" w:customStyle="1" w:styleId="2b">
    <w:name w:val="Оглавление (2)"/>
    <w:basedOn w:val="a"/>
    <w:link w:val="2a"/>
    <w:uiPriority w:val="99"/>
    <w:rsid w:val="004C57A4"/>
    <w:pPr>
      <w:shd w:val="clear" w:color="auto" w:fill="FFFFFF"/>
      <w:spacing w:before="60" w:after="180" w:line="240" w:lineRule="atLeast"/>
    </w:pPr>
    <w:rPr>
      <w:rFonts w:ascii="Century Schoolbook" w:eastAsiaTheme="minorHAnsi" w:hAnsi="Century Schoolbook"/>
      <w:i/>
      <w:iCs/>
      <w:sz w:val="19"/>
      <w:szCs w:val="19"/>
      <w:lang w:val="en-US"/>
    </w:rPr>
  </w:style>
  <w:style w:type="character" w:customStyle="1" w:styleId="70">
    <w:name w:val="Основной текст + Курсив7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a">
    <w:name w:val="Основной текст + Курсив4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1">
    <w:name w:val="Основной текст + 81"/>
    <w:aliases w:val="5 pt1"/>
    <w:basedOn w:val="a4"/>
    <w:uiPriority w:val="99"/>
    <w:rsid w:val="004C57A4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2c">
    <w:name w:val="Основной текст + Курсив2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1a">
    <w:name w:val="Основной текст + Курсив1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pt">
    <w:name w:val="Основной текст + Интервал 3 pt"/>
    <w:basedOn w:val="a4"/>
    <w:uiPriority w:val="99"/>
    <w:rsid w:val="004C57A4"/>
    <w:rPr>
      <w:rFonts w:ascii="Century Schoolbook" w:hAnsi="Century Schoolbook" w:cs="Century Schoolbook"/>
      <w:spacing w:val="60"/>
      <w:sz w:val="19"/>
      <w:szCs w:val="19"/>
      <w:shd w:val="clear" w:color="auto" w:fill="FFFFFF"/>
    </w:rPr>
  </w:style>
  <w:style w:type="table" w:styleId="afd">
    <w:name w:val="Table Grid"/>
    <w:basedOn w:val="a1"/>
    <w:rsid w:val="004C5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Title"/>
    <w:basedOn w:val="a"/>
    <w:link w:val="aff"/>
    <w:qFormat/>
    <w:rsid w:val="004C57A4"/>
    <w:pPr>
      <w:spacing w:after="0" w:line="360" w:lineRule="auto"/>
      <w:jc w:val="center"/>
    </w:pPr>
    <w:rPr>
      <w:rFonts w:ascii="Arial" w:eastAsia="Times New Roman" w:hAnsi="Arial" w:cs="Arial"/>
      <w:b/>
      <w:spacing w:val="40"/>
      <w:sz w:val="24"/>
      <w:szCs w:val="24"/>
      <w:lang w:val="de-DE" w:eastAsia="ru-RU"/>
    </w:rPr>
  </w:style>
  <w:style w:type="character" w:customStyle="1" w:styleId="aff">
    <w:name w:val="Название Знак"/>
    <w:basedOn w:val="a0"/>
    <w:link w:val="afe"/>
    <w:rsid w:val="004C57A4"/>
    <w:rPr>
      <w:rFonts w:ascii="Arial" w:eastAsia="Times New Roman" w:hAnsi="Arial" w:cs="Arial"/>
      <w:b/>
      <w:spacing w:val="40"/>
      <w:sz w:val="24"/>
      <w:szCs w:val="24"/>
      <w:lang w:val="de-D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A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C57A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C57A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7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9"/>
    <w:qFormat/>
    <w:rsid w:val="004C57A4"/>
    <w:pPr>
      <w:spacing w:before="240" w:after="240" w:line="240" w:lineRule="auto"/>
      <w:outlineLvl w:val="3"/>
    </w:pPr>
    <w:rPr>
      <w:rFonts w:ascii="Segoe UI" w:eastAsia="Times New Roman" w:hAnsi="Segoe UI" w:cs="Segoe UI"/>
      <w:b/>
      <w:bCs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57A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4C57A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7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C57A4"/>
    <w:rPr>
      <w:rFonts w:ascii="Segoe UI" w:eastAsia="Times New Roman" w:hAnsi="Segoe UI" w:cs="Segoe UI"/>
      <w:b/>
      <w:bCs/>
      <w:caps/>
      <w:sz w:val="24"/>
      <w:szCs w:val="24"/>
      <w:lang w:eastAsia="ru-RU"/>
    </w:rPr>
  </w:style>
  <w:style w:type="paragraph" w:styleId="a3">
    <w:name w:val="Normal (Web)"/>
    <w:basedOn w:val="a"/>
    <w:unhideWhenUsed/>
    <w:rsid w:val="004C57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4C57A4"/>
    <w:rPr>
      <w:rFonts w:ascii="Century Schoolbook" w:hAnsi="Century Schoolbook" w:cs="Times New Roman"/>
      <w:sz w:val="19"/>
      <w:szCs w:val="19"/>
      <w:shd w:val="clear" w:color="auto" w:fill="FFFFFF"/>
    </w:rPr>
  </w:style>
  <w:style w:type="paragraph" w:styleId="a5">
    <w:name w:val="Body Text"/>
    <w:basedOn w:val="a"/>
    <w:link w:val="a4"/>
    <w:uiPriority w:val="99"/>
    <w:rsid w:val="004C57A4"/>
    <w:pPr>
      <w:shd w:val="clear" w:color="auto" w:fill="FFFFFF"/>
      <w:spacing w:before="420" w:after="0" w:line="235" w:lineRule="exact"/>
      <w:jc w:val="both"/>
    </w:pPr>
    <w:rPr>
      <w:rFonts w:ascii="Century Schoolbook" w:eastAsiaTheme="minorHAnsi" w:hAnsi="Century Schoolbook"/>
      <w:sz w:val="19"/>
      <w:szCs w:val="19"/>
    </w:rPr>
  </w:style>
  <w:style w:type="character" w:customStyle="1" w:styleId="11">
    <w:name w:val="Основной текст Знак1"/>
    <w:basedOn w:val="a0"/>
    <w:uiPriority w:val="99"/>
    <w:semiHidden/>
    <w:rsid w:val="004C57A4"/>
    <w:rPr>
      <w:rFonts w:ascii="Calibri" w:eastAsia="Calibri" w:hAnsi="Calibri" w:cs="Times New Roman"/>
    </w:rPr>
  </w:style>
  <w:style w:type="character" w:customStyle="1" w:styleId="31">
    <w:name w:val="Заголовок №3_"/>
    <w:basedOn w:val="a0"/>
    <w:link w:val="32"/>
    <w:uiPriority w:val="99"/>
    <w:locked/>
    <w:rsid w:val="004C57A4"/>
    <w:rPr>
      <w:rFonts w:ascii="Century Schoolbook" w:hAnsi="Century Schoolbook" w:cs="Times New Roman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4C57A4"/>
    <w:pPr>
      <w:shd w:val="clear" w:color="auto" w:fill="FFFFFF"/>
      <w:spacing w:before="360" w:after="240" w:line="240" w:lineRule="atLeast"/>
      <w:ind w:hanging="900"/>
      <w:outlineLvl w:val="2"/>
    </w:pPr>
    <w:rPr>
      <w:rFonts w:ascii="Century Schoolbook" w:eastAsiaTheme="minorHAnsi" w:hAnsi="Century Schoolbook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4C57A4"/>
    <w:rPr>
      <w:rFonts w:ascii="Century Schoolbook" w:hAnsi="Century Schoolbook" w:cs="Times New Roman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C57A4"/>
    <w:pPr>
      <w:shd w:val="clear" w:color="auto" w:fill="FFFFFF"/>
      <w:spacing w:before="480" w:after="120" w:line="240" w:lineRule="atLeast"/>
      <w:jc w:val="center"/>
    </w:pPr>
    <w:rPr>
      <w:rFonts w:ascii="Century Schoolbook" w:eastAsiaTheme="minorHAnsi" w:hAnsi="Century Schoolbook"/>
      <w:sz w:val="24"/>
      <w:szCs w:val="24"/>
    </w:rPr>
  </w:style>
  <w:style w:type="character" w:customStyle="1" w:styleId="52">
    <w:name w:val="Основной текст + Курсив52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 + Курсив51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">
    <w:name w:val="Основной текст + 8"/>
    <w:aliases w:val="5 pt18"/>
    <w:basedOn w:val="a4"/>
    <w:uiPriority w:val="99"/>
    <w:rsid w:val="004C57A4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50">
    <w:name w:val="Основной текст + Курсив50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3">
    <w:name w:val="Основной текст (3) + Не курсив"/>
    <w:basedOn w:val="a0"/>
    <w:uiPriority w:val="99"/>
    <w:rsid w:val="004C57A4"/>
    <w:rPr>
      <w:rFonts w:ascii="Century Schoolbook" w:hAnsi="Century Schoolbook" w:cs="Century Schoolbook"/>
      <w:spacing w:val="0"/>
      <w:sz w:val="19"/>
      <w:szCs w:val="19"/>
    </w:rPr>
  </w:style>
  <w:style w:type="character" w:customStyle="1" w:styleId="41">
    <w:name w:val="Основной текст (4)_"/>
    <w:basedOn w:val="a0"/>
    <w:link w:val="42"/>
    <w:uiPriority w:val="99"/>
    <w:locked/>
    <w:rsid w:val="004C57A4"/>
    <w:rPr>
      <w:rFonts w:ascii="Century Schoolbook" w:hAnsi="Century Schoolbook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C57A4"/>
    <w:pPr>
      <w:shd w:val="clear" w:color="auto" w:fill="FFFFFF"/>
      <w:spacing w:after="0" w:line="216" w:lineRule="exact"/>
      <w:ind w:hanging="420"/>
    </w:pPr>
    <w:rPr>
      <w:rFonts w:ascii="Century Schoolbook" w:eastAsiaTheme="minorHAnsi" w:hAnsi="Century Schoolbook"/>
      <w:sz w:val="17"/>
      <w:szCs w:val="17"/>
    </w:rPr>
  </w:style>
  <w:style w:type="character" w:customStyle="1" w:styleId="49">
    <w:name w:val="Основной текст + Курсив49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8">
    <w:name w:val="Основной текст + Курсив48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7">
    <w:name w:val="Основной текст + Курсив47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3">
    <w:name w:val="Подпись к таблице (2)_"/>
    <w:basedOn w:val="a0"/>
    <w:link w:val="24"/>
    <w:uiPriority w:val="99"/>
    <w:locked/>
    <w:rsid w:val="004C57A4"/>
    <w:rPr>
      <w:rFonts w:ascii="Century Schoolbook" w:hAnsi="Century Schoolbook" w:cs="Times New Roman"/>
      <w:i/>
      <w:iCs/>
      <w:sz w:val="16"/>
      <w:szCs w:val="1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i/>
      <w:iCs/>
      <w:sz w:val="16"/>
      <w:szCs w:val="16"/>
    </w:rPr>
  </w:style>
  <w:style w:type="character" w:customStyle="1" w:styleId="5">
    <w:name w:val="Основной текст (5)_"/>
    <w:basedOn w:val="a0"/>
    <w:link w:val="53"/>
    <w:uiPriority w:val="99"/>
    <w:locked/>
    <w:rsid w:val="004C57A4"/>
    <w:rPr>
      <w:rFonts w:ascii="Century Schoolbook" w:hAnsi="Century Schoolbook" w:cs="Times New Roman"/>
      <w:sz w:val="15"/>
      <w:szCs w:val="15"/>
      <w:shd w:val="clear" w:color="auto" w:fill="FFFFFF"/>
    </w:rPr>
  </w:style>
  <w:style w:type="paragraph" w:customStyle="1" w:styleId="53">
    <w:name w:val="Основной текст (5)"/>
    <w:basedOn w:val="a"/>
    <w:link w:val="5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z w:val="15"/>
      <w:szCs w:val="15"/>
    </w:rPr>
  </w:style>
  <w:style w:type="character" w:customStyle="1" w:styleId="46">
    <w:name w:val="Основной текст + Курсив46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5">
    <w:name w:val="Основной текст + Курсив45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4">
    <w:name w:val="Основной текст + Курсив44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3">
    <w:name w:val="Основной текст + Курсив43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4">
    <w:name w:val="Основной текст (3)_"/>
    <w:basedOn w:val="a0"/>
    <w:link w:val="310"/>
    <w:uiPriority w:val="99"/>
    <w:locked/>
    <w:rsid w:val="004C57A4"/>
    <w:rPr>
      <w:rFonts w:ascii="Century Schoolbook" w:hAnsi="Century Schoolbook" w:cs="Times New Roman"/>
      <w:i/>
      <w:iCs/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4"/>
    <w:uiPriority w:val="99"/>
    <w:rsid w:val="004C57A4"/>
    <w:pPr>
      <w:shd w:val="clear" w:color="auto" w:fill="FFFFFF"/>
      <w:spacing w:after="0" w:line="240" w:lineRule="exact"/>
    </w:pPr>
    <w:rPr>
      <w:rFonts w:ascii="Century Schoolbook" w:eastAsiaTheme="minorHAnsi" w:hAnsi="Century Schoolbook"/>
      <w:i/>
      <w:iCs/>
      <w:sz w:val="19"/>
      <w:szCs w:val="19"/>
    </w:rPr>
  </w:style>
  <w:style w:type="character" w:customStyle="1" w:styleId="410">
    <w:name w:val="Основной текст + Курсив41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9">
    <w:name w:val="Основной текст + 89"/>
    <w:aliases w:val="5 pt17,Курсив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7"/>
      <w:szCs w:val="17"/>
      <w:shd w:val="clear" w:color="auto" w:fill="FFFFFF"/>
    </w:rPr>
  </w:style>
  <w:style w:type="character" w:customStyle="1" w:styleId="34pt">
    <w:name w:val="Основной текст (3) + 4 pt"/>
    <w:aliases w:val="Не курсив"/>
    <w:basedOn w:val="34"/>
    <w:uiPriority w:val="99"/>
    <w:rsid w:val="004C57A4"/>
    <w:rPr>
      <w:rFonts w:ascii="Century Schoolbook" w:hAnsi="Century Schoolbook" w:cs="Times New Roman"/>
      <w:i/>
      <w:iCs/>
      <w:sz w:val="8"/>
      <w:szCs w:val="8"/>
      <w:shd w:val="clear" w:color="auto" w:fill="FFFFFF"/>
    </w:rPr>
  </w:style>
  <w:style w:type="character" w:customStyle="1" w:styleId="25">
    <w:name w:val="Заголовок №2_"/>
    <w:basedOn w:val="a0"/>
    <w:link w:val="26"/>
    <w:uiPriority w:val="99"/>
    <w:locked/>
    <w:rsid w:val="004C57A4"/>
    <w:rPr>
      <w:rFonts w:ascii="Century Schoolbook" w:hAnsi="Century Schoolbook" w:cs="Times New Roman"/>
      <w:sz w:val="24"/>
      <w:szCs w:val="24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4C57A4"/>
    <w:pPr>
      <w:shd w:val="clear" w:color="auto" w:fill="FFFFFF"/>
      <w:spacing w:after="420" w:line="240" w:lineRule="atLeast"/>
      <w:outlineLvl w:val="1"/>
    </w:pPr>
    <w:rPr>
      <w:rFonts w:ascii="Century Schoolbook" w:eastAsiaTheme="minorHAnsi" w:hAnsi="Century Schoolbook"/>
      <w:sz w:val="24"/>
      <w:szCs w:val="24"/>
    </w:rPr>
  </w:style>
  <w:style w:type="character" w:customStyle="1" w:styleId="400">
    <w:name w:val="Основной текст + Курсив40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8">
    <w:name w:val="Основной текст + 88"/>
    <w:aliases w:val="5 pt16"/>
    <w:basedOn w:val="a4"/>
    <w:uiPriority w:val="99"/>
    <w:rsid w:val="004C57A4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38">
    <w:name w:val="Основной текст + Курсив38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6">
    <w:name w:val="Подпись к картинке_"/>
    <w:basedOn w:val="a0"/>
    <w:link w:val="a7"/>
    <w:uiPriority w:val="99"/>
    <w:locked/>
    <w:rsid w:val="004C57A4"/>
    <w:rPr>
      <w:rFonts w:ascii="Century Schoolbook" w:hAnsi="Century Schoolbook" w:cs="Times New Roman"/>
      <w:sz w:val="17"/>
      <w:szCs w:val="17"/>
      <w:shd w:val="clear" w:color="auto" w:fill="FFFFFF"/>
    </w:rPr>
  </w:style>
  <w:style w:type="paragraph" w:customStyle="1" w:styleId="a7">
    <w:name w:val="Подпись к картинке"/>
    <w:basedOn w:val="a"/>
    <w:link w:val="a6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z w:val="17"/>
      <w:szCs w:val="17"/>
    </w:rPr>
  </w:style>
  <w:style w:type="character" w:customStyle="1" w:styleId="87">
    <w:name w:val="Основной текст + 87"/>
    <w:aliases w:val="5 pt13"/>
    <w:basedOn w:val="a4"/>
    <w:uiPriority w:val="99"/>
    <w:rsid w:val="004C57A4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35">
    <w:name w:val="Основной текст + Курсив35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) + Не курсив5"/>
    <w:basedOn w:val="3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0"/>
    <w:rsid w:val="004C57A4"/>
  </w:style>
  <w:style w:type="paragraph" w:styleId="a8">
    <w:name w:val="Balloon Text"/>
    <w:basedOn w:val="a"/>
    <w:link w:val="a9"/>
    <w:uiPriority w:val="99"/>
    <w:semiHidden/>
    <w:unhideWhenUsed/>
    <w:rsid w:val="004C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7A4"/>
    <w:rPr>
      <w:rFonts w:ascii="Tahoma" w:eastAsia="Calibri" w:hAnsi="Tahoma" w:cs="Tahoma"/>
      <w:sz w:val="16"/>
      <w:szCs w:val="16"/>
    </w:rPr>
  </w:style>
  <w:style w:type="character" w:styleId="aa">
    <w:name w:val="Strong"/>
    <w:basedOn w:val="a0"/>
    <w:uiPriority w:val="99"/>
    <w:qFormat/>
    <w:rsid w:val="004C57A4"/>
    <w:rPr>
      <w:rFonts w:cs="Times New Roman"/>
      <w:b/>
      <w:bCs/>
    </w:rPr>
  </w:style>
  <w:style w:type="paragraph" w:styleId="ab">
    <w:name w:val="List Paragraph"/>
    <w:basedOn w:val="a"/>
    <w:uiPriority w:val="99"/>
    <w:qFormat/>
    <w:rsid w:val="004C57A4"/>
    <w:pPr>
      <w:ind w:left="720"/>
      <w:contextualSpacing/>
    </w:pPr>
  </w:style>
  <w:style w:type="character" w:styleId="ac">
    <w:name w:val="Emphasis"/>
    <w:basedOn w:val="a0"/>
    <w:qFormat/>
    <w:rsid w:val="004C57A4"/>
    <w:rPr>
      <w:rFonts w:cs="Times New Roman"/>
      <w:i/>
      <w:iCs/>
    </w:rPr>
  </w:style>
  <w:style w:type="character" w:customStyle="1" w:styleId="hl1">
    <w:name w:val="hl1"/>
    <w:basedOn w:val="a0"/>
    <w:uiPriority w:val="99"/>
    <w:rsid w:val="004C57A4"/>
    <w:rPr>
      <w:rFonts w:cs="Times New Roman"/>
      <w:color w:val="4682B4"/>
    </w:rPr>
  </w:style>
  <w:style w:type="character" w:customStyle="1" w:styleId="ad">
    <w:name w:val="Основной текст + Курсив"/>
    <w:basedOn w:val="a4"/>
    <w:uiPriority w:val="99"/>
    <w:rsid w:val="004C57A4"/>
    <w:rPr>
      <w:rFonts w:ascii="Century Schoolbook" w:hAnsi="Century Schoolbook" w:cs="Times New Roman"/>
      <w:i/>
      <w:iCs/>
      <w:sz w:val="19"/>
      <w:szCs w:val="19"/>
      <w:shd w:val="clear" w:color="auto" w:fill="FFFFFF"/>
    </w:rPr>
  </w:style>
  <w:style w:type="character" w:customStyle="1" w:styleId="ae">
    <w:name w:val="Сноска_"/>
    <w:basedOn w:val="a0"/>
    <w:link w:val="12"/>
    <w:uiPriority w:val="99"/>
    <w:locked/>
    <w:rsid w:val="004C57A4"/>
    <w:rPr>
      <w:rFonts w:ascii="Century Schoolbook" w:hAnsi="Century Schoolbook" w:cs="Times New Roman"/>
      <w:sz w:val="15"/>
      <w:szCs w:val="15"/>
      <w:shd w:val="clear" w:color="auto" w:fill="FFFFFF"/>
    </w:rPr>
  </w:style>
  <w:style w:type="paragraph" w:customStyle="1" w:styleId="12">
    <w:name w:val="Сноска1"/>
    <w:basedOn w:val="a"/>
    <w:link w:val="ae"/>
    <w:uiPriority w:val="99"/>
    <w:rsid w:val="004C57A4"/>
    <w:pPr>
      <w:shd w:val="clear" w:color="auto" w:fill="FFFFFF"/>
      <w:spacing w:after="0" w:line="182" w:lineRule="exact"/>
      <w:jc w:val="both"/>
    </w:pPr>
    <w:rPr>
      <w:rFonts w:ascii="Century Schoolbook" w:eastAsiaTheme="minorHAnsi" w:hAnsi="Century Schoolbook"/>
      <w:sz w:val="15"/>
      <w:szCs w:val="15"/>
    </w:rPr>
  </w:style>
  <w:style w:type="character" w:customStyle="1" w:styleId="61">
    <w:name w:val="Основной текст + Курсив61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f">
    <w:name w:val="Текст сноски Знак"/>
    <w:basedOn w:val="a0"/>
    <w:link w:val="af0"/>
    <w:uiPriority w:val="99"/>
    <w:semiHidden/>
    <w:rsid w:val="004C57A4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"/>
    <w:uiPriority w:val="99"/>
    <w:semiHidden/>
    <w:rsid w:val="004C57A4"/>
    <w:rPr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4C57A4"/>
    <w:rPr>
      <w:rFonts w:ascii="Calibri" w:eastAsia="Calibri" w:hAnsi="Calibri" w:cs="Times New Roman"/>
      <w:sz w:val="20"/>
      <w:szCs w:val="20"/>
    </w:rPr>
  </w:style>
  <w:style w:type="character" w:customStyle="1" w:styleId="60">
    <w:name w:val="Основной текст + Курсив60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 + Курсив59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 + Курсив58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 + Курсив57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 + Курсив56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12pt">
    <w:name w:val="Основной текст + 12 pt"/>
    <w:basedOn w:val="a4"/>
    <w:uiPriority w:val="99"/>
    <w:rsid w:val="004C57A4"/>
    <w:rPr>
      <w:rFonts w:ascii="Century Schoolbook" w:hAnsi="Century Schoolbook" w:cs="Century Schoolbook"/>
      <w:spacing w:val="0"/>
      <w:sz w:val="24"/>
      <w:szCs w:val="24"/>
      <w:shd w:val="clear" w:color="auto" w:fill="FFFFFF"/>
    </w:rPr>
  </w:style>
  <w:style w:type="character" w:customStyle="1" w:styleId="af1">
    <w:name w:val="Колонтитул_"/>
    <w:basedOn w:val="a0"/>
    <w:link w:val="af2"/>
    <w:uiPriority w:val="99"/>
    <w:locked/>
    <w:rsid w:val="004C57A4"/>
    <w:rPr>
      <w:rFonts w:cs="Times New Roman"/>
      <w:shd w:val="clear" w:color="auto" w:fill="FFFFFF"/>
    </w:rPr>
  </w:style>
  <w:style w:type="paragraph" w:customStyle="1" w:styleId="af2">
    <w:name w:val="Колонтитул"/>
    <w:basedOn w:val="a"/>
    <w:link w:val="af1"/>
    <w:uiPriority w:val="99"/>
    <w:rsid w:val="004C57A4"/>
    <w:pPr>
      <w:shd w:val="clear" w:color="auto" w:fill="FFFFFF"/>
      <w:spacing w:after="0" w:line="240" w:lineRule="auto"/>
    </w:pPr>
    <w:rPr>
      <w:rFonts w:asciiTheme="minorHAnsi" w:eastAsiaTheme="minorHAnsi" w:hAnsiTheme="minorHAnsi"/>
    </w:rPr>
  </w:style>
  <w:style w:type="character" w:customStyle="1" w:styleId="CenturySchoolbook">
    <w:name w:val="Колонтитул + Century Schoolbook"/>
    <w:aliases w:val="9,5 pt"/>
    <w:basedOn w:val="af1"/>
    <w:uiPriority w:val="99"/>
    <w:rsid w:val="004C57A4"/>
    <w:rPr>
      <w:rFonts w:ascii="Century Schoolbook" w:hAnsi="Century Schoolbook" w:cs="Century Schoolbook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 + Курсив55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 + Курсив54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530">
    <w:name w:val="Основной текст + Курсив53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paragraph" w:styleId="af3">
    <w:name w:val="header"/>
    <w:basedOn w:val="a"/>
    <w:link w:val="af4"/>
    <w:uiPriority w:val="99"/>
    <w:rsid w:val="004C57A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C57A4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rsid w:val="004C57A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C57A4"/>
    <w:rPr>
      <w:rFonts w:ascii="Calibri" w:eastAsia="Calibri" w:hAnsi="Calibri" w:cs="Times New Roman"/>
    </w:rPr>
  </w:style>
  <w:style w:type="character" w:customStyle="1" w:styleId="420">
    <w:name w:val="Основной текст + Курсив42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 + Курсив39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7">
    <w:name w:val="Основной текст + Курсив37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6">
    <w:name w:val="Основной текст + Курсив36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locked/>
    <w:rsid w:val="004C57A4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380">
    <w:name w:val="Подпись к картинке (3) + 8"/>
    <w:aliases w:val="5 pt15"/>
    <w:basedOn w:val="a0"/>
    <w:uiPriority w:val="99"/>
    <w:rsid w:val="004C57A4"/>
    <w:rPr>
      <w:rFonts w:ascii="Century Schoolbook" w:hAnsi="Century Schoolbook" w:cs="Century Schoolbook"/>
      <w:spacing w:val="0"/>
      <w:sz w:val="17"/>
      <w:szCs w:val="17"/>
    </w:rPr>
  </w:style>
  <w:style w:type="character" w:customStyle="1" w:styleId="360">
    <w:name w:val="Подпись к картинке (3) + 6"/>
    <w:aliases w:val="5 pt14,Курсив4"/>
    <w:basedOn w:val="a0"/>
    <w:uiPriority w:val="99"/>
    <w:rsid w:val="004C57A4"/>
    <w:rPr>
      <w:rFonts w:ascii="Century Schoolbook" w:hAnsi="Century Schoolbook" w:cs="Century Schoolbook"/>
      <w:i/>
      <w:iCs/>
      <w:spacing w:val="0"/>
      <w:sz w:val="13"/>
      <w:szCs w:val="13"/>
    </w:rPr>
  </w:style>
  <w:style w:type="character" w:customStyle="1" w:styleId="130">
    <w:name w:val="Основной текст (13)_"/>
    <w:basedOn w:val="a0"/>
    <w:link w:val="131"/>
    <w:uiPriority w:val="99"/>
    <w:locked/>
    <w:rsid w:val="004C57A4"/>
    <w:rPr>
      <w:rFonts w:ascii="Century Schoolbook" w:hAnsi="Century Schoolbook" w:cs="Times New Roman"/>
      <w:i/>
      <w:iCs/>
      <w:sz w:val="16"/>
      <w:szCs w:val="1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i/>
      <w:iCs/>
      <w:sz w:val="16"/>
      <w:szCs w:val="16"/>
    </w:rPr>
  </w:style>
  <w:style w:type="character" w:customStyle="1" w:styleId="48pt">
    <w:name w:val="Основной текст (4) + 8 pt"/>
    <w:basedOn w:val="41"/>
    <w:uiPriority w:val="99"/>
    <w:rsid w:val="004C57A4"/>
    <w:rPr>
      <w:rFonts w:ascii="Century Schoolbook" w:hAnsi="Century Schoolbook" w:cs="Century Schoolbook"/>
      <w:spacing w:val="0"/>
      <w:sz w:val="16"/>
      <w:szCs w:val="16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4C57A4"/>
    <w:rPr>
      <w:rFonts w:ascii="Century Schoolbook" w:hAnsi="Century Schoolbook" w:cs="Times New Roman"/>
      <w:sz w:val="15"/>
      <w:szCs w:val="15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z w:val="15"/>
      <w:szCs w:val="15"/>
    </w:rPr>
  </w:style>
  <w:style w:type="character" w:customStyle="1" w:styleId="14">
    <w:name w:val="Основной текст (14)_"/>
    <w:basedOn w:val="a0"/>
    <w:link w:val="140"/>
    <w:uiPriority w:val="99"/>
    <w:locked/>
    <w:rsid w:val="004C57A4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16">
    <w:name w:val="Основной текст (16)_"/>
    <w:basedOn w:val="a0"/>
    <w:link w:val="160"/>
    <w:uiPriority w:val="99"/>
    <w:locked/>
    <w:rsid w:val="004C57A4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4C57A4"/>
    <w:pPr>
      <w:shd w:val="clear" w:color="auto" w:fill="FFFFFF"/>
      <w:spacing w:after="0" w:line="240" w:lineRule="atLeast"/>
      <w:jc w:val="center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17">
    <w:name w:val="Основной текст (17)_"/>
    <w:basedOn w:val="a0"/>
    <w:link w:val="170"/>
    <w:uiPriority w:val="99"/>
    <w:locked/>
    <w:rsid w:val="004C57A4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4C57A4"/>
    <w:pPr>
      <w:shd w:val="clear" w:color="auto" w:fill="FFFFFF"/>
      <w:spacing w:after="0" w:line="240" w:lineRule="atLeast"/>
      <w:jc w:val="center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340">
    <w:name w:val="Основной текст + Курсив34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f7">
    <w:name w:val="Сноска"/>
    <w:basedOn w:val="ae"/>
    <w:uiPriority w:val="99"/>
    <w:rsid w:val="004C57A4"/>
    <w:rPr>
      <w:rFonts w:ascii="Century Schoolbook" w:hAnsi="Century Schoolbook" w:cs="Century Schoolbook"/>
      <w:spacing w:val="0"/>
      <w:sz w:val="15"/>
      <w:szCs w:val="15"/>
      <w:shd w:val="clear" w:color="auto" w:fill="FFFFFF"/>
    </w:rPr>
  </w:style>
  <w:style w:type="character" w:customStyle="1" w:styleId="7">
    <w:name w:val="Основной текст + 7"/>
    <w:aliases w:val="5 pt12"/>
    <w:basedOn w:val="a4"/>
    <w:uiPriority w:val="99"/>
    <w:rsid w:val="004C57A4"/>
    <w:rPr>
      <w:rFonts w:ascii="Century Schoolbook" w:hAnsi="Century Schoolbook" w:cs="Century Schoolbook"/>
      <w:spacing w:val="0"/>
      <w:sz w:val="15"/>
      <w:szCs w:val="15"/>
      <w:shd w:val="clear" w:color="auto" w:fill="FFFFFF"/>
    </w:rPr>
  </w:style>
  <w:style w:type="character" w:customStyle="1" w:styleId="330">
    <w:name w:val="Основной текст + Курсив33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20">
    <w:name w:val="Основной текст + Курсив32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6">
    <w:name w:val="Основной текст + 86"/>
    <w:aliases w:val="5 pt11"/>
    <w:basedOn w:val="a4"/>
    <w:uiPriority w:val="99"/>
    <w:rsid w:val="004C57A4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311">
    <w:name w:val="Основной текст + Курсив31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00">
    <w:name w:val="Основной текст + Курсив30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2pt">
    <w:name w:val="Основной текст (3) + Интервал 2 pt"/>
    <w:basedOn w:val="34"/>
    <w:uiPriority w:val="99"/>
    <w:rsid w:val="004C57A4"/>
    <w:rPr>
      <w:rFonts w:ascii="Century Schoolbook" w:hAnsi="Century Schoolbook" w:cs="Century Schoolbook"/>
      <w:i/>
      <w:iCs/>
      <w:spacing w:val="40"/>
      <w:sz w:val="19"/>
      <w:szCs w:val="19"/>
      <w:shd w:val="clear" w:color="auto" w:fill="FFFFFF"/>
      <w:lang w:val="en-US" w:eastAsia="en-US"/>
    </w:rPr>
  </w:style>
  <w:style w:type="character" w:customStyle="1" w:styleId="18">
    <w:name w:val="Основной текст (18)_"/>
    <w:basedOn w:val="a0"/>
    <w:link w:val="180"/>
    <w:uiPriority w:val="99"/>
    <w:locked/>
    <w:rsid w:val="004C57A4"/>
    <w:rPr>
      <w:rFonts w:ascii="Century Schoolbook" w:hAnsi="Century Schoolbook" w:cs="Times New Roman"/>
      <w:spacing w:val="10"/>
      <w:sz w:val="19"/>
      <w:szCs w:val="19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pacing w:val="10"/>
      <w:sz w:val="19"/>
      <w:szCs w:val="19"/>
    </w:rPr>
  </w:style>
  <w:style w:type="character" w:customStyle="1" w:styleId="341">
    <w:name w:val="Основной текст (3) + Не курсив4"/>
    <w:basedOn w:val="3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9">
    <w:name w:val="Основной текст + Курсив29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8">
    <w:name w:val="Основной текст + Курсив28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a">
    <w:name w:val="Подпись к таблице (3)_"/>
    <w:basedOn w:val="a0"/>
    <w:link w:val="3b"/>
    <w:uiPriority w:val="99"/>
    <w:locked/>
    <w:rsid w:val="004C57A4"/>
    <w:rPr>
      <w:rFonts w:ascii="Century Schoolbook" w:hAnsi="Century Schoolbook" w:cs="Times New Roman"/>
      <w:i/>
      <w:iCs/>
      <w:sz w:val="19"/>
      <w:szCs w:val="19"/>
      <w:shd w:val="clear" w:color="auto" w:fill="FFFFFF"/>
    </w:rPr>
  </w:style>
  <w:style w:type="paragraph" w:customStyle="1" w:styleId="3b">
    <w:name w:val="Подпись к таблице (3)"/>
    <w:basedOn w:val="a"/>
    <w:link w:val="3a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i/>
      <w:iCs/>
      <w:sz w:val="19"/>
      <w:szCs w:val="19"/>
    </w:rPr>
  </w:style>
  <w:style w:type="character" w:customStyle="1" w:styleId="19">
    <w:name w:val="Основной текст (19)_"/>
    <w:basedOn w:val="a0"/>
    <w:link w:val="190"/>
    <w:uiPriority w:val="99"/>
    <w:locked/>
    <w:rsid w:val="004C57A4"/>
    <w:rPr>
      <w:rFonts w:ascii="Arial" w:hAnsi="Arial" w:cs="Times New Roman"/>
      <w:noProof/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4C57A4"/>
    <w:pPr>
      <w:shd w:val="clear" w:color="auto" w:fill="FFFFFF"/>
      <w:spacing w:after="0" w:line="240" w:lineRule="atLeast"/>
    </w:pPr>
    <w:rPr>
      <w:rFonts w:ascii="Arial" w:eastAsiaTheme="minorHAnsi" w:hAnsi="Arial"/>
      <w:noProof/>
      <w:sz w:val="8"/>
      <w:szCs w:val="8"/>
    </w:rPr>
  </w:style>
  <w:style w:type="character" w:customStyle="1" w:styleId="27">
    <w:name w:val="Основной текст + Курсив27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60">
    <w:name w:val="Основной текст + Курсив26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5">
    <w:name w:val="Основной текст + 85"/>
    <w:aliases w:val="5 pt10"/>
    <w:basedOn w:val="a4"/>
    <w:uiPriority w:val="99"/>
    <w:rsid w:val="004C57A4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locked/>
    <w:rsid w:val="004C57A4"/>
    <w:rPr>
      <w:rFonts w:ascii="Century Schoolbook" w:hAnsi="Century Schoolbook" w:cs="Times New Roman"/>
      <w:sz w:val="17"/>
      <w:szCs w:val="17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sz w:val="17"/>
      <w:szCs w:val="17"/>
    </w:rPr>
  </w:style>
  <w:style w:type="character" w:customStyle="1" w:styleId="210">
    <w:name w:val="Основной текст (21)_"/>
    <w:basedOn w:val="a0"/>
    <w:link w:val="211"/>
    <w:uiPriority w:val="99"/>
    <w:locked/>
    <w:rsid w:val="004C57A4"/>
    <w:rPr>
      <w:rFonts w:ascii="Century Schoolbook" w:hAnsi="Century Schoolbook" w:cs="Times New Roman"/>
      <w:noProof/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4C57A4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noProof/>
      <w:sz w:val="8"/>
      <w:szCs w:val="8"/>
    </w:rPr>
  </w:style>
  <w:style w:type="character" w:customStyle="1" w:styleId="250">
    <w:name w:val="Основной текст + Курсив25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40">
    <w:name w:val="Основной текст + Курсив24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4">
    <w:name w:val="Основной текст + 84"/>
    <w:aliases w:val="5 pt9"/>
    <w:basedOn w:val="a4"/>
    <w:uiPriority w:val="99"/>
    <w:rsid w:val="004C57A4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af8">
    <w:name w:val="Сноска + Курсив"/>
    <w:basedOn w:val="ae"/>
    <w:uiPriority w:val="99"/>
    <w:rsid w:val="004C57A4"/>
    <w:rPr>
      <w:rFonts w:ascii="Century Schoolbook" w:hAnsi="Century Schoolbook" w:cs="Century Schoolbook"/>
      <w:i/>
      <w:iCs/>
      <w:spacing w:val="0"/>
      <w:sz w:val="15"/>
      <w:szCs w:val="15"/>
      <w:shd w:val="clear" w:color="auto" w:fill="FFFFFF"/>
    </w:rPr>
  </w:style>
  <w:style w:type="character" w:customStyle="1" w:styleId="230">
    <w:name w:val="Основной текст + Курсив23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 + Курсив22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f9">
    <w:name w:val="Подпись к картинке + Курсив"/>
    <w:basedOn w:val="a6"/>
    <w:uiPriority w:val="99"/>
    <w:rsid w:val="004C57A4"/>
    <w:rPr>
      <w:rFonts w:ascii="Century Schoolbook" w:hAnsi="Century Schoolbook" w:cs="Century Schoolbook"/>
      <w:i/>
      <w:iCs/>
      <w:spacing w:val="0"/>
      <w:sz w:val="17"/>
      <w:szCs w:val="17"/>
      <w:shd w:val="clear" w:color="auto" w:fill="FFFFFF"/>
    </w:rPr>
  </w:style>
  <w:style w:type="character" w:customStyle="1" w:styleId="212">
    <w:name w:val="Основной текст + Курсив21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202">
    <w:name w:val="Основной текст + Курсив20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122">
    <w:name w:val="Основной текст + Курсив12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110">
    <w:name w:val="Основной текст + Курсив11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21">
    <w:name w:val="Основной текст (3) + Не курсив2"/>
    <w:basedOn w:val="3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6">
    <w:name w:val="Основной текст + 6"/>
    <w:aliases w:val="5 pt4"/>
    <w:basedOn w:val="a4"/>
    <w:uiPriority w:val="99"/>
    <w:rsid w:val="004C57A4"/>
    <w:rPr>
      <w:rFonts w:ascii="Century Schoolbook" w:hAnsi="Century Schoolbook" w:cs="Century Schoolbook"/>
      <w:spacing w:val="0"/>
      <w:sz w:val="13"/>
      <w:szCs w:val="13"/>
      <w:shd w:val="clear" w:color="auto" w:fill="FFFFFF"/>
    </w:rPr>
  </w:style>
  <w:style w:type="character" w:customStyle="1" w:styleId="100">
    <w:name w:val="Основной текст + Курсив10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pt">
    <w:name w:val="Основной текст + 8 pt"/>
    <w:aliases w:val="Курсив1,Малые прописные"/>
    <w:basedOn w:val="a4"/>
    <w:uiPriority w:val="99"/>
    <w:rsid w:val="004C57A4"/>
    <w:rPr>
      <w:rFonts w:ascii="Century Schoolbook" w:hAnsi="Century Schoolbook" w:cs="Century Schoolbook"/>
      <w:i/>
      <w:iCs/>
      <w:smallCaps/>
      <w:spacing w:val="0"/>
      <w:sz w:val="16"/>
      <w:szCs w:val="16"/>
      <w:shd w:val="clear" w:color="auto" w:fill="FFFFFF"/>
    </w:rPr>
  </w:style>
  <w:style w:type="character" w:customStyle="1" w:styleId="9">
    <w:name w:val="Основной текст + Курсив9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3">
    <w:name w:val="Основной текст + 83"/>
    <w:aliases w:val="5 pt3"/>
    <w:basedOn w:val="a4"/>
    <w:uiPriority w:val="99"/>
    <w:rsid w:val="004C57A4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312">
    <w:name w:val="Основной текст (3) + Не курсив1"/>
    <w:basedOn w:val="3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c">
    <w:name w:val="Основной текст (3)"/>
    <w:basedOn w:val="3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80">
    <w:name w:val="Основной текст + Курсив8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afa">
    <w:name w:val="Оглавление_"/>
    <w:basedOn w:val="a0"/>
    <w:link w:val="afb"/>
    <w:uiPriority w:val="99"/>
    <w:locked/>
    <w:rsid w:val="004C57A4"/>
    <w:rPr>
      <w:rFonts w:ascii="Century Schoolbook" w:hAnsi="Century Schoolbook" w:cs="Times New Roman"/>
      <w:sz w:val="19"/>
      <w:szCs w:val="19"/>
      <w:shd w:val="clear" w:color="auto" w:fill="FFFFFF"/>
    </w:rPr>
  </w:style>
  <w:style w:type="paragraph" w:customStyle="1" w:styleId="afb">
    <w:name w:val="Оглавление"/>
    <w:basedOn w:val="a"/>
    <w:link w:val="afa"/>
    <w:uiPriority w:val="99"/>
    <w:rsid w:val="004C57A4"/>
    <w:pPr>
      <w:shd w:val="clear" w:color="auto" w:fill="FFFFFF"/>
      <w:spacing w:before="180" w:after="60" w:line="240" w:lineRule="atLeast"/>
    </w:pPr>
    <w:rPr>
      <w:rFonts w:ascii="Century Schoolbook" w:eastAsiaTheme="minorHAnsi" w:hAnsi="Century Schoolbook"/>
      <w:sz w:val="19"/>
      <w:szCs w:val="19"/>
    </w:rPr>
  </w:style>
  <w:style w:type="character" w:customStyle="1" w:styleId="afc">
    <w:name w:val="Оглавление + Курсив"/>
    <w:basedOn w:val="afa"/>
    <w:uiPriority w:val="99"/>
    <w:rsid w:val="004C57A4"/>
    <w:rPr>
      <w:rFonts w:ascii="Century Schoolbook" w:hAnsi="Century Schoolbook" w:cs="Times New Roman"/>
      <w:i/>
      <w:iCs/>
      <w:sz w:val="19"/>
      <w:szCs w:val="19"/>
      <w:shd w:val="clear" w:color="auto" w:fill="FFFFFF"/>
      <w:lang w:val="en-US" w:eastAsia="en-US"/>
    </w:rPr>
  </w:style>
  <w:style w:type="character" w:customStyle="1" w:styleId="2a">
    <w:name w:val="Оглавление (2)_"/>
    <w:basedOn w:val="a0"/>
    <w:link w:val="2b"/>
    <w:uiPriority w:val="99"/>
    <w:locked/>
    <w:rsid w:val="004C57A4"/>
    <w:rPr>
      <w:rFonts w:ascii="Century Schoolbook" w:hAnsi="Century Schoolbook" w:cs="Times New Roman"/>
      <w:i/>
      <w:iCs/>
      <w:sz w:val="19"/>
      <w:szCs w:val="19"/>
      <w:shd w:val="clear" w:color="auto" w:fill="FFFFFF"/>
      <w:lang w:val="en-US"/>
    </w:rPr>
  </w:style>
  <w:style w:type="paragraph" w:customStyle="1" w:styleId="2b">
    <w:name w:val="Оглавление (2)"/>
    <w:basedOn w:val="a"/>
    <w:link w:val="2a"/>
    <w:uiPriority w:val="99"/>
    <w:rsid w:val="004C57A4"/>
    <w:pPr>
      <w:shd w:val="clear" w:color="auto" w:fill="FFFFFF"/>
      <w:spacing w:before="60" w:after="180" w:line="240" w:lineRule="atLeast"/>
    </w:pPr>
    <w:rPr>
      <w:rFonts w:ascii="Century Schoolbook" w:eastAsiaTheme="minorHAnsi" w:hAnsi="Century Schoolbook"/>
      <w:i/>
      <w:iCs/>
      <w:sz w:val="19"/>
      <w:szCs w:val="19"/>
      <w:lang w:val="en-US"/>
    </w:rPr>
  </w:style>
  <w:style w:type="character" w:customStyle="1" w:styleId="70">
    <w:name w:val="Основной текст + Курсив7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4a">
    <w:name w:val="Основной текст + Курсив4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81">
    <w:name w:val="Основной текст + 81"/>
    <w:aliases w:val="5 pt1"/>
    <w:basedOn w:val="a4"/>
    <w:uiPriority w:val="99"/>
    <w:rsid w:val="004C57A4"/>
    <w:rPr>
      <w:rFonts w:ascii="Century Schoolbook" w:hAnsi="Century Schoolbook" w:cs="Century Schoolbook"/>
      <w:spacing w:val="0"/>
      <w:sz w:val="17"/>
      <w:szCs w:val="17"/>
      <w:shd w:val="clear" w:color="auto" w:fill="FFFFFF"/>
    </w:rPr>
  </w:style>
  <w:style w:type="character" w:customStyle="1" w:styleId="2c">
    <w:name w:val="Основной текст + Курсив2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1a">
    <w:name w:val="Основной текст + Курсив1"/>
    <w:basedOn w:val="a4"/>
    <w:uiPriority w:val="99"/>
    <w:rsid w:val="004C57A4"/>
    <w:rPr>
      <w:rFonts w:ascii="Century Schoolbook" w:hAnsi="Century Schoolbook" w:cs="Century Schoolbook"/>
      <w:i/>
      <w:iCs/>
      <w:spacing w:val="0"/>
      <w:sz w:val="19"/>
      <w:szCs w:val="19"/>
      <w:shd w:val="clear" w:color="auto" w:fill="FFFFFF"/>
    </w:rPr>
  </w:style>
  <w:style w:type="character" w:customStyle="1" w:styleId="3pt">
    <w:name w:val="Основной текст + Интервал 3 pt"/>
    <w:basedOn w:val="a4"/>
    <w:uiPriority w:val="99"/>
    <w:rsid w:val="004C57A4"/>
    <w:rPr>
      <w:rFonts w:ascii="Century Schoolbook" w:hAnsi="Century Schoolbook" w:cs="Century Schoolbook"/>
      <w:spacing w:val="60"/>
      <w:sz w:val="19"/>
      <w:szCs w:val="19"/>
      <w:shd w:val="clear" w:color="auto" w:fill="FFFFFF"/>
    </w:rPr>
  </w:style>
  <w:style w:type="table" w:styleId="afd">
    <w:name w:val="Table Grid"/>
    <w:basedOn w:val="a1"/>
    <w:rsid w:val="004C5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Title"/>
    <w:basedOn w:val="a"/>
    <w:link w:val="aff"/>
    <w:qFormat/>
    <w:rsid w:val="004C57A4"/>
    <w:pPr>
      <w:spacing w:after="0" w:line="360" w:lineRule="auto"/>
      <w:jc w:val="center"/>
    </w:pPr>
    <w:rPr>
      <w:rFonts w:ascii="Arial" w:eastAsia="Times New Roman" w:hAnsi="Arial" w:cs="Arial"/>
      <w:b/>
      <w:spacing w:val="40"/>
      <w:sz w:val="24"/>
      <w:szCs w:val="24"/>
      <w:lang w:val="de-DE" w:eastAsia="ru-RU"/>
    </w:rPr>
  </w:style>
  <w:style w:type="character" w:customStyle="1" w:styleId="aff">
    <w:name w:val="Название Знак"/>
    <w:basedOn w:val="a0"/>
    <w:link w:val="afe"/>
    <w:rsid w:val="004C57A4"/>
    <w:rPr>
      <w:rFonts w:ascii="Arial" w:eastAsia="Times New Roman" w:hAnsi="Arial" w:cs="Arial"/>
      <w:b/>
      <w:spacing w:val="40"/>
      <w:sz w:val="24"/>
      <w:szCs w:val="24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4</cp:revision>
  <dcterms:created xsi:type="dcterms:W3CDTF">2017-12-08T07:26:00Z</dcterms:created>
  <dcterms:modified xsi:type="dcterms:W3CDTF">2017-12-11T16:37:00Z</dcterms:modified>
</cp:coreProperties>
</file>