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  <w:bookmarkStart w:id="0" w:name="_GoBack"/>
      <w:bookmarkEnd w:id="0"/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i/>
          <w:sz w:val="40"/>
          <w:szCs w:val="40"/>
          <w:lang w:eastAsia="ru-RU"/>
        </w:rPr>
        <w:t xml:space="preserve">Температура воздуха. </w:t>
      </w:r>
    </w:p>
    <w:p w:rsid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1) Рассчитать тем</w:t>
      </w:r>
      <w:r w:rsidRPr="00482697">
        <w:rPr>
          <w:rFonts w:ascii="Times New Roman" w:hAnsi="Times New Roman"/>
          <w:sz w:val="40"/>
          <w:szCs w:val="40"/>
          <w:lang w:eastAsia="ru-RU"/>
        </w:rPr>
        <w:t>ператур</w:t>
      </w:r>
      <w:r>
        <w:rPr>
          <w:rFonts w:ascii="Times New Roman" w:hAnsi="Times New Roman"/>
          <w:sz w:val="40"/>
          <w:szCs w:val="40"/>
          <w:lang w:eastAsia="ru-RU"/>
        </w:rPr>
        <w:t>у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наиболее холодной пятидневки по </w:t>
      </w:r>
      <w:r>
        <w:rPr>
          <w:rFonts w:ascii="Times New Roman" w:hAnsi="Times New Roman"/>
          <w:sz w:val="40"/>
          <w:szCs w:val="40"/>
          <w:lang w:eastAsia="ru-RU"/>
        </w:rPr>
        <w:t xml:space="preserve">формуле (для всех городов области и составить карту): </w:t>
      </w:r>
    </w:p>
    <w:p w:rsid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b/>
          <w:bCs/>
          <w:position w:val="-20"/>
          <w:sz w:val="40"/>
          <w:szCs w:val="40"/>
          <w:lang w:eastAsia="ru-RU"/>
        </w:rPr>
        <w:object w:dxaOrig="1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2pt" o:ole="">
            <v:imagedata r:id="rId6" o:title=""/>
          </v:shape>
          <o:OLEObject Type="Embed" ProgID="Equation.3" ShapeID="_x0000_i1025" DrawAspect="Content" ObjectID="_1573980543" r:id="rId7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, </w:t>
      </w:r>
    </w:p>
    <w:p w:rsid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 xml:space="preserve">2) Рассчитать температуру 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самых холодных суток  по </w:t>
      </w:r>
      <w:r>
        <w:rPr>
          <w:rFonts w:ascii="Times New Roman" w:hAnsi="Times New Roman"/>
          <w:sz w:val="40"/>
          <w:szCs w:val="40"/>
          <w:lang w:eastAsia="ru-RU"/>
        </w:rPr>
        <w:t>формуле (для всех городов области)</w:t>
      </w:r>
    </w:p>
    <w:p w:rsid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b/>
          <w:bCs/>
          <w:position w:val="-12"/>
          <w:sz w:val="40"/>
          <w:szCs w:val="40"/>
          <w:lang w:eastAsia="ru-RU"/>
        </w:rPr>
        <w:object w:dxaOrig="1680" w:dyaOrig="360">
          <v:shape id="_x0000_i1026" type="#_x0000_t75" style="width:189.75pt;height:42pt" o:ole="">
            <v:imagedata r:id="rId8" o:title=""/>
          </v:shape>
          <o:OLEObject Type="Embed" ProgID="Equation.3" ShapeID="_x0000_i1026" DrawAspect="Content" ObjectID="_1573980544" r:id="rId9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. </w:t>
      </w:r>
    </w:p>
    <w:p w:rsid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>В этих формулах</w:t>
      </w:r>
      <w:proofErr w:type="gramStart"/>
      <w:r w:rsidRPr="00482697">
        <w:rPr>
          <w:rFonts w:ascii="Times New Roman" w:hAnsi="Times New Roman"/>
          <w:sz w:val="40"/>
          <w:szCs w:val="40"/>
          <w:lang w:eastAsia="ru-RU"/>
        </w:rPr>
        <w:t xml:space="preserve"> Т</w:t>
      </w:r>
      <w:proofErr w:type="gram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и Т1 – постоянные эмпирические коэффициенты. </w:t>
      </w:r>
      <w:r>
        <w:rPr>
          <w:rFonts w:ascii="Times New Roman" w:hAnsi="Times New Roman"/>
          <w:sz w:val="40"/>
          <w:szCs w:val="40"/>
          <w:lang w:eastAsia="ru-RU"/>
        </w:rPr>
        <w:t>Для Беларуси</w:t>
      </w:r>
      <w:proofErr w:type="gramStart"/>
      <w:r>
        <w:rPr>
          <w:rFonts w:ascii="Times New Roman" w:hAnsi="Times New Roman"/>
          <w:sz w:val="40"/>
          <w:szCs w:val="40"/>
          <w:lang w:eastAsia="ru-RU"/>
        </w:rPr>
        <w:t xml:space="preserve"> Т</w:t>
      </w:r>
      <w:proofErr w:type="gramEnd"/>
      <w:r>
        <w:rPr>
          <w:rFonts w:ascii="Times New Roman" w:hAnsi="Times New Roman"/>
          <w:sz w:val="40"/>
          <w:szCs w:val="40"/>
          <w:lang w:eastAsia="ru-RU"/>
        </w:rPr>
        <w:t xml:space="preserve"> = 14,6, Т1 = 18,0. </w:t>
      </w:r>
    </w:p>
    <w:p w:rsid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3) Рассчитать в</w:t>
      </w:r>
      <w:r w:rsidRPr="00482697">
        <w:rPr>
          <w:rFonts w:ascii="Times New Roman" w:hAnsi="Times New Roman"/>
          <w:sz w:val="40"/>
          <w:szCs w:val="40"/>
          <w:lang w:eastAsia="ru-RU"/>
        </w:rPr>
        <w:t>ентиляционн</w:t>
      </w:r>
      <w:r>
        <w:rPr>
          <w:rFonts w:ascii="Times New Roman" w:hAnsi="Times New Roman"/>
          <w:sz w:val="40"/>
          <w:szCs w:val="40"/>
          <w:lang w:eastAsia="ru-RU"/>
        </w:rPr>
        <w:t xml:space="preserve">ую температуру по формуле </w:t>
      </w:r>
      <w:r w:rsidRPr="00482697">
        <w:rPr>
          <w:rFonts w:ascii="Times New Roman" w:hAnsi="Times New Roman"/>
          <w:b/>
          <w:bCs/>
          <w:position w:val="-12"/>
          <w:sz w:val="40"/>
          <w:szCs w:val="40"/>
          <w:lang w:eastAsia="ru-RU"/>
        </w:rPr>
        <w:object w:dxaOrig="1900" w:dyaOrig="360">
          <v:shape id="_x0000_i1027" type="#_x0000_t75" style="width:155.25pt;height:30.75pt" o:ole="">
            <v:imagedata r:id="rId10" o:title=""/>
          </v:shape>
          <o:OLEObject Type="Embed" ProgID="Equation.3" ShapeID="_x0000_i1027" DrawAspect="Content" ObjectID="_1573980545" r:id="rId11"/>
        </w:objec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  <w:r w:rsidRPr="00482697">
        <w:rPr>
          <w:rFonts w:ascii="Times New Roman" w:hAnsi="Times New Roman"/>
          <w:bCs/>
          <w:sz w:val="40"/>
          <w:szCs w:val="40"/>
          <w:lang w:eastAsia="ru-RU"/>
        </w:rPr>
        <w:t>(для всех городов области и составить карту)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>Значение Т</w:t>
      </w:r>
      <w:proofErr w:type="gramStart"/>
      <w:r w:rsidRPr="00482697">
        <w:rPr>
          <w:rFonts w:ascii="Times New Roman" w:hAnsi="Times New Roman"/>
          <w:sz w:val="40"/>
          <w:szCs w:val="40"/>
          <w:lang w:eastAsia="ru-RU"/>
        </w:rPr>
        <w:t>2</w:t>
      </w:r>
      <w:proofErr w:type="gramEnd"/>
      <w:r>
        <w:rPr>
          <w:rFonts w:ascii="Times New Roman" w:hAnsi="Times New Roman"/>
          <w:sz w:val="40"/>
          <w:szCs w:val="40"/>
          <w:lang w:eastAsia="ru-RU"/>
        </w:rPr>
        <w:t xml:space="preserve"> для Беларуси составляет -3,0 градуса</w:t>
      </w:r>
    </w:p>
    <w:p w:rsid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4) Определить расчетную температуру с учетом рельефа местности каждого города.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482697" w:rsidRPr="00482697" w:rsidRDefault="00482697" w:rsidP="00482697">
      <w:pPr>
        <w:autoSpaceDE w:val="0"/>
        <w:autoSpaceDN w:val="0"/>
        <w:adjustRightInd w:val="0"/>
        <w:spacing w:before="240" w:after="12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482697" w:rsidRPr="00482697" w:rsidRDefault="00482697" w:rsidP="00482697">
      <w:pPr>
        <w:autoSpaceDE w:val="0"/>
        <w:autoSpaceDN w:val="0"/>
        <w:adjustRightInd w:val="0"/>
        <w:spacing w:before="240" w:after="12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482697" w:rsidRPr="00482697" w:rsidRDefault="00482697" w:rsidP="00482697">
      <w:pPr>
        <w:autoSpaceDE w:val="0"/>
        <w:autoSpaceDN w:val="0"/>
        <w:adjustRightInd w:val="0"/>
        <w:spacing w:before="240" w:after="12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482697" w:rsidRPr="00482697" w:rsidRDefault="00482697" w:rsidP="00482697">
      <w:pPr>
        <w:autoSpaceDE w:val="0"/>
        <w:autoSpaceDN w:val="0"/>
        <w:adjustRightInd w:val="0"/>
        <w:spacing w:before="240" w:after="12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lastRenderedPageBreak/>
        <w:t>Поправка к расчетным температурам в зависимости от рельефа местности (градусов Цельсия)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900"/>
        <w:gridCol w:w="945"/>
        <w:gridCol w:w="945"/>
        <w:gridCol w:w="945"/>
        <w:gridCol w:w="945"/>
        <w:gridCol w:w="945"/>
      </w:tblGrid>
      <w:tr w:rsidR="00482697" w:rsidRPr="00482697" w:rsidTr="00482697">
        <w:tc>
          <w:tcPr>
            <w:tcW w:w="2738" w:type="dxa"/>
            <w:vMerge w:val="restart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900" w:type="dxa"/>
            <w:vMerge w:val="restart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Пара-метр</w:t>
            </w:r>
            <w:proofErr w:type="gramEnd"/>
          </w:p>
        </w:tc>
        <w:tc>
          <w:tcPr>
            <w:tcW w:w="4725" w:type="dxa"/>
            <w:gridSpan w:val="5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Форма рельефа</w:t>
            </w:r>
          </w:p>
        </w:tc>
      </w:tr>
      <w:tr w:rsidR="00482697" w:rsidRPr="00482697" w:rsidTr="00482697">
        <w:tc>
          <w:tcPr>
            <w:tcW w:w="2738" w:type="dxa"/>
            <w:vMerge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Вер-шина</w:t>
            </w:r>
            <w:proofErr w:type="gram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, верх-</w:t>
            </w:r>
            <w:proofErr w:type="spell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няя</w:t>
            </w:r>
            <w:proofErr w:type="spell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часть склона 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Сере</w:t>
            </w: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дина</w:t>
            </w:r>
            <w:proofErr w:type="gram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склона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Широ</w:t>
            </w:r>
            <w:proofErr w:type="spell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-кая</w:t>
            </w:r>
            <w:proofErr w:type="gram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до-</w:t>
            </w:r>
            <w:proofErr w:type="spell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лина</w:t>
            </w:r>
            <w:proofErr w:type="spellEnd"/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Замкну-тая</w:t>
            </w:r>
            <w:proofErr w:type="gram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ло-щина</w:t>
            </w:r>
            <w:proofErr w:type="spell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котло</w:t>
            </w:r>
            <w:proofErr w:type="spell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-вина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Раз-</w:t>
            </w:r>
            <w:proofErr w:type="spell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: верш</w:t>
            </w:r>
            <w:proofErr w:type="gram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на– </w:t>
            </w:r>
            <w:proofErr w:type="spellStart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котло</w:t>
            </w:r>
            <w:proofErr w:type="spellEnd"/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-вина</w:t>
            </w:r>
          </w:p>
        </w:tc>
      </w:tr>
      <w:tr w:rsidR="00482697" w:rsidRPr="00482697" w:rsidTr="00482697">
        <w:tc>
          <w:tcPr>
            <w:tcW w:w="2738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1. Слабовсхолмленный рельеф Европейской территории бывшего СССР</w:t>
            </w:r>
          </w:p>
        </w:tc>
        <w:tc>
          <w:tcPr>
            <w:tcW w:w="900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t5</w:t>
            </w: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tx</w:t>
            </w:r>
            <w:proofErr w:type="spellEnd"/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–2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–1–2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–3–4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–2–3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5–6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4–5</w:t>
            </w:r>
          </w:p>
        </w:tc>
      </w:tr>
      <w:tr w:rsidR="00482697" w:rsidRPr="00482697" w:rsidTr="00482697">
        <w:tc>
          <w:tcPr>
            <w:tcW w:w="2738" w:type="dxa"/>
          </w:tcPr>
          <w:p w:rsidR="00482697" w:rsidRPr="00482697" w:rsidRDefault="00CE105E" w:rsidP="00CE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82697"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. Холмистый рельеф ETC</w:t>
            </w:r>
          </w:p>
        </w:tc>
        <w:tc>
          <w:tcPr>
            <w:tcW w:w="900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t5</w:t>
            </w: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tx</w:t>
            </w:r>
            <w:proofErr w:type="spellEnd"/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1–2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–2–3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–2–3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–4–5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–4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7–9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6–7</w:t>
            </w:r>
          </w:p>
        </w:tc>
      </w:tr>
      <w:tr w:rsidR="00482697" w:rsidRPr="00482697" w:rsidTr="00482697">
        <w:tc>
          <w:tcPr>
            <w:tcW w:w="2738" w:type="dxa"/>
          </w:tcPr>
          <w:p w:rsidR="00482697" w:rsidRPr="00482697" w:rsidRDefault="00CE105E" w:rsidP="00CE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82697"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82697"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изко и среднегорный рельеф ETC</w:t>
            </w:r>
          </w:p>
        </w:tc>
        <w:tc>
          <w:tcPr>
            <w:tcW w:w="900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t5</w:t>
            </w: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tx</w:t>
            </w:r>
            <w:proofErr w:type="spellEnd"/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8269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4–5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2–3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–3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–3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–5–6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–4–5</w:t>
            </w:r>
          </w:p>
        </w:tc>
        <w:tc>
          <w:tcPr>
            <w:tcW w:w="945" w:type="dxa"/>
          </w:tcPr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9–11</w:t>
            </w:r>
          </w:p>
          <w:p w:rsidR="00482697" w:rsidRPr="00482697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697">
              <w:rPr>
                <w:rFonts w:ascii="Times New Roman" w:hAnsi="Times New Roman"/>
                <w:sz w:val="24"/>
                <w:szCs w:val="24"/>
                <w:lang w:eastAsia="ru-RU"/>
              </w:rPr>
              <w:t>7–9</w:t>
            </w:r>
          </w:p>
        </w:tc>
      </w:tr>
    </w:tbl>
    <w:p w:rsidR="00CE105E" w:rsidRDefault="00CE105E" w:rsidP="0048269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5) Рассчитать расчетную температуру самого жаркого месяца по формуле</w:t>
      </w:r>
    </w:p>
    <w:p w:rsidR="00CE105E" w:rsidRDefault="00CE105E" w:rsidP="0048269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b/>
          <w:bCs/>
          <w:position w:val="-12"/>
          <w:sz w:val="40"/>
          <w:szCs w:val="40"/>
          <w:lang w:eastAsia="ru-RU"/>
        </w:rPr>
        <w:object w:dxaOrig="1860" w:dyaOrig="320">
          <v:shape id="_x0000_i1028" type="#_x0000_t75" style="width:207pt;height:36.75pt" o:ole="">
            <v:imagedata r:id="rId12" o:title=""/>
          </v:shape>
          <o:OLEObject Type="Embed" ProgID="Equation.3" ShapeID="_x0000_i1028" DrawAspect="Content" ObjectID="_1573980546" r:id="rId13"/>
        </w:object>
      </w:r>
    </w:p>
    <w:p w:rsidR="00482697" w:rsidRPr="00482697" w:rsidRDefault="00CE105E" w:rsidP="0048269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b/>
          <w:bCs/>
          <w:position w:val="-12"/>
          <w:sz w:val="40"/>
          <w:szCs w:val="40"/>
          <w:lang w:eastAsia="ru-RU"/>
        </w:rPr>
        <w:object w:dxaOrig="400" w:dyaOrig="320">
          <v:shape id="_x0000_i1042" type="#_x0000_t75" style="width:44.25pt;height:36.75pt" o:ole="">
            <v:imagedata r:id="rId14" o:title=""/>
          </v:shape>
          <o:OLEObject Type="Embed" ProgID="Equation.3" ShapeID="_x0000_i1042" DrawAspect="Content" ObjectID="_1573980547" r:id="rId15"/>
        </w:object>
      </w:r>
      <w:proofErr w:type="gramStart"/>
      <w:r w:rsidRPr="00CE105E">
        <w:rPr>
          <w:rFonts w:ascii="Times New Roman" w:hAnsi="Times New Roman"/>
          <w:bCs/>
          <w:sz w:val="40"/>
          <w:szCs w:val="40"/>
          <w:lang w:eastAsia="ru-RU"/>
        </w:rPr>
        <w:t>для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hAnsi="Times New Roman"/>
          <w:sz w:val="40"/>
          <w:szCs w:val="40"/>
          <w:lang w:eastAsia="ru-RU"/>
        </w:rPr>
        <w:t xml:space="preserve">Беларуси – на севере – 7-8 градусов, в центральной части 8-9 градусов, в южной – 9-10 градусов. </w:t>
      </w:r>
      <w:proofErr w:type="gramEnd"/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40"/>
          <w:szCs w:val="40"/>
          <w:lang w:eastAsia="ru-RU"/>
        </w:rPr>
      </w:pPr>
    </w:p>
    <w:p w:rsidR="00CE105E" w:rsidRDefault="00CE105E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6) Рассчитать г</w:t>
      </w:r>
      <w:r w:rsidR="00482697" w:rsidRPr="00482697">
        <w:rPr>
          <w:rFonts w:ascii="Times New Roman" w:hAnsi="Times New Roman"/>
          <w:sz w:val="40"/>
          <w:szCs w:val="40"/>
          <w:lang w:eastAsia="ru-RU"/>
        </w:rPr>
        <w:t>лубин</w:t>
      </w:r>
      <w:r>
        <w:rPr>
          <w:rFonts w:ascii="Times New Roman" w:hAnsi="Times New Roman"/>
          <w:sz w:val="40"/>
          <w:szCs w:val="40"/>
          <w:lang w:eastAsia="ru-RU"/>
        </w:rPr>
        <w:t>у</w:t>
      </w:r>
      <w:r w:rsidR="00482697" w:rsidRPr="00482697">
        <w:rPr>
          <w:rFonts w:ascii="Times New Roman" w:hAnsi="Times New Roman"/>
          <w:sz w:val="40"/>
          <w:szCs w:val="40"/>
          <w:lang w:eastAsia="ru-RU"/>
        </w:rPr>
        <w:t xml:space="preserve"> сезонного промерзания почвы </w:t>
      </w:r>
    </w:p>
    <w:p w:rsidR="00CE105E" w:rsidRDefault="00CE105E" w:rsidP="00CE1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position w:val="-16"/>
          <w:sz w:val="40"/>
          <w:szCs w:val="40"/>
          <w:lang w:eastAsia="ru-RU"/>
        </w:rPr>
        <w:object w:dxaOrig="1320" w:dyaOrig="480">
          <v:shape id="_x0000_i1043" type="#_x0000_t75" style="width:90.75pt;height:33pt" o:ole="">
            <v:imagedata r:id="rId16" o:title=""/>
          </v:shape>
          <o:OLEObject Type="Embed" ProgID="Equation.3" ShapeID="_x0000_i1043" DrawAspect="Content" ObjectID="_1573980548" r:id="rId17"/>
        </w:object>
      </w:r>
      <w:r w:rsidR="00482697" w:rsidRPr="00482697">
        <w:rPr>
          <w:rFonts w:ascii="Times New Roman" w:hAnsi="Times New Roman"/>
          <w:sz w:val="40"/>
          <w:szCs w:val="40"/>
          <w:lang w:eastAsia="ru-RU"/>
        </w:rPr>
        <w:t xml:space="preserve">, где </w:t>
      </w:r>
      <w:r w:rsidRPr="00482697">
        <w:rPr>
          <w:rFonts w:ascii="Times New Roman" w:hAnsi="Times New Roman"/>
          <w:position w:val="-16"/>
          <w:sz w:val="40"/>
          <w:szCs w:val="40"/>
          <w:lang w:eastAsia="ru-RU"/>
        </w:rPr>
        <w:object w:dxaOrig="600" w:dyaOrig="480">
          <v:shape id="_x0000_i1029" type="#_x0000_t75" style="width:43.5pt;height:34.5pt" o:ole="">
            <v:imagedata r:id="rId18" o:title=""/>
          </v:shape>
          <o:OLEObject Type="Embed" ProgID="Equation.3" ShapeID="_x0000_i1029" DrawAspect="Content" ObjectID="_1573980549" r:id="rId19"/>
        </w:object>
      </w:r>
      <w:r w:rsidR="00482697" w:rsidRPr="00482697">
        <w:rPr>
          <w:rFonts w:ascii="Times New Roman" w:hAnsi="Times New Roman"/>
          <w:sz w:val="40"/>
          <w:szCs w:val="40"/>
          <w:lang w:eastAsia="ru-RU"/>
        </w:rPr>
        <w:t xml:space="preserve"> – абсолютное значение суммы отрицательных температур; с</w:t>
      </w:r>
      <w:r w:rsidR="00482697" w:rsidRPr="00482697">
        <w:rPr>
          <w:rFonts w:ascii="Times New Roman" w:hAnsi="Times New Roman"/>
          <w:sz w:val="40"/>
          <w:szCs w:val="40"/>
          <w:lang w:val="en-US" w:eastAsia="ru-RU"/>
        </w:rPr>
        <w:t> </w:t>
      </w:r>
      <w:r w:rsidR="00482697" w:rsidRPr="00482697">
        <w:rPr>
          <w:rFonts w:ascii="Times New Roman" w:hAnsi="Times New Roman"/>
          <w:sz w:val="40"/>
          <w:szCs w:val="40"/>
          <w:lang w:eastAsia="ru-RU"/>
        </w:rPr>
        <w:t xml:space="preserve">– коэффициент, зависящий от состава почвы (для глинистых и суглинистых почв с – 23, для супесей с = 28, для песков средней и крупной структуры с = 30). </w:t>
      </w:r>
    </w:p>
    <w:p w:rsidR="00CE105E" w:rsidRDefault="00CE105E" w:rsidP="00CE1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CE105E" w:rsidRDefault="00CE105E">
      <w:pPr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lastRenderedPageBreak/>
        <w:br w:type="page"/>
      </w:r>
    </w:p>
    <w:p w:rsidR="00CE105E" w:rsidRDefault="00CE105E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lastRenderedPageBreak/>
        <w:t xml:space="preserve">7) Рассчитать количество </w:t>
      </w:r>
      <w:r w:rsidR="00482697" w:rsidRPr="00482697">
        <w:rPr>
          <w:rFonts w:ascii="Times New Roman" w:hAnsi="Times New Roman"/>
          <w:sz w:val="40"/>
          <w:szCs w:val="40"/>
          <w:lang w:eastAsia="ru-RU"/>
        </w:rPr>
        <w:t xml:space="preserve">радиации, поступающей на вертикальную поверхность в единицу времени (QB), по формуле </w:t>
      </w:r>
    </w:p>
    <w:p w:rsidR="00482697" w:rsidRPr="00482697" w:rsidRDefault="00CE105E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position w:val="-28"/>
          <w:sz w:val="40"/>
          <w:szCs w:val="40"/>
          <w:lang w:eastAsia="ru-RU"/>
        </w:rPr>
        <w:object w:dxaOrig="2360" w:dyaOrig="700">
          <v:shape id="_x0000_i1030" type="#_x0000_t75" style="width:189.75pt;height:55.5pt" o:ole="">
            <v:imagedata r:id="rId20" o:title=""/>
          </v:shape>
          <o:OLEObject Type="Embed" ProgID="Equation.3" ShapeID="_x0000_i1030" DrawAspect="Content" ObjectID="_1573980550" r:id="rId21"/>
        </w:object>
      </w:r>
      <w:r w:rsidR="00482697" w:rsidRPr="00482697">
        <w:rPr>
          <w:rFonts w:ascii="Times New Roman" w:hAnsi="Times New Roman"/>
          <w:sz w:val="40"/>
          <w:szCs w:val="40"/>
          <w:lang w:eastAsia="ru-RU"/>
        </w:rPr>
        <w:t xml:space="preserve">, где </w:t>
      </w:r>
      <w:proofErr w:type="spellStart"/>
      <w:proofErr w:type="gramStart"/>
      <w:r w:rsidR="00482697" w:rsidRPr="00482697">
        <w:rPr>
          <w:rFonts w:ascii="Times New Roman" w:hAnsi="Times New Roman"/>
          <w:sz w:val="40"/>
          <w:szCs w:val="40"/>
          <w:lang w:eastAsia="ru-RU"/>
        </w:rPr>
        <w:t>S</w:t>
      </w:r>
      <w:proofErr w:type="gramEnd"/>
      <w:r w:rsidR="00482697"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в</w:t>
      </w:r>
      <w:proofErr w:type="spellEnd"/>
      <w:r w:rsidR="00482697"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 xml:space="preserve"> </w:t>
      </w:r>
      <w:r w:rsidR="00482697" w:rsidRPr="00482697">
        <w:rPr>
          <w:rFonts w:ascii="Times New Roman" w:hAnsi="Times New Roman"/>
          <w:sz w:val="40"/>
          <w:szCs w:val="40"/>
          <w:lang w:eastAsia="ru-RU"/>
        </w:rPr>
        <w:t xml:space="preserve">– прямая солнечная радиация, приходящая к вертикальной поверхности, </w:t>
      </w:r>
      <w:proofErr w:type="spellStart"/>
      <w:r w:rsidR="00482697" w:rsidRPr="00482697">
        <w:rPr>
          <w:rFonts w:ascii="Times New Roman" w:hAnsi="Times New Roman"/>
          <w:sz w:val="40"/>
          <w:szCs w:val="40"/>
          <w:lang w:eastAsia="ru-RU"/>
        </w:rPr>
        <w:t>Д</w:t>
      </w:r>
      <w:r w:rsidR="00482697"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т</w:t>
      </w:r>
      <w:proofErr w:type="spellEnd"/>
      <w:r w:rsidR="00482697" w:rsidRPr="00482697">
        <w:rPr>
          <w:rFonts w:ascii="Times New Roman" w:hAnsi="Times New Roman"/>
          <w:sz w:val="40"/>
          <w:szCs w:val="40"/>
          <w:lang w:eastAsia="ru-RU"/>
        </w:rPr>
        <w:t xml:space="preserve"> и </w:t>
      </w:r>
      <w:proofErr w:type="spellStart"/>
      <w:r w:rsidR="00482697" w:rsidRPr="00482697">
        <w:rPr>
          <w:rFonts w:ascii="Times New Roman" w:hAnsi="Times New Roman"/>
          <w:sz w:val="40"/>
          <w:szCs w:val="40"/>
          <w:lang w:eastAsia="ru-RU"/>
        </w:rPr>
        <w:t>R</w:t>
      </w:r>
      <w:r w:rsidR="00482697"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т</w:t>
      </w:r>
      <w:proofErr w:type="spellEnd"/>
      <w:r w:rsidR="00482697"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 xml:space="preserve"> </w:t>
      </w:r>
      <w:r w:rsidR="00482697" w:rsidRPr="00482697">
        <w:rPr>
          <w:rFonts w:ascii="Times New Roman" w:hAnsi="Times New Roman"/>
          <w:sz w:val="40"/>
          <w:szCs w:val="40"/>
          <w:lang w:eastAsia="ru-RU"/>
        </w:rPr>
        <w:t>– рассеянная и отраженная радиация, поступающие на горизонтальную поверхность.</w:t>
      </w:r>
    </w:p>
    <w:p w:rsidR="00482697" w:rsidRPr="00482697" w:rsidRDefault="00482697" w:rsidP="00482697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proofErr w:type="spellStart"/>
      <w:proofErr w:type="gramStart"/>
      <w:r w:rsidRPr="00482697">
        <w:rPr>
          <w:rFonts w:ascii="Times New Roman" w:hAnsi="Times New Roman"/>
          <w:sz w:val="40"/>
          <w:szCs w:val="40"/>
          <w:lang w:eastAsia="ru-RU"/>
        </w:rPr>
        <w:t>S</w:t>
      </w:r>
      <w:proofErr w:type="gramEnd"/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в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рассчитывается по формуле: </w:t>
      </w:r>
      <w:r w:rsidR="00CE105E" w:rsidRPr="00482697">
        <w:rPr>
          <w:rFonts w:ascii="Times New Roman" w:hAnsi="Times New Roman"/>
          <w:position w:val="-14"/>
          <w:sz w:val="40"/>
          <w:szCs w:val="40"/>
          <w:lang w:eastAsia="ru-RU"/>
        </w:rPr>
        <w:object w:dxaOrig="3440" w:dyaOrig="400">
          <v:shape id="_x0000_i1031" type="#_x0000_t75" style="width:378pt;height:42.75pt" o:ole="">
            <v:imagedata r:id="rId22" o:title=""/>
          </v:shape>
          <o:OLEObject Type="Embed" ProgID="Equation.3" ShapeID="_x0000_i1031" DrawAspect="Content" ObjectID="_1573980551" r:id="rId23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, где </w:t>
      </w:r>
      <w:r w:rsidRPr="00482697">
        <w:rPr>
          <w:rFonts w:ascii="Times New Roman" w:hAnsi="Times New Roman"/>
          <w:position w:val="-12"/>
          <w:sz w:val="40"/>
          <w:szCs w:val="40"/>
          <w:lang w:eastAsia="ru-RU"/>
        </w:rPr>
        <w:object w:dxaOrig="460" w:dyaOrig="320">
          <v:shape id="_x0000_i1032" type="#_x0000_t75" style="width:22.5pt;height:16.5pt" o:ole="">
            <v:imagedata r:id="rId24" o:title=""/>
          </v:shape>
          <o:OLEObject Type="Embed" ProgID="Equation.3" ShapeID="_x0000_i1032" DrawAspect="Content" ObjectID="_1573980552" r:id="rId25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– азимут, солнца (считается положительным при отсчете от точки юга в направлении движения часовой стрелки), А – азимут нормали к стене, </w:t>
      </w:r>
      <w:r w:rsidRPr="00482697">
        <w:rPr>
          <w:rFonts w:ascii="Times New Roman" w:hAnsi="Times New Roman"/>
          <w:sz w:val="40"/>
          <w:szCs w:val="40"/>
          <w:lang w:val="en-US" w:eastAsia="ru-RU"/>
        </w:rPr>
        <w:t>S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– прямая солнечная радиация на перпендикулярную к лучам солнца площадку, </w:t>
      </w:r>
      <w:r w:rsidRPr="00482697">
        <w:rPr>
          <w:rFonts w:ascii="Times New Roman" w:hAnsi="Times New Roman"/>
          <w:position w:val="-12"/>
          <w:sz w:val="40"/>
          <w:szCs w:val="40"/>
          <w:lang w:eastAsia="ru-RU"/>
        </w:rPr>
        <w:object w:dxaOrig="420" w:dyaOrig="340">
          <v:shape id="_x0000_i1033" type="#_x0000_t75" style="width:21pt;height:16.5pt" o:ole="">
            <v:imagedata r:id="rId26" o:title=""/>
          </v:shape>
          <o:OLEObject Type="Embed" ProgID="Equation.3" ShapeID="_x0000_i1033" DrawAspect="Content" ObjectID="_1573980553" r:id="rId27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– высота солнца.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>Отраженная к стене от земной поверхности радиация (R</w:t>
      </w:r>
      <w:r w:rsidRPr="00482697">
        <w:rPr>
          <w:rFonts w:ascii="Times New Roman" w:hAnsi="Times New Roman"/>
          <w:sz w:val="40"/>
          <w:szCs w:val="40"/>
          <w:vertAlign w:val="subscript"/>
          <w:lang w:val="en-US" w:eastAsia="ru-RU"/>
        </w:rPr>
        <w:t>r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) определяется из соотношения </w:t>
      </w:r>
      <w:r w:rsidR="00CE105E" w:rsidRPr="00482697">
        <w:rPr>
          <w:rFonts w:ascii="Times New Roman" w:hAnsi="Times New Roman"/>
          <w:position w:val="-28"/>
          <w:sz w:val="40"/>
          <w:szCs w:val="40"/>
          <w:lang w:eastAsia="ru-RU"/>
        </w:rPr>
        <w:object w:dxaOrig="1640" w:dyaOrig="700">
          <v:shape id="_x0000_i1034" type="#_x0000_t75" style="width:101.25pt;height:42.75pt" o:ole="">
            <v:imagedata r:id="rId28" o:title=""/>
          </v:shape>
          <o:OLEObject Type="Embed" ProgID="Equation.3" ShapeID="_x0000_i1034" DrawAspect="Content" ObjectID="_1573980554" r:id="rId29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>, где Q</w:t>
      </w:r>
      <w:r w:rsidRPr="00482697">
        <w:rPr>
          <w:rFonts w:ascii="Times New Roman" w:hAnsi="Times New Roman"/>
          <w:sz w:val="40"/>
          <w:szCs w:val="40"/>
          <w:vertAlign w:val="subscript"/>
          <w:lang w:val="en-US" w:eastAsia="ru-RU"/>
        </w:rPr>
        <w:t>r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– суммарная радиация, приходящая на горизонтальную поверхность, </w:t>
      </w:r>
      <w:proofErr w:type="spellStart"/>
      <w:r w:rsidRPr="00482697">
        <w:rPr>
          <w:rFonts w:ascii="Times New Roman" w:hAnsi="Times New Roman"/>
          <w:sz w:val="40"/>
          <w:szCs w:val="40"/>
          <w:lang w:eastAsia="ru-RU"/>
        </w:rPr>
        <w:t>A</w:t>
      </w:r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k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– альбедо участков, примыкающих к зданию (в процентах).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 xml:space="preserve">Для определения суммарной радиации, поступающей на вертикальную поверхность </w:t>
      </w:r>
      <w:proofErr w:type="spellStart"/>
      <w:r w:rsidRPr="00482697">
        <w:rPr>
          <w:rFonts w:ascii="Times New Roman" w:hAnsi="Times New Roman"/>
          <w:sz w:val="40"/>
          <w:szCs w:val="40"/>
          <w:lang w:eastAsia="ru-RU"/>
        </w:rPr>
        <w:t>Q'</w:t>
      </w:r>
      <w:proofErr w:type="gramStart"/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в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используется</w:t>
      </w:r>
      <w:proofErr w:type="gram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коэффициент </w:t>
      </w:r>
      <w:r w:rsidRPr="00482697">
        <w:rPr>
          <w:rFonts w:ascii="Times New Roman" w:hAnsi="Times New Roman"/>
          <w:position w:val="-38"/>
          <w:sz w:val="40"/>
          <w:szCs w:val="40"/>
          <w:lang w:eastAsia="ru-RU"/>
        </w:rPr>
        <w:object w:dxaOrig="2400" w:dyaOrig="820">
          <v:shape id="_x0000_i1035" type="#_x0000_t75" style="width:120pt;height:40.5pt" o:ole="">
            <v:imagedata r:id="rId30" o:title=""/>
          </v:shape>
          <o:OLEObject Type="Embed" ProgID="Equation.3" ShapeID="_x0000_i1035" DrawAspect="Content" ObjectID="_1573980555" r:id="rId31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. 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 xml:space="preserve">Отраженную радиацию, направленную к стене, </w:t>
      </w:r>
      <w:r w:rsidR="00CE105E" w:rsidRPr="00482697">
        <w:rPr>
          <w:position w:val="-28"/>
          <w:sz w:val="40"/>
          <w:szCs w:val="40"/>
        </w:rPr>
        <w:object w:dxaOrig="1020" w:dyaOrig="680">
          <v:shape id="_x0000_i1036" type="#_x0000_t75" style="width:70.5pt;height:47.25pt" o:ole="">
            <v:imagedata r:id="rId32" o:title=""/>
          </v:shape>
          <o:OLEObject Type="Embed" ProgID="Equation.3" ShapeID="_x0000_i1036" DrawAspect="Content" ObjectID="_1573980556" r:id="rId33"/>
        </w:object>
      </w:r>
      <w:r w:rsidRPr="00482697">
        <w:rPr>
          <w:sz w:val="40"/>
          <w:szCs w:val="40"/>
        </w:rPr>
        <w:t>,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можно учитывать в виде поправки в </w:t>
      </w:r>
      <w:r w:rsidRPr="00482697">
        <w:rPr>
          <w:rFonts w:ascii="Times New Roman" w:hAnsi="Times New Roman"/>
          <w:sz w:val="40"/>
          <w:szCs w:val="40"/>
          <w:lang w:eastAsia="ru-RU"/>
        </w:rPr>
        <w:lastRenderedPageBreak/>
        <w:t xml:space="preserve">процентах суммарной радиации </w:t>
      </w:r>
      <w:proofErr w:type="spellStart"/>
      <w:proofErr w:type="gramStart"/>
      <w:r w:rsidRPr="00482697">
        <w:rPr>
          <w:rFonts w:ascii="Times New Roman" w:hAnsi="Times New Roman"/>
          <w:sz w:val="40"/>
          <w:szCs w:val="40"/>
          <w:lang w:eastAsia="ru-RU"/>
        </w:rPr>
        <w:t>Q</w:t>
      </w:r>
      <w:proofErr w:type="gramEnd"/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в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>. Величина поправок закономерно меняется с широтой</w:t>
      </w:r>
      <w:proofErr w:type="gramStart"/>
      <w:r w:rsidRPr="00482697">
        <w:rPr>
          <w:rFonts w:ascii="Times New Roman" w:hAnsi="Times New Roman"/>
          <w:sz w:val="40"/>
          <w:szCs w:val="40"/>
          <w:lang w:eastAsia="ru-RU"/>
        </w:rPr>
        <w:t xml:space="preserve">,. </w:t>
      </w:r>
      <w:proofErr w:type="gramEnd"/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>Величина поглощенной стеной радиации (</w:t>
      </w:r>
      <w:proofErr w:type="spellStart"/>
      <w:proofErr w:type="gramStart"/>
      <w:r w:rsidRPr="00482697">
        <w:rPr>
          <w:rFonts w:ascii="Times New Roman" w:hAnsi="Times New Roman"/>
          <w:sz w:val="40"/>
          <w:szCs w:val="40"/>
          <w:lang w:eastAsia="ru-RU"/>
        </w:rPr>
        <w:t>В</w:t>
      </w:r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в</w:t>
      </w:r>
      <w:proofErr w:type="spellEnd"/>
      <w:proofErr w:type="gram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) может быть определена по формуле </w:t>
      </w:r>
      <w:r w:rsidR="00CE105E" w:rsidRPr="00482697">
        <w:rPr>
          <w:rFonts w:ascii="Times New Roman" w:hAnsi="Times New Roman"/>
          <w:position w:val="-16"/>
          <w:sz w:val="40"/>
          <w:szCs w:val="40"/>
          <w:lang w:eastAsia="ru-RU"/>
        </w:rPr>
        <w:object w:dxaOrig="1920" w:dyaOrig="400">
          <v:shape id="_x0000_i1037" type="#_x0000_t75" style="width:147.75pt;height:30pt" o:ole="">
            <v:imagedata r:id="rId34" o:title=""/>
          </v:shape>
          <o:OLEObject Type="Embed" ProgID="Equation.3" ShapeID="_x0000_i1037" DrawAspect="Content" ObjectID="_1573980557" r:id="rId35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>, где Ас–альбедо стены.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>Альбедо поверхностей зданий, строительных материалов и некоторых естественных, поверхностей приводится в таблице 4.6.</w:t>
      </w:r>
    </w:p>
    <w:p w:rsidR="00482697" w:rsidRPr="00482697" w:rsidRDefault="00482697" w:rsidP="00482697">
      <w:pPr>
        <w:autoSpaceDE w:val="0"/>
        <w:autoSpaceDN w:val="0"/>
        <w:adjustRightInd w:val="0"/>
        <w:spacing w:before="240" w:after="12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>Альбедо (Ас) некоторых строительных материалов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913"/>
        <w:gridCol w:w="2141"/>
        <w:gridCol w:w="1808"/>
      </w:tblGrid>
      <w:tr w:rsidR="00482697" w:rsidRPr="00CE105E" w:rsidTr="00482697">
        <w:tc>
          <w:tcPr>
            <w:tcW w:w="2360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материала и обработка</w:t>
            </w:r>
          </w:p>
        </w:tc>
        <w:tc>
          <w:tcPr>
            <w:tcW w:w="1913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поверхности</w:t>
            </w:r>
          </w:p>
        </w:tc>
        <w:tc>
          <w:tcPr>
            <w:tcW w:w="2141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Цвет поверхности</w:t>
            </w:r>
          </w:p>
        </w:tc>
        <w:tc>
          <w:tcPr>
            <w:tcW w:w="1808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Альбедо, %</w:t>
            </w:r>
          </w:p>
        </w:tc>
      </w:tr>
      <w:tr w:rsidR="00482697" w:rsidRPr="00CE105E" w:rsidTr="00482697">
        <w:tc>
          <w:tcPr>
            <w:tcW w:w="2360" w:type="dxa"/>
            <w:vMerge w:val="restart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Кирпич оштукатуренный </w:t>
            </w:r>
          </w:p>
        </w:tc>
        <w:tc>
          <w:tcPr>
            <w:tcW w:w="1913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Гладкая </w:t>
            </w:r>
          </w:p>
        </w:tc>
        <w:tc>
          <w:tcPr>
            <w:tcW w:w="2141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Белый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Розовый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Светло-желтый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Светло-голубой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Темно-розовый</w:t>
            </w:r>
          </w:p>
        </w:tc>
        <w:tc>
          <w:tcPr>
            <w:tcW w:w="1808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482697" w:rsidRPr="00CE105E" w:rsidTr="00482697">
        <w:tc>
          <w:tcPr>
            <w:tcW w:w="2360" w:type="dxa"/>
            <w:vMerge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Шероховатая</w:t>
            </w:r>
          </w:p>
        </w:tc>
        <w:tc>
          <w:tcPr>
            <w:tcW w:w="2141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Коричневый</w:t>
            </w:r>
          </w:p>
        </w:tc>
        <w:tc>
          <w:tcPr>
            <w:tcW w:w="1808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82697" w:rsidRPr="00CE105E" w:rsidTr="00482697">
        <w:tc>
          <w:tcPr>
            <w:tcW w:w="2360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Кирпич неоштукатуренный</w:t>
            </w:r>
          </w:p>
        </w:tc>
        <w:tc>
          <w:tcPr>
            <w:tcW w:w="1913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Шероховатая</w:t>
            </w:r>
          </w:p>
        </w:tc>
        <w:tc>
          <w:tcPr>
            <w:tcW w:w="2141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Красный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Светлый</w:t>
            </w:r>
          </w:p>
        </w:tc>
        <w:tc>
          <w:tcPr>
            <w:tcW w:w="1808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23–30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45–80</w:t>
            </w:r>
          </w:p>
        </w:tc>
      </w:tr>
      <w:tr w:rsidR="00482697" w:rsidRPr="00CE105E" w:rsidTr="00482697">
        <w:tc>
          <w:tcPr>
            <w:tcW w:w="2360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Панель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Бетонная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Оштукатуренная</w:t>
            </w:r>
          </w:p>
        </w:tc>
        <w:tc>
          <w:tcPr>
            <w:tcW w:w="1913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Шероховатая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Гладкая</w:t>
            </w:r>
          </w:p>
        </w:tc>
        <w:tc>
          <w:tcPr>
            <w:tcW w:w="2141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Белый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Светло-голубой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Темно-серый</w:t>
            </w:r>
          </w:p>
        </w:tc>
        <w:tc>
          <w:tcPr>
            <w:tcW w:w="1808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28–30</w:t>
            </w:r>
          </w:p>
        </w:tc>
      </w:tr>
      <w:tr w:rsidR="00482697" w:rsidRPr="00CE105E" w:rsidTr="00482697">
        <w:tc>
          <w:tcPr>
            <w:tcW w:w="2360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1913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Темно-коричневый</w:t>
            </w:r>
          </w:p>
        </w:tc>
        <w:tc>
          <w:tcPr>
            <w:tcW w:w="1808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82697" w:rsidRPr="00CE105E" w:rsidTr="00482697">
        <w:tc>
          <w:tcPr>
            <w:tcW w:w="2360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Оцинкованная сталь</w:t>
            </w:r>
          </w:p>
        </w:tc>
        <w:tc>
          <w:tcPr>
            <w:tcW w:w="1913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Светло-серый</w:t>
            </w:r>
          </w:p>
        </w:tc>
        <w:tc>
          <w:tcPr>
            <w:tcW w:w="1808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482697" w:rsidRPr="00CE105E" w:rsidTr="00482697">
        <w:tc>
          <w:tcPr>
            <w:tcW w:w="2360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Черепица</w:t>
            </w:r>
          </w:p>
        </w:tc>
        <w:tc>
          <w:tcPr>
            <w:tcW w:w="1913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Светло-красный</w:t>
            </w:r>
          </w:p>
        </w:tc>
        <w:tc>
          <w:tcPr>
            <w:tcW w:w="1808" w:type="dxa"/>
          </w:tcPr>
          <w:p w:rsidR="00482697" w:rsidRPr="00CE105E" w:rsidRDefault="00482697" w:rsidP="0048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482697" w:rsidRPr="00482697" w:rsidRDefault="00482697" w:rsidP="0048269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 xml:space="preserve">Для получения количественной оценки температурной поправки за счет солнечной радиации может быть использована установленная З.И. Пивоваровой зависимость между величиной поглощенной стеной радиации и величиной самой поправки (таблица 4.7) </w:t>
      </w:r>
      <w:r w:rsidR="00CE105E" w:rsidRPr="00482697">
        <w:rPr>
          <w:rFonts w:ascii="Times New Roman" w:hAnsi="Times New Roman"/>
          <w:position w:val="-14"/>
          <w:sz w:val="40"/>
          <w:szCs w:val="40"/>
          <w:lang w:eastAsia="ru-RU"/>
        </w:rPr>
        <w:object w:dxaOrig="2200" w:dyaOrig="400">
          <v:shape id="_x0000_i1038" type="#_x0000_t75" style="width:198pt;height:35.25pt" o:ole="">
            <v:imagedata r:id="rId36" o:title=""/>
          </v:shape>
          <o:OLEObject Type="Embed" ProgID="Equation.3" ShapeID="_x0000_i1038" DrawAspect="Content" ObjectID="_1573980558" r:id="rId37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>.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>Для учета перегрева стены за счет солнечного облучения А.М. </w:t>
      </w:r>
      <w:proofErr w:type="spellStart"/>
      <w:r w:rsidRPr="00482697">
        <w:rPr>
          <w:rFonts w:ascii="Times New Roman" w:hAnsi="Times New Roman"/>
          <w:sz w:val="40"/>
          <w:szCs w:val="40"/>
          <w:lang w:eastAsia="ru-RU"/>
        </w:rPr>
        <w:t>Шкловер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ввел понятие суммарной, </w:t>
      </w:r>
      <w:r w:rsidRPr="00482697">
        <w:rPr>
          <w:rFonts w:ascii="Times New Roman" w:hAnsi="Times New Roman"/>
          <w:sz w:val="40"/>
          <w:szCs w:val="40"/>
          <w:lang w:eastAsia="ru-RU"/>
        </w:rPr>
        <w:lastRenderedPageBreak/>
        <w:t xml:space="preserve">или условной температуры </w:t>
      </w:r>
      <w:r w:rsidR="00CE105E" w:rsidRPr="00482697">
        <w:rPr>
          <w:rFonts w:ascii="Times New Roman" w:hAnsi="Times New Roman"/>
          <w:position w:val="-34"/>
          <w:sz w:val="40"/>
          <w:szCs w:val="40"/>
          <w:lang w:eastAsia="ru-RU"/>
        </w:rPr>
        <w:object w:dxaOrig="2100" w:dyaOrig="780">
          <v:shape id="_x0000_i1039" type="#_x0000_t75" style="width:165.75pt;height:60pt" o:ole="">
            <v:imagedata r:id="rId38" o:title=""/>
          </v:shape>
          <o:OLEObject Type="Embed" ProgID="Equation.3" ShapeID="_x0000_i1039" DrawAspect="Content" ObjectID="_1573980559" r:id="rId39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, где </w:t>
      </w:r>
      <w:r w:rsidRPr="00482697">
        <w:rPr>
          <w:rFonts w:ascii="Times New Roman" w:hAnsi="Times New Roman"/>
          <w:sz w:val="40"/>
          <w:szCs w:val="40"/>
          <w:lang w:val="en-US" w:eastAsia="ru-RU"/>
        </w:rPr>
        <w:t>t</w:t>
      </w:r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н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– температура наружного воздуха, </w:t>
      </w:r>
      <w:proofErr w:type="spellStart"/>
      <w:r w:rsidRPr="00482697">
        <w:rPr>
          <w:rFonts w:ascii="Times New Roman" w:hAnsi="Times New Roman"/>
          <w:sz w:val="40"/>
          <w:szCs w:val="40"/>
          <w:lang w:eastAsia="ru-RU"/>
        </w:rPr>
        <w:t>Q</w:t>
      </w:r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в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</w:t>
      </w:r>
      <w:proofErr w:type="gramStart"/>
      <w:r w:rsidRPr="00482697">
        <w:rPr>
          <w:rFonts w:ascii="Times New Roman" w:hAnsi="Times New Roman"/>
          <w:sz w:val="40"/>
          <w:szCs w:val="40"/>
          <w:lang w:eastAsia="ru-RU"/>
        </w:rPr>
        <w:t>–с</w:t>
      </w:r>
      <w:proofErr w:type="gramEnd"/>
      <w:r w:rsidRPr="00482697">
        <w:rPr>
          <w:rFonts w:ascii="Times New Roman" w:hAnsi="Times New Roman"/>
          <w:sz w:val="40"/>
          <w:szCs w:val="40"/>
          <w:lang w:eastAsia="ru-RU"/>
        </w:rPr>
        <w:t>уммарная радиация, падающая на наружную поверхность ограждения, ккал/м</w:t>
      </w:r>
      <w:r w:rsidRPr="00482697">
        <w:rPr>
          <w:rFonts w:ascii="Times New Roman" w:hAnsi="Times New Roman"/>
          <w:sz w:val="40"/>
          <w:szCs w:val="40"/>
          <w:vertAlign w:val="superscript"/>
          <w:lang w:eastAsia="ru-RU"/>
        </w:rPr>
        <w:t>2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в час, α</w:t>
      </w:r>
      <w:r w:rsidRPr="00482697">
        <w:rPr>
          <w:rFonts w:ascii="Times New Roman" w:hAnsi="Times New Roman"/>
          <w:sz w:val="40"/>
          <w:szCs w:val="40"/>
          <w:vertAlign w:val="subscript"/>
          <w:lang w:val="en-US" w:eastAsia="ru-RU"/>
        </w:rPr>
        <w:t>n</w:t>
      </w:r>
      <w:r w:rsidRPr="00482697">
        <w:rPr>
          <w:rFonts w:ascii="Times New Roman" w:hAnsi="Times New Roman"/>
          <w:sz w:val="40"/>
          <w:szCs w:val="40"/>
          <w:lang w:eastAsia="ru-RU"/>
        </w:rPr>
        <w:t> –коэффициент теплообмена между .наружной поверхностью ограждения и наружным воздухом, равный в среднем 20 ккал/ч.м</w:t>
      </w:r>
      <w:r w:rsidRPr="00482697">
        <w:rPr>
          <w:rFonts w:ascii="Times New Roman" w:hAnsi="Times New Roman"/>
          <w:sz w:val="40"/>
          <w:szCs w:val="40"/>
          <w:vertAlign w:val="superscript"/>
          <w:lang w:eastAsia="ru-RU"/>
        </w:rPr>
        <w:t>2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.град., р – поглощательная способность стены. </w:t>
      </w:r>
    </w:p>
    <w:p w:rsidR="00482697" w:rsidRPr="00482697" w:rsidRDefault="00482697" w:rsidP="00482697">
      <w:pPr>
        <w:spacing w:before="240" w:after="12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>Таблица 4.7 – Поправка к температуре наружной поверхности стены за счет радиации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78"/>
        <w:gridCol w:w="579"/>
        <w:gridCol w:w="579"/>
        <w:gridCol w:w="579"/>
        <w:gridCol w:w="578"/>
        <w:gridCol w:w="579"/>
        <w:gridCol w:w="579"/>
        <w:gridCol w:w="579"/>
        <w:gridCol w:w="578"/>
        <w:gridCol w:w="579"/>
        <w:gridCol w:w="579"/>
        <w:gridCol w:w="579"/>
      </w:tblGrid>
      <w:tr w:rsidR="00482697" w:rsidRPr="00CE105E" w:rsidTr="00482697">
        <w:tc>
          <w:tcPr>
            <w:tcW w:w="141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E105E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ккал/ч. м</w:t>
            </w:r>
            <w:r w:rsidRPr="00CE105E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7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</w:tr>
      <w:tr w:rsidR="00482697" w:rsidRPr="00CE105E" w:rsidTr="00482697">
        <w:tc>
          <w:tcPr>
            <w:tcW w:w="141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E105E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ккал/</w:t>
            </w:r>
            <w:proofErr w:type="spellStart"/>
            <w:r w:rsidRPr="00CE105E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мес</w:t>
            </w:r>
            <w:proofErr w:type="spellEnd"/>
            <w:r w:rsidRPr="00CE105E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, см</w:t>
            </w:r>
            <w:r w:rsidRPr="00CE105E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7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7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7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482697" w:rsidRPr="00CE105E" w:rsidTr="00482697">
        <w:tc>
          <w:tcPr>
            <w:tcW w:w="141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Поправка</w:t>
            </w:r>
          </w:p>
        </w:tc>
        <w:tc>
          <w:tcPr>
            <w:tcW w:w="57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–0,6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8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79" w:type="dxa"/>
          </w:tcPr>
          <w:p w:rsidR="00482697" w:rsidRPr="00CE105E" w:rsidRDefault="00482697" w:rsidP="0048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5E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40"/>
          <w:szCs w:val="40"/>
          <w:lang w:eastAsia="ru-RU"/>
        </w:rPr>
      </w:pP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i/>
          <w:sz w:val="40"/>
          <w:szCs w:val="40"/>
          <w:lang w:eastAsia="ru-RU"/>
        </w:rPr>
        <w:t>Влажность воздуха и осадки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>Суммы осадков, выпадающих на вертикальную поверхность (R</w:t>
      </w:r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B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), можно рассчитать по следующей формуле:  </w:t>
      </w:r>
      <w:r w:rsidRPr="00482697">
        <w:rPr>
          <w:rFonts w:ascii="Times New Roman" w:hAnsi="Times New Roman"/>
          <w:position w:val="-14"/>
          <w:sz w:val="40"/>
          <w:szCs w:val="40"/>
          <w:lang w:eastAsia="ru-RU"/>
        </w:rPr>
        <w:object w:dxaOrig="3780" w:dyaOrig="380">
          <v:shape id="_x0000_i1040" type="#_x0000_t75" style="width:189pt;height:19.5pt" o:ole="">
            <v:imagedata r:id="rId40" o:title=""/>
          </v:shape>
          <o:OLEObject Type="Embed" ProgID="Equation.3" ShapeID="_x0000_i1040" DrawAspect="Content" ObjectID="_1573980560" r:id="rId41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>, где р</w:t>
      </w:r>
      <w:proofErr w:type="gramStart"/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1</w:t>
      </w:r>
      <w:proofErr w:type="gramEnd"/>
      <w:r w:rsidRPr="00482697">
        <w:rPr>
          <w:rFonts w:ascii="Times New Roman" w:hAnsi="Times New Roman"/>
          <w:sz w:val="40"/>
          <w:szCs w:val="40"/>
          <w:lang w:eastAsia="ru-RU"/>
        </w:rPr>
        <w:t>, р</w:t>
      </w:r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2</w:t>
      </w:r>
      <w:r w:rsidRPr="00482697">
        <w:rPr>
          <w:rFonts w:ascii="Times New Roman" w:hAnsi="Times New Roman"/>
          <w:sz w:val="40"/>
          <w:szCs w:val="40"/>
          <w:lang w:eastAsia="ru-RU"/>
        </w:rPr>
        <w:t>, р</w:t>
      </w:r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3</w:t>
      </w:r>
      <w:r w:rsidRPr="00482697">
        <w:rPr>
          <w:rFonts w:ascii="Times New Roman" w:hAnsi="Times New Roman"/>
          <w:sz w:val="40"/>
          <w:szCs w:val="40"/>
          <w:lang w:eastAsia="ru-RU"/>
        </w:rPr>
        <w:t>, – вероятности скоростей ветра при дожде по градациям соответственно 6–9, 10–14 и более 15 м/с; R– общая сумма  осадков.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i/>
          <w:sz w:val="40"/>
          <w:szCs w:val="40"/>
          <w:lang w:eastAsia="ru-RU"/>
        </w:rPr>
        <w:t xml:space="preserve">Комплексный учет метеорологических факторов. 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 xml:space="preserve">Эффективную температуру по </w:t>
      </w:r>
      <w:proofErr w:type="spellStart"/>
      <w:r w:rsidRPr="00482697">
        <w:rPr>
          <w:rFonts w:ascii="Times New Roman" w:hAnsi="Times New Roman"/>
          <w:sz w:val="40"/>
          <w:szCs w:val="40"/>
          <w:lang w:eastAsia="ru-RU"/>
        </w:rPr>
        <w:t>Гандину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можно вычислить так: </w:t>
      </w:r>
      <w:r w:rsidRPr="00482697">
        <w:rPr>
          <w:rFonts w:ascii="Times New Roman" w:hAnsi="Times New Roman"/>
          <w:position w:val="-12"/>
          <w:sz w:val="40"/>
          <w:szCs w:val="40"/>
          <w:lang w:eastAsia="ru-RU"/>
        </w:rPr>
        <w:object w:dxaOrig="2860" w:dyaOrig="360">
          <v:shape id="_x0000_i1041" type="#_x0000_t75" style="width:142.5pt;height:18.75pt" o:ole="">
            <v:imagedata r:id="rId42" o:title=""/>
          </v:shape>
          <o:OLEObject Type="Embed" ProgID="Equation.3" ShapeID="_x0000_i1041" DrawAspect="Content" ObjectID="_1573980561" r:id="rId43"/>
        </w:objec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, где </w:t>
      </w:r>
      <w:proofErr w:type="spellStart"/>
      <w:r w:rsidRPr="00482697">
        <w:rPr>
          <w:rFonts w:ascii="Times New Roman" w:hAnsi="Times New Roman"/>
          <w:sz w:val="40"/>
          <w:szCs w:val="40"/>
          <w:lang w:eastAsia="ru-RU"/>
        </w:rPr>
        <w:t>t</w:t>
      </w:r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э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– эффективная температура; </w:t>
      </w:r>
      <w:proofErr w:type="spellStart"/>
      <w:r w:rsidRPr="00482697">
        <w:rPr>
          <w:rFonts w:ascii="Times New Roman" w:hAnsi="Times New Roman"/>
          <w:sz w:val="40"/>
          <w:szCs w:val="40"/>
          <w:lang w:eastAsia="ru-RU"/>
        </w:rPr>
        <w:t>t</w:t>
      </w:r>
      <w:proofErr w:type="gramStart"/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н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>–</w:t>
      </w:r>
      <w:proofErr w:type="gram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температура наружного воздуха, </w:t>
      </w:r>
      <w:proofErr w:type="spellStart"/>
      <w:r w:rsidRPr="00482697">
        <w:rPr>
          <w:rFonts w:ascii="Times New Roman" w:hAnsi="Times New Roman"/>
          <w:sz w:val="40"/>
          <w:szCs w:val="40"/>
          <w:lang w:eastAsia="ru-RU"/>
        </w:rPr>
        <w:t>t</w:t>
      </w:r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в</w:t>
      </w:r>
      <w:proofErr w:type="spell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 – температура внутри помещения; </w:t>
      </w:r>
      <w:r w:rsidRPr="00482697">
        <w:rPr>
          <w:rFonts w:ascii="Times New Roman" w:hAnsi="Times New Roman"/>
          <w:sz w:val="40"/>
          <w:szCs w:val="40"/>
          <w:lang w:val="en-US" w:eastAsia="ru-RU"/>
        </w:rPr>
        <w:t>m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– параметр, зависящий от теплотехнических характеристик </w:t>
      </w:r>
      <w:r w:rsidRPr="00482697">
        <w:rPr>
          <w:rFonts w:ascii="Times New Roman" w:hAnsi="Times New Roman"/>
          <w:sz w:val="40"/>
          <w:szCs w:val="40"/>
          <w:lang w:eastAsia="ru-RU"/>
        </w:rPr>
        <w:lastRenderedPageBreak/>
        <w:t xml:space="preserve">ограждающей конструкции (площадь окон, термическое сопротивление окон и стен), А – параметр, зависящий от скорости ветра и коэффициента воздухопроницаемости здания. </w:t>
      </w:r>
    </w:p>
    <w:p w:rsidR="00482697" w:rsidRPr="00482697" w:rsidRDefault="00482697" w:rsidP="00482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  <w:lang w:eastAsia="ru-RU"/>
        </w:rPr>
      </w:pPr>
      <w:r w:rsidRPr="00482697">
        <w:rPr>
          <w:rFonts w:ascii="Times New Roman" w:hAnsi="Times New Roman"/>
          <w:sz w:val="40"/>
          <w:szCs w:val="40"/>
          <w:lang w:eastAsia="ru-RU"/>
        </w:rPr>
        <w:t xml:space="preserve">При расчетах параметр </w:t>
      </w:r>
      <w:r w:rsidRPr="00482697">
        <w:rPr>
          <w:rFonts w:ascii="Times New Roman" w:hAnsi="Times New Roman"/>
          <w:sz w:val="40"/>
          <w:szCs w:val="40"/>
          <w:lang w:val="en-US" w:eastAsia="ru-RU"/>
        </w:rPr>
        <w:t>m</w:t>
      </w:r>
      <w:r w:rsidRPr="00482697">
        <w:rPr>
          <w:rFonts w:ascii="Times New Roman" w:hAnsi="Times New Roman"/>
          <w:sz w:val="40"/>
          <w:szCs w:val="40"/>
          <w:lang w:eastAsia="ru-RU"/>
        </w:rPr>
        <w:t xml:space="preserve"> принимают равным 0,45, что соответствует зданиям с двойным остеклением окон и их площади, равной 30% от площади стен, а температуру воздуха внутри помещения (</w:t>
      </w:r>
      <w:proofErr w:type="gramStart"/>
      <w:r w:rsidRPr="00482697">
        <w:rPr>
          <w:rFonts w:ascii="Times New Roman" w:hAnsi="Times New Roman"/>
          <w:sz w:val="40"/>
          <w:szCs w:val="40"/>
          <w:lang w:val="en-US" w:eastAsia="ru-RU"/>
        </w:rPr>
        <w:t>t</w:t>
      </w:r>
      <w:proofErr w:type="gramEnd"/>
      <w:r w:rsidRPr="00482697">
        <w:rPr>
          <w:rFonts w:ascii="Times New Roman" w:hAnsi="Times New Roman"/>
          <w:sz w:val="40"/>
          <w:szCs w:val="40"/>
          <w:vertAlign w:val="subscript"/>
          <w:lang w:eastAsia="ru-RU"/>
        </w:rPr>
        <w:t>в</w:t>
      </w:r>
      <w:r w:rsidRPr="00482697">
        <w:rPr>
          <w:rFonts w:ascii="Times New Roman" w:hAnsi="Times New Roman"/>
          <w:sz w:val="40"/>
          <w:szCs w:val="40"/>
          <w:lang w:eastAsia="ru-RU"/>
        </w:rPr>
        <w:t>) – равной 18° С. На основании формулы рассчитаны таблицы эффективных температур при различных сочетаниях отрицательной температуры наружного воздуха и скорости ветра для значений коэффициента воздухопроницаемости равных 0,16;  0,20; 0,24; 0,28 с/</w:t>
      </w:r>
      <w:proofErr w:type="gramStart"/>
      <w:r w:rsidRPr="00482697">
        <w:rPr>
          <w:rFonts w:ascii="Times New Roman" w:hAnsi="Times New Roman"/>
          <w:sz w:val="40"/>
          <w:szCs w:val="40"/>
          <w:lang w:eastAsia="ru-RU"/>
        </w:rPr>
        <w:t>м</w:t>
      </w:r>
      <w:proofErr w:type="gramEnd"/>
      <w:r w:rsidRPr="00482697">
        <w:rPr>
          <w:rFonts w:ascii="Times New Roman" w:hAnsi="Times New Roman"/>
          <w:sz w:val="40"/>
          <w:szCs w:val="40"/>
          <w:lang w:eastAsia="ru-RU"/>
        </w:rPr>
        <w:t xml:space="preserve">. </w:t>
      </w:r>
    </w:p>
    <w:p w:rsidR="00482697" w:rsidRPr="00482697" w:rsidRDefault="00482697" w:rsidP="0048269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40"/>
          <w:szCs w:val="40"/>
          <w:lang w:eastAsia="ru-RU"/>
        </w:rPr>
      </w:pPr>
    </w:p>
    <w:sectPr w:rsidR="00482697" w:rsidRPr="0048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149B2681"/>
    <w:multiLevelType w:val="multilevel"/>
    <w:tmpl w:val="CDC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F66C2E"/>
    <w:multiLevelType w:val="multilevel"/>
    <w:tmpl w:val="FAB2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5442EB"/>
    <w:multiLevelType w:val="hybridMultilevel"/>
    <w:tmpl w:val="CF4069E0"/>
    <w:lvl w:ilvl="0" w:tplc="D2EC5380">
      <w:start w:val="1"/>
      <w:numFmt w:val="decimal"/>
      <w:lvlText w:val="%1)"/>
      <w:lvlJc w:val="left"/>
      <w:pPr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75"/>
    <w:rsid w:val="00062875"/>
    <w:rsid w:val="00443FAD"/>
    <w:rsid w:val="00482697"/>
    <w:rsid w:val="00567AC2"/>
    <w:rsid w:val="005703A6"/>
    <w:rsid w:val="00CE105E"/>
    <w:rsid w:val="00E4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628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28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062875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8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628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062875"/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paragraph" w:styleId="a3">
    <w:name w:val="Normal (Web)"/>
    <w:basedOn w:val="a"/>
    <w:unhideWhenUsed/>
    <w:rsid w:val="00062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062875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a4"/>
    <w:uiPriority w:val="99"/>
    <w:rsid w:val="00062875"/>
    <w:pPr>
      <w:shd w:val="clear" w:color="auto" w:fill="FFFFFF"/>
      <w:spacing w:before="420" w:after="0" w:line="235" w:lineRule="exact"/>
      <w:jc w:val="both"/>
    </w:pPr>
    <w:rPr>
      <w:rFonts w:ascii="Century Schoolbook" w:eastAsiaTheme="minorHAnsi" w:hAnsi="Century Schoolbook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062875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locked/>
    <w:rsid w:val="00062875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062875"/>
    <w:pPr>
      <w:shd w:val="clear" w:color="auto" w:fill="FFFFFF"/>
      <w:spacing w:before="360" w:after="240" w:line="240" w:lineRule="atLeast"/>
      <w:ind w:hanging="900"/>
      <w:outlineLvl w:val="2"/>
    </w:pPr>
    <w:rPr>
      <w:rFonts w:ascii="Century Schoolbook" w:eastAsiaTheme="minorHAnsi" w:hAnsi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062875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62875"/>
    <w:pPr>
      <w:shd w:val="clear" w:color="auto" w:fill="FFFFFF"/>
      <w:spacing w:before="480" w:after="120" w:line="240" w:lineRule="atLeast"/>
      <w:jc w:val="center"/>
    </w:pPr>
    <w:rPr>
      <w:rFonts w:ascii="Century Schoolbook" w:eastAsiaTheme="minorHAnsi" w:hAnsi="Century Schoolbook"/>
      <w:sz w:val="24"/>
      <w:szCs w:val="24"/>
    </w:rPr>
  </w:style>
  <w:style w:type="character" w:customStyle="1" w:styleId="52">
    <w:name w:val="Основной текст + Курсив5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+ Курсив5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8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50">
    <w:name w:val="Основной текст + Курсив5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a0"/>
    <w:uiPriority w:val="99"/>
    <w:rsid w:val="00062875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062875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62875"/>
    <w:pPr>
      <w:shd w:val="clear" w:color="auto" w:fill="FFFFFF"/>
      <w:spacing w:after="0" w:line="216" w:lineRule="exact"/>
      <w:ind w:hanging="420"/>
    </w:pPr>
    <w:rPr>
      <w:rFonts w:ascii="Century Schoolbook" w:eastAsiaTheme="minorHAnsi" w:hAnsi="Century Schoolbook"/>
      <w:sz w:val="17"/>
      <w:szCs w:val="17"/>
    </w:rPr>
  </w:style>
  <w:style w:type="character" w:customStyle="1" w:styleId="49">
    <w:name w:val="Основной текст + Курсив4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Курсив4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062875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5">
    <w:name w:val="Основной текст (5)_"/>
    <w:basedOn w:val="a0"/>
    <w:link w:val="53"/>
    <w:uiPriority w:val="99"/>
    <w:locked/>
    <w:rsid w:val="00062875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46">
    <w:name w:val="Основной текст + Курсив46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 (3)_"/>
    <w:basedOn w:val="a0"/>
    <w:link w:val="310"/>
    <w:uiPriority w:val="99"/>
    <w:locked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062875"/>
    <w:pPr>
      <w:shd w:val="clear" w:color="auto" w:fill="FFFFFF"/>
      <w:spacing w:after="0" w:line="240" w:lineRule="exac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410">
    <w:name w:val="Основной текст + Курсив4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9">
    <w:name w:val="Основной текст + 89"/>
    <w:aliases w:val="5 pt17,Курсив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4pt">
    <w:name w:val="Основной текст (3) + 4 pt"/>
    <w:aliases w:val="Не курсив"/>
    <w:basedOn w:val="34"/>
    <w:uiPriority w:val="99"/>
    <w:rsid w:val="00062875"/>
    <w:rPr>
      <w:rFonts w:ascii="Century Schoolbook" w:hAnsi="Century Schoolbook" w:cs="Times New Roman"/>
      <w:i/>
      <w:iCs/>
      <w:sz w:val="8"/>
      <w:szCs w:val="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062875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062875"/>
    <w:pPr>
      <w:shd w:val="clear" w:color="auto" w:fill="FFFFFF"/>
      <w:spacing w:after="420" w:line="240" w:lineRule="atLeast"/>
      <w:outlineLvl w:val="1"/>
    </w:pPr>
    <w:rPr>
      <w:rFonts w:ascii="Century Schoolbook" w:eastAsiaTheme="minorHAnsi" w:hAnsi="Century Schoolbook"/>
      <w:sz w:val="24"/>
      <w:szCs w:val="24"/>
    </w:rPr>
  </w:style>
  <w:style w:type="character" w:customStyle="1" w:styleId="400">
    <w:name w:val="Основной текст + Курсив4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8">
    <w:name w:val="Основной текст + 88"/>
    <w:aliases w:val="5 pt16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+ Курсив3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062875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87">
    <w:name w:val="Основной текст + 87"/>
    <w:aliases w:val="5 pt13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+ Курсив35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 + Не курсив5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062875"/>
  </w:style>
  <w:style w:type="paragraph" w:styleId="a8">
    <w:name w:val="Balloon Text"/>
    <w:basedOn w:val="a"/>
    <w:link w:val="a9"/>
    <w:uiPriority w:val="99"/>
    <w:semiHidden/>
    <w:unhideWhenUsed/>
    <w:rsid w:val="0006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875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062875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062875"/>
    <w:pPr>
      <w:ind w:left="720"/>
      <w:contextualSpacing/>
    </w:pPr>
  </w:style>
  <w:style w:type="character" w:styleId="ac">
    <w:name w:val="Emphasis"/>
    <w:basedOn w:val="a0"/>
    <w:qFormat/>
    <w:rsid w:val="00062875"/>
    <w:rPr>
      <w:rFonts w:cs="Times New Roman"/>
      <w:i/>
      <w:iCs/>
    </w:rPr>
  </w:style>
  <w:style w:type="character" w:customStyle="1" w:styleId="hl1">
    <w:name w:val="hl1"/>
    <w:basedOn w:val="a0"/>
    <w:uiPriority w:val="99"/>
    <w:rsid w:val="00062875"/>
    <w:rPr>
      <w:rFonts w:cs="Times New Roman"/>
      <w:color w:val="4682B4"/>
    </w:rPr>
  </w:style>
  <w:style w:type="character" w:customStyle="1" w:styleId="ad">
    <w:name w:val="Основной текст + Курсив"/>
    <w:basedOn w:val="a4"/>
    <w:uiPriority w:val="99"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character" w:customStyle="1" w:styleId="ae">
    <w:name w:val="Сноска_"/>
    <w:basedOn w:val="a0"/>
    <w:link w:val="12"/>
    <w:uiPriority w:val="99"/>
    <w:locked/>
    <w:rsid w:val="00062875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">
    <w:name w:val="Сноска1"/>
    <w:basedOn w:val="a"/>
    <w:link w:val="ae"/>
    <w:uiPriority w:val="99"/>
    <w:rsid w:val="00062875"/>
    <w:pPr>
      <w:shd w:val="clear" w:color="auto" w:fill="FFFFFF"/>
      <w:spacing w:after="0" w:line="182" w:lineRule="exact"/>
      <w:jc w:val="both"/>
    </w:pPr>
    <w:rPr>
      <w:rFonts w:ascii="Century Schoolbook" w:eastAsiaTheme="minorHAnsi" w:hAnsi="Century Schoolbook"/>
      <w:sz w:val="15"/>
      <w:szCs w:val="15"/>
    </w:rPr>
  </w:style>
  <w:style w:type="character" w:customStyle="1" w:styleId="61">
    <w:name w:val="Основной текст + Курсив6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Текст сноски Знак"/>
    <w:basedOn w:val="a0"/>
    <w:link w:val="af0"/>
    <w:uiPriority w:val="99"/>
    <w:semiHidden/>
    <w:rsid w:val="0006287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rsid w:val="00062875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062875"/>
    <w:rPr>
      <w:rFonts w:ascii="Calibri" w:eastAsia="Calibri" w:hAnsi="Calibri" w:cs="Times New Roman"/>
      <w:sz w:val="20"/>
      <w:szCs w:val="20"/>
    </w:rPr>
  </w:style>
  <w:style w:type="character" w:customStyle="1" w:styleId="60">
    <w:name w:val="Основной текст + Курсив6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 + Курсив5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 + Курсив5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 + Курсив5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+ Курсив56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4"/>
    <w:uiPriority w:val="99"/>
    <w:rsid w:val="00062875"/>
    <w:rPr>
      <w:rFonts w:ascii="Century Schoolbook" w:hAnsi="Century Schoolbook" w:cs="Century Schoolbook"/>
      <w:spacing w:val="0"/>
      <w:sz w:val="24"/>
      <w:szCs w:val="24"/>
      <w:shd w:val="clear" w:color="auto" w:fill="FFFFFF"/>
    </w:rPr>
  </w:style>
  <w:style w:type="character" w:customStyle="1" w:styleId="af1">
    <w:name w:val="Колонтитул_"/>
    <w:basedOn w:val="a0"/>
    <w:link w:val="af2"/>
    <w:uiPriority w:val="99"/>
    <w:locked/>
    <w:rsid w:val="00062875"/>
    <w:rPr>
      <w:rFonts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062875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CenturySchoolbook">
    <w:name w:val="Колонтитул + Century Schoolbook"/>
    <w:aliases w:val="9,5 pt"/>
    <w:basedOn w:val="af1"/>
    <w:uiPriority w:val="99"/>
    <w:rsid w:val="00062875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 + Курсив55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Курсив5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30">
    <w:name w:val="Основной текст + Курсив53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paragraph" w:styleId="af3">
    <w:name w:val="header"/>
    <w:basedOn w:val="a"/>
    <w:link w:val="af4"/>
    <w:uiPriority w:val="99"/>
    <w:rsid w:val="0006287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62875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06287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2875"/>
    <w:rPr>
      <w:rFonts w:ascii="Calibri" w:eastAsia="Calibri" w:hAnsi="Calibri" w:cs="Times New Roman"/>
    </w:rPr>
  </w:style>
  <w:style w:type="character" w:customStyle="1" w:styleId="420">
    <w:name w:val="Основной текст + Курсив4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+ Курсив36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80">
    <w:name w:val="Подпись к картинке (3) + 8"/>
    <w:aliases w:val="5 pt15"/>
    <w:basedOn w:val="a0"/>
    <w:uiPriority w:val="99"/>
    <w:rsid w:val="00062875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360">
    <w:name w:val="Подпись к картинке (3) + 6"/>
    <w:aliases w:val="5 pt14,Курсив4"/>
    <w:basedOn w:val="a0"/>
    <w:uiPriority w:val="99"/>
    <w:rsid w:val="00062875"/>
    <w:rPr>
      <w:rFonts w:ascii="Century Schoolbook" w:hAnsi="Century Schoolbook" w:cs="Century Schoolbook"/>
      <w:i/>
      <w:iCs/>
      <w:spacing w:val="0"/>
      <w:sz w:val="13"/>
      <w:szCs w:val="13"/>
    </w:rPr>
  </w:style>
  <w:style w:type="character" w:customStyle="1" w:styleId="130">
    <w:name w:val="Основной текст (13)_"/>
    <w:basedOn w:val="a0"/>
    <w:link w:val="131"/>
    <w:uiPriority w:val="99"/>
    <w:locked/>
    <w:rsid w:val="00062875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48pt">
    <w:name w:val="Основной текст (4) + 8 pt"/>
    <w:basedOn w:val="41"/>
    <w:uiPriority w:val="99"/>
    <w:rsid w:val="00062875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062875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6">
    <w:name w:val="Основной текст (16)_"/>
    <w:basedOn w:val="a0"/>
    <w:link w:val="160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62875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062875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40">
    <w:name w:val="Основной текст + Курсив3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7">
    <w:name w:val="Сноска"/>
    <w:basedOn w:val="ae"/>
    <w:uiPriority w:val="99"/>
    <w:rsid w:val="00062875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2"/>
    <w:basedOn w:val="a4"/>
    <w:uiPriority w:val="99"/>
    <w:rsid w:val="00062875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330">
    <w:name w:val="Основной текст + Курсив33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1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Курсив3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062875"/>
    <w:rPr>
      <w:rFonts w:ascii="Century Schoolbook" w:hAnsi="Century Schoolbook" w:cs="Century Schoolbook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062875"/>
    <w:rPr>
      <w:rFonts w:ascii="Century Schoolbook" w:hAnsi="Century Schoolbook" w:cs="Times New Roman"/>
      <w:spacing w:val="10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pacing w:val="10"/>
      <w:sz w:val="19"/>
      <w:szCs w:val="19"/>
    </w:rPr>
  </w:style>
  <w:style w:type="character" w:customStyle="1" w:styleId="341">
    <w:name w:val="Основной текст (3) + Не курсив4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a">
    <w:name w:val="Подпись к таблице (3)_"/>
    <w:basedOn w:val="a0"/>
    <w:link w:val="3b"/>
    <w:uiPriority w:val="99"/>
    <w:locked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b">
    <w:name w:val="Подпись к таблице (3)"/>
    <w:basedOn w:val="a"/>
    <w:link w:val="3a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sid w:val="00062875"/>
    <w:rPr>
      <w:rFonts w:ascii="Arial" w:hAnsi="Arial" w:cs="Times New Roman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062875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character" w:customStyle="1" w:styleId="27">
    <w:name w:val="Основной текст + Курсив2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60">
    <w:name w:val="Основной текст + Курсив26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5">
    <w:name w:val="Основной текст + 85"/>
    <w:aliases w:val="5 pt10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062875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250">
    <w:name w:val="Основной текст + Курсив25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40">
    <w:name w:val="Основной текст + Курсив2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4">
    <w:name w:val="Основной текст + 84"/>
    <w:aliases w:val="5 pt9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af8">
    <w:name w:val="Сноска + Курсив"/>
    <w:basedOn w:val="ae"/>
    <w:uiPriority w:val="99"/>
    <w:rsid w:val="00062875"/>
    <w:rPr>
      <w:rFonts w:ascii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230">
    <w:name w:val="Основной текст + Курсив23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9">
    <w:name w:val="Подпись к картинке + Курсив"/>
    <w:basedOn w:val="a6"/>
    <w:uiPriority w:val="99"/>
    <w:rsid w:val="00062875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212">
    <w:name w:val="Основной текст + Курсив2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+ Курсив1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+ Курсив1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1">
    <w:name w:val="Основной текст (3) + Не курсив2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4"/>
    <w:basedOn w:val="a4"/>
    <w:uiPriority w:val="99"/>
    <w:rsid w:val="00062875"/>
    <w:rPr>
      <w:rFonts w:ascii="Century Schoolbook" w:hAnsi="Century Schoolbook" w:cs="Century Schoolbook"/>
      <w:spacing w:val="0"/>
      <w:sz w:val="13"/>
      <w:szCs w:val="13"/>
      <w:shd w:val="clear" w:color="auto" w:fill="FFFFFF"/>
    </w:rPr>
  </w:style>
  <w:style w:type="character" w:customStyle="1" w:styleId="100">
    <w:name w:val="Основной текст + Курсив1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Курсив1,Малые прописные"/>
    <w:basedOn w:val="a4"/>
    <w:uiPriority w:val="99"/>
    <w:rsid w:val="00062875"/>
    <w:rPr>
      <w:rFonts w:ascii="Century Schoolbook" w:hAnsi="Century Schoolbook" w:cs="Century Schoolbook"/>
      <w:i/>
      <w:iCs/>
      <w:smallCaps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Курсив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3">
    <w:name w:val="Основной текст + 83"/>
    <w:aliases w:val="5 pt3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c">
    <w:name w:val="Основной текст (3)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0">
    <w:name w:val="Основной текст + Курсив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a">
    <w:name w:val="Оглавление_"/>
    <w:basedOn w:val="a0"/>
    <w:link w:val="afb"/>
    <w:uiPriority w:val="99"/>
    <w:locked/>
    <w:rsid w:val="00062875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afb">
    <w:name w:val="Оглавление"/>
    <w:basedOn w:val="a"/>
    <w:link w:val="afa"/>
    <w:uiPriority w:val="99"/>
    <w:rsid w:val="00062875"/>
    <w:pPr>
      <w:shd w:val="clear" w:color="auto" w:fill="FFFFFF"/>
      <w:spacing w:before="180" w:after="60" w:line="240" w:lineRule="atLeast"/>
    </w:pPr>
    <w:rPr>
      <w:rFonts w:ascii="Century Schoolbook" w:eastAsiaTheme="minorHAnsi" w:hAnsi="Century Schoolbook"/>
      <w:sz w:val="19"/>
      <w:szCs w:val="19"/>
    </w:rPr>
  </w:style>
  <w:style w:type="character" w:customStyle="1" w:styleId="afc">
    <w:name w:val="Оглавление + Курсив"/>
    <w:basedOn w:val="afa"/>
    <w:uiPriority w:val="99"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2a">
    <w:name w:val="Оглавление (2)_"/>
    <w:basedOn w:val="a0"/>
    <w:link w:val="2b"/>
    <w:uiPriority w:val="99"/>
    <w:locked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2b">
    <w:name w:val="Оглавление (2)"/>
    <w:basedOn w:val="a"/>
    <w:link w:val="2a"/>
    <w:uiPriority w:val="99"/>
    <w:rsid w:val="00062875"/>
    <w:pPr>
      <w:shd w:val="clear" w:color="auto" w:fill="FFFFFF"/>
      <w:spacing w:before="60" w:after="180" w:line="240" w:lineRule="atLeast"/>
    </w:pPr>
    <w:rPr>
      <w:rFonts w:ascii="Century Schoolbook" w:eastAsiaTheme="minorHAnsi" w:hAnsi="Century Schoolbook"/>
      <w:i/>
      <w:iCs/>
      <w:sz w:val="19"/>
      <w:szCs w:val="19"/>
      <w:lang w:val="en-US"/>
    </w:rPr>
  </w:style>
  <w:style w:type="character" w:customStyle="1" w:styleId="70">
    <w:name w:val="Основной текст + Курсив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a">
    <w:name w:val="Основной текст + Курсив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1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a">
    <w:name w:val="Основной текст + Курсив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4"/>
    <w:uiPriority w:val="99"/>
    <w:rsid w:val="00062875"/>
    <w:rPr>
      <w:rFonts w:ascii="Century Schoolbook" w:hAnsi="Century Schoolbook" w:cs="Century Schoolbook"/>
      <w:spacing w:val="60"/>
      <w:sz w:val="19"/>
      <w:szCs w:val="19"/>
      <w:shd w:val="clear" w:color="auto" w:fill="FFFFFF"/>
    </w:rPr>
  </w:style>
  <w:style w:type="paragraph" w:styleId="afd">
    <w:name w:val="Title"/>
    <w:basedOn w:val="a"/>
    <w:link w:val="afe"/>
    <w:qFormat/>
    <w:rsid w:val="00062875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4"/>
      <w:szCs w:val="24"/>
      <w:lang w:val="de-DE" w:eastAsia="ru-RU"/>
    </w:rPr>
  </w:style>
  <w:style w:type="character" w:customStyle="1" w:styleId="afe">
    <w:name w:val="Название Знак"/>
    <w:basedOn w:val="a0"/>
    <w:link w:val="afd"/>
    <w:rsid w:val="00062875"/>
    <w:rPr>
      <w:rFonts w:ascii="Arial" w:eastAsia="Times New Roman" w:hAnsi="Arial" w:cs="Arial"/>
      <w:b/>
      <w:spacing w:val="40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628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28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062875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8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628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062875"/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paragraph" w:styleId="a3">
    <w:name w:val="Normal (Web)"/>
    <w:basedOn w:val="a"/>
    <w:unhideWhenUsed/>
    <w:rsid w:val="00062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062875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a4"/>
    <w:uiPriority w:val="99"/>
    <w:rsid w:val="00062875"/>
    <w:pPr>
      <w:shd w:val="clear" w:color="auto" w:fill="FFFFFF"/>
      <w:spacing w:before="420" w:after="0" w:line="235" w:lineRule="exact"/>
      <w:jc w:val="both"/>
    </w:pPr>
    <w:rPr>
      <w:rFonts w:ascii="Century Schoolbook" w:eastAsiaTheme="minorHAnsi" w:hAnsi="Century Schoolbook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062875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locked/>
    <w:rsid w:val="00062875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062875"/>
    <w:pPr>
      <w:shd w:val="clear" w:color="auto" w:fill="FFFFFF"/>
      <w:spacing w:before="360" w:after="240" w:line="240" w:lineRule="atLeast"/>
      <w:ind w:hanging="900"/>
      <w:outlineLvl w:val="2"/>
    </w:pPr>
    <w:rPr>
      <w:rFonts w:ascii="Century Schoolbook" w:eastAsiaTheme="minorHAnsi" w:hAnsi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062875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62875"/>
    <w:pPr>
      <w:shd w:val="clear" w:color="auto" w:fill="FFFFFF"/>
      <w:spacing w:before="480" w:after="120" w:line="240" w:lineRule="atLeast"/>
      <w:jc w:val="center"/>
    </w:pPr>
    <w:rPr>
      <w:rFonts w:ascii="Century Schoolbook" w:eastAsiaTheme="minorHAnsi" w:hAnsi="Century Schoolbook"/>
      <w:sz w:val="24"/>
      <w:szCs w:val="24"/>
    </w:rPr>
  </w:style>
  <w:style w:type="character" w:customStyle="1" w:styleId="52">
    <w:name w:val="Основной текст + Курсив5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+ Курсив5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8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50">
    <w:name w:val="Основной текст + Курсив5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a0"/>
    <w:uiPriority w:val="99"/>
    <w:rsid w:val="00062875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062875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62875"/>
    <w:pPr>
      <w:shd w:val="clear" w:color="auto" w:fill="FFFFFF"/>
      <w:spacing w:after="0" w:line="216" w:lineRule="exact"/>
      <w:ind w:hanging="420"/>
    </w:pPr>
    <w:rPr>
      <w:rFonts w:ascii="Century Schoolbook" w:eastAsiaTheme="minorHAnsi" w:hAnsi="Century Schoolbook"/>
      <w:sz w:val="17"/>
      <w:szCs w:val="17"/>
    </w:rPr>
  </w:style>
  <w:style w:type="character" w:customStyle="1" w:styleId="49">
    <w:name w:val="Основной текст + Курсив4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Курсив4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062875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5">
    <w:name w:val="Основной текст (5)_"/>
    <w:basedOn w:val="a0"/>
    <w:link w:val="53"/>
    <w:uiPriority w:val="99"/>
    <w:locked/>
    <w:rsid w:val="00062875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46">
    <w:name w:val="Основной текст + Курсив46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 (3)_"/>
    <w:basedOn w:val="a0"/>
    <w:link w:val="310"/>
    <w:uiPriority w:val="99"/>
    <w:locked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062875"/>
    <w:pPr>
      <w:shd w:val="clear" w:color="auto" w:fill="FFFFFF"/>
      <w:spacing w:after="0" w:line="240" w:lineRule="exac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410">
    <w:name w:val="Основной текст + Курсив4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9">
    <w:name w:val="Основной текст + 89"/>
    <w:aliases w:val="5 pt17,Курсив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4pt">
    <w:name w:val="Основной текст (3) + 4 pt"/>
    <w:aliases w:val="Не курсив"/>
    <w:basedOn w:val="34"/>
    <w:uiPriority w:val="99"/>
    <w:rsid w:val="00062875"/>
    <w:rPr>
      <w:rFonts w:ascii="Century Schoolbook" w:hAnsi="Century Schoolbook" w:cs="Times New Roman"/>
      <w:i/>
      <w:iCs/>
      <w:sz w:val="8"/>
      <w:szCs w:val="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062875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062875"/>
    <w:pPr>
      <w:shd w:val="clear" w:color="auto" w:fill="FFFFFF"/>
      <w:spacing w:after="420" w:line="240" w:lineRule="atLeast"/>
      <w:outlineLvl w:val="1"/>
    </w:pPr>
    <w:rPr>
      <w:rFonts w:ascii="Century Schoolbook" w:eastAsiaTheme="minorHAnsi" w:hAnsi="Century Schoolbook"/>
      <w:sz w:val="24"/>
      <w:szCs w:val="24"/>
    </w:rPr>
  </w:style>
  <w:style w:type="character" w:customStyle="1" w:styleId="400">
    <w:name w:val="Основной текст + Курсив4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8">
    <w:name w:val="Основной текст + 88"/>
    <w:aliases w:val="5 pt16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+ Курсив3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062875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87">
    <w:name w:val="Основной текст + 87"/>
    <w:aliases w:val="5 pt13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+ Курсив35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 + Не курсив5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062875"/>
  </w:style>
  <w:style w:type="paragraph" w:styleId="a8">
    <w:name w:val="Balloon Text"/>
    <w:basedOn w:val="a"/>
    <w:link w:val="a9"/>
    <w:uiPriority w:val="99"/>
    <w:semiHidden/>
    <w:unhideWhenUsed/>
    <w:rsid w:val="0006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875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062875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062875"/>
    <w:pPr>
      <w:ind w:left="720"/>
      <w:contextualSpacing/>
    </w:pPr>
  </w:style>
  <w:style w:type="character" w:styleId="ac">
    <w:name w:val="Emphasis"/>
    <w:basedOn w:val="a0"/>
    <w:qFormat/>
    <w:rsid w:val="00062875"/>
    <w:rPr>
      <w:rFonts w:cs="Times New Roman"/>
      <w:i/>
      <w:iCs/>
    </w:rPr>
  </w:style>
  <w:style w:type="character" w:customStyle="1" w:styleId="hl1">
    <w:name w:val="hl1"/>
    <w:basedOn w:val="a0"/>
    <w:uiPriority w:val="99"/>
    <w:rsid w:val="00062875"/>
    <w:rPr>
      <w:rFonts w:cs="Times New Roman"/>
      <w:color w:val="4682B4"/>
    </w:rPr>
  </w:style>
  <w:style w:type="character" w:customStyle="1" w:styleId="ad">
    <w:name w:val="Основной текст + Курсив"/>
    <w:basedOn w:val="a4"/>
    <w:uiPriority w:val="99"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character" w:customStyle="1" w:styleId="ae">
    <w:name w:val="Сноска_"/>
    <w:basedOn w:val="a0"/>
    <w:link w:val="12"/>
    <w:uiPriority w:val="99"/>
    <w:locked/>
    <w:rsid w:val="00062875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">
    <w:name w:val="Сноска1"/>
    <w:basedOn w:val="a"/>
    <w:link w:val="ae"/>
    <w:uiPriority w:val="99"/>
    <w:rsid w:val="00062875"/>
    <w:pPr>
      <w:shd w:val="clear" w:color="auto" w:fill="FFFFFF"/>
      <w:spacing w:after="0" w:line="182" w:lineRule="exact"/>
      <w:jc w:val="both"/>
    </w:pPr>
    <w:rPr>
      <w:rFonts w:ascii="Century Schoolbook" w:eastAsiaTheme="minorHAnsi" w:hAnsi="Century Schoolbook"/>
      <w:sz w:val="15"/>
      <w:szCs w:val="15"/>
    </w:rPr>
  </w:style>
  <w:style w:type="character" w:customStyle="1" w:styleId="61">
    <w:name w:val="Основной текст + Курсив6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Текст сноски Знак"/>
    <w:basedOn w:val="a0"/>
    <w:link w:val="af0"/>
    <w:uiPriority w:val="99"/>
    <w:semiHidden/>
    <w:rsid w:val="0006287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rsid w:val="00062875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062875"/>
    <w:rPr>
      <w:rFonts w:ascii="Calibri" w:eastAsia="Calibri" w:hAnsi="Calibri" w:cs="Times New Roman"/>
      <w:sz w:val="20"/>
      <w:szCs w:val="20"/>
    </w:rPr>
  </w:style>
  <w:style w:type="character" w:customStyle="1" w:styleId="60">
    <w:name w:val="Основной текст + Курсив6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 + Курсив5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 + Курсив5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 + Курсив5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+ Курсив56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4"/>
    <w:uiPriority w:val="99"/>
    <w:rsid w:val="00062875"/>
    <w:rPr>
      <w:rFonts w:ascii="Century Schoolbook" w:hAnsi="Century Schoolbook" w:cs="Century Schoolbook"/>
      <w:spacing w:val="0"/>
      <w:sz w:val="24"/>
      <w:szCs w:val="24"/>
      <w:shd w:val="clear" w:color="auto" w:fill="FFFFFF"/>
    </w:rPr>
  </w:style>
  <w:style w:type="character" w:customStyle="1" w:styleId="af1">
    <w:name w:val="Колонтитул_"/>
    <w:basedOn w:val="a0"/>
    <w:link w:val="af2"/>
    <w:uiPriority w:val="99"/>
    <w:locked/>
    <w:rsid w:val="00062875"/>
    <w:rPr>
      <w:rFonts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062875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CenturySchoolbook">
    <w:name w:val="Колонтитул + Century Schoolbook"/>
    <w:aliases w:val="9,5 pt"/>
    <w:basedOn w:val="af1"/>
    <w:uiPriority w:val="99"/>
    <w:rsid w:val="00062875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 + Курсив55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Курсив5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30">
    <w:name w:val="Основной текст + Курсив53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paragraph" w:styleId="af3">
    <w:name w:val="header"/>
    <w:basedOn w:val="a"/>
    <w:link w:val="af4"/>
    <w:uiPriority w:val="99"/>
    <w:rsid w:val="0006287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62875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06287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2875"/>
    <w:rPr>
      <w:rFonts w:ascii="Calibri" w:eastAsia="Calibri" w:hAnsi="Calibri" w:cs="Times New Roman"/>
    </w:rPr>
  </w:style>
  <w:style w:type="character" w:customStyle="1" w:styleId="420">
    <w:name w:val="Основной текст + Курсив4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+ Курсив36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80">
    <w:name w:val="Подпись к картинке (3) + 8"/>
    <w:aliases w:val="5 pt15"/>
    <w:basedOn w:val="a0"/>
    <w:uiPriority w:val="99"/>
    <w:rsid w:val="00062875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360">
    <w:name w:val="Подпись к картинке (3) + 6"/>
    <w:aliases w:val="5 pt14,Курсив4"/>
    <w:basedOn w:val="a0"/>
    <w:uiPriority w:val="99"/>
    <w:rsid w:val="00062875"/>
    <w:rPr>
      <w:rFonts w:ascii="Century Schoolbook" w:hAnsi="Century Schoolbook" w:cs="Century Schoolbook"/>
      <w:i/>
      <w:iCs/>
      <w:spacing w:val="0"/>
      <w:sz w:val="13"/>
      <w:szCs w:val="13"/>
    </w:rPr>
  </w:style>
  <w:style w:type="character" w:customStyle="1" w:styleId="130">
    <w:name w:val="Основной текст (13)_"/>
    <w:basedOn w:val="a0"/>
    <w:link w:val="131"/>
    <w:uiPriority w:val="99"/>
    <w:locked/>
    <w:rsid w:val="00062875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48pt">
    <w:name w:val="Основной текст (4) + 8 pt"/>
    <w:basedOn w:val="41"/>
    <w:uiPriority w:val="99"/>
    <w:rsid w:val="00062875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062875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6">
    <w:name w:val="Основной текст (16)_"/>
    <w:basedOn w:val="a0"/>
    <w:link w:val="160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62875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062875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40">
    <w:name w:val="Основной текст + Курсив3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7">
    <w:name w:val="Сноска"/>
    <w:basedOn w:val="ae"/>
    <w:uiPriority w:val="99"/>
    <w:rsid w:val="00062875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2"/>
    <w:basedOn w:val="a4"/>
    <w:uiPriority w:val="99"/>
    <w:rsid w:val="00062875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330">
    <w:name w:val="Основной текст + Курсив33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1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Курсив3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062875"/>
    <w:rPr>
      <w:rFonts w:ascii="Century Schoolbook" w:hAnsi="Century Schoolbook" w:cs="Century Schoolbook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062875"/>
    <w:rPr>
      <w:rFonts w:ascii="Century Schoolbook" w:hAnsi="Century Schoolbook" w:cs="Times New Roman"/>
      <w:spacing w:val="10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pacing w:val="10"/>
      <w:sz w:val="19"/>
      <w:szCs w:val="19"/>
    </w:rPr>
  </w:style>
  <w:style w:type="character" w:customStyle="1" w:styleId="341">
    <w:name w:val="Основной текст (3) + Не курсив4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a">
    <w:name w:val="Подпись к таблице (3)_"/>
    <w:basedOn w:val="a0"/>
    <w:link w:val="3b"/>
    <w:uiPriority w:val="99"/>
    <w:locked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b">
    <w:name w:val="Подпись к таблице (3)"/>
    <w:basedOn w:val="a"/>
    <w:link w:val="3a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sid w:val="00062875"/>
    <w:rPr>
      <w:rFonts w:ascii="Arial" w:hAnsi="Arial" w:cs="Times New Roman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062875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character" w:customStyle="1" w:styleId="27">
    <w:name w:val="Основной текст + Курсив2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60">
    <w:name w:val="Основной текст + Курсив26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5">
    <w:name w:val="Основной текст + 85"/>
    <w:aliases w:val="5 pt10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062875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062875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062875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250">
    <w:name w:val="Основной текст + Курсив25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40">
    <w:name w:val="Основной текст + Курсив2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4">
    <w:name w:val="Основной текст + 84"/>
    <w:aliases w:val="5 pt9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af8">
    <w:name w:val="Сноска + Курсив"/>
    <w:basedOn w:val="ae"/>
    <w:uiPriority w:val="99"/>
    <w:rsid w:val="00062875"/>
    <w:rPr>
      <w:rFonts w:ascii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230">
    <w:name w:val="Основной текст + Курсив23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9">
    <w:name w:val="Подпись к картинке + Курсив"/>
    <w:basedOn w:val="a6"/>
    <w:uiPriority w:val="99"/>
    <w:rsid w:val="00062875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212">
    <w:name w:val="Основной текст + Курсив2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+ Курсив1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+ Курсив1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1">
    <w:name w:val="Основной текст (3) + Не курсив2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4"/>
    <w:basedOn w:val="a4"/>
    <w:uiPriority w:val="99"/>
    <w:rsid w:val="00062875"/>
    <w:rPr>
      <w:rFonts w:ascii="Century Schoolbook" w:hAnsi="Century Schoolbook" w:cs="Century Schoolbook"/>
      <w:spacing w:val="0"/>
      <w:sz w:val="13"/>
      <w:szCs w:val="13"/>
      <w:shd w:val="clear" w:color="auto" w:fill="FFFFFF"/>
    </w:rPr>
  </w:style>
  <w:style w:type="character" w:customStyle="1" w:styleId="100">
    <w:name w:val="Основной текст + Курсив10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Курсив1,Малые прописные"/>
    <w:basedOn w:val="a4"/>
    <w:uiPriority w:val="99"/>
    <w:rsid w:val="00062875"/>
    <w:rPr>
      <w:rFonts w:ascii="Century Schoolbook" w:hAnsi="Century Schoolbook" w:cs="Century Schoolbook"/>
      <w:i/>
      <w:iCs/>
      <w:smallCaps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Курсив9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3">
    <w:name w:val="Основной текст + 83"/>
    <w:aliases w:val="5 pt3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c">
    <w:name w:val="Основной текст (3)"/>
    <w:basedOn w:val="3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0">
    <w:name w:val="Основной текст + Курсив8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a">
    <w:name w:val="Оглавление_"/>
    <w:basedOn w:val="a0"/>
    <w:link w:val="afb"/>
    <w:uiPriority w:val="99"/>
    <w:locked/>
    <w:rsid w:val="00062875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afb">
    <w:name w:val="Оглавление"/>
    <w:basedOn w:val="a"/>
    <w:link w:val="afa"/>
    <w:uiPriority w:val="99"/>
    <w:rsid w:val="00062875"/>
    <w:pPr>
      <w:shd w:val="clear" w:color="auto" w:fill="FFFFFF"/>
      <w:spacing w:before="180" w:after="60" w:line="240" w:lineRule="atLeast"/>
    </w:pPr>
    <w:rPr>
      <w:rFonts w:ascii="Century Schoolbook" w:eastAsiaTheme="minorHAnsi" w:hAnsi="Century Schoolbook"/>
      <w:sz w:val="19"/>
      <w:szCs w:val="19"/>
    </w:rPr>
  </w:style>
  <w:style w:type="character" w:customStyle="1" w:styleId="afc">
    <w:name w:val="Оглавление + Курсив"/>
    <w:basedOn w:val="afa"/>
    <w:uiPriority w:val="99"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2a">
    <w:name w:val="Оглавление (2)_"/>
    <w:basedOn w:val="a0"/>
    <w:link w:val="2b"/>
    <w:uiPriority w:val="99"/>
    <w:locked/>
    <w:rsid w:val="00062875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2b">
    <w:name w:val="Оглавление (2)"/>
    <w:basedOn w:val="a"/>
    <w:link w:val="2a"/>
    <w:uiPriority w:val="99"/>
    <w:rsid w:val="00062875"/>
    <w:pPr>
      <w:shd w:val="clear" w:color="auto" w:fill="FFFFFF"/>
      <w:spacing w:before="60" w:after="180" w:line="240" w:lineRule="atLeast"/>
    </w:pPr>
    <w:rPr>
      <w:rFonts w:ascii="Century Schoolbook" w:eastAsiaTheme="minorHAnsi" w:hAnsi="Century Schoolbook"/>
      <w:i/>
      <w:iCs/>
      <w:sz w:val="19"/>
      <w:szCs w:val="19"/>
      <w:lang w:val="en-US"/>
    </w:rPr>
  </w:style>
  <w:style w:type="character" w:customStyle="1" w:styleId="70">
    <w:name w:val="Основной текст + Курсив7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a">
    <w:name w:val="Основной текст + Курсив4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1"/>
    <w:basedOn w:val="a4"/>
    <w:uiPriority w:val="99"/>
    <w:rsid w:val="00062875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a">
    <w:name w:val="Основной текст + Курсив1"/>
    <w:basedOn w:val="a4"/>
    <w:uiPriority w:val="99"/>
    <w:rsid w:val="00062875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4"/>
    <w:uiPriority w:val="99"/>
    <w:rsid w:val="00062875"/>
    <w:rPr>
      <w:rFonts w:ascii="Century Schoolbook" w:hAnsi="Century Schoolbook" w:cs="Century Schoolbook"/>
      <w:spacing w:val="60"/>
      <w:sz w:val="19"/>
      <w:szCs w:val="19"/>
      <w:shd w:val="clear" w:color="auto" w:fill="FFFFFF"/>
    </w:rPr>
  </w:style>
  <w:style w:type="paragraph" w:styleId="afd">
    <w:name w:val="Title"/>
    <w:basedOn w:val="a"/>
    <w:link w:val="afe"/>
    <w:qFormat/>
    <w:rsid w:val="00062875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4"/>
      <w:szCs w:val="24"/>
      <w:lang w:val="de-DE" w:eastAsia="ru-RU"/>
    </w:rPr>
  </w:style>
  <w:style w:type="character" w:customStyle="1" w:styleId="afe">
    <w:name w:val="Название Знак"/>
    <w:basedOn w:val="a0"/>
    <w:link w:val="afd"/>
    <w:rsid w:val="00062875"/>
    <w:rPr>
      <w:rFonts w:ascii="Arial" w:eastAsia="Times New Roman" w:hAnsi="Arial" w:cs="Arial"/>
      <w:b/>
      <w:spacing w:val="40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dcterms:created xsi:type="dcterms:W3CDTF">2017-12-05T08:11:00Z</dcterms:created>
  <dcterms:modified xsi:type="dcterms:W3CDTF">2017-12-05T08:56:00Z</dcterms:modified>
</cp:coreProperties>
</file>