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A3" w:rsidRDefault="00BF6D24">
      <w:pPr>
        <w:rPr>
          <w:rFonts w:ascii="Times New Roman" w:hAnsi="Times New Roman"/>
          <w:sz w:val="28"/>
          <w:szCs w:val="28"/>
        </w:rPr>
      </w:pPr>
      <w:bookmarkStart w:id="0" w:name="bookmark1"/>
      <w:bookmarkStart w:id="1" w:name="_GoBack"/>
      <w:r w:rsidRPr="00BF6D24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-913130</wp:posOffset>
            </wp:positionH>
            <wp:positionV relativeFrom="paragraph">
              <wp:posOffset>-719455</wp:posOffset>
            </wp:positionV>
            <wp:extent cx="7607300" cy="10747620"/>
            <wp:effectExtent l="0" t="0" r="0" b="0"/>
            <wp:wrapNone/>
            <wp:docPr id="1" name="" descr="Macintosh HD:Users:valyansky:Desktop:УЧЕБНЫЕ ПРОГРАММЫ 2015-2016:Обложки разбитые:Page_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lyansky:Desktop:УЧЕБНЫЕ ПРОГРАММЫ 2015-2016:Обложки разбитые:Page_00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425CA3">
        <w:rPr>
          <w:rFonts w:ascii="Times New Roman" w:hAnsi="Times New Roman"/>
          <w:sz w:val="28"/>
          <w:szCs w:val="28"/>
        </w:rPr>
        <w:br w:type="page"/>
      </w:r>
    </w:p>
    <w:bookmarkEnd w:id="0"/>
    <w:p w:rsidR="00536877" w:rsidRPr="008D5CBE" w:rsidRDefault="00425CA3" w:rsidP="0053687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425CA3">
        <w:rPr>
          <w:rFonts w:ascii="Times New Roman" w:hAnsi="Times New Roman" w:cs="Times New Roman"/>
          <w:spacing w:val="2"/>
          <w:w w:val="106"/>
          <w:sz w:val="28"/>
          <w:szCs w:val="28"/>
        </w:rPr>
        <w:lastRenderedPageBreak/>
        <w:t xml:space="preserve">Учебная программа составлена на основе образовательного стандарта ОСВО 1-23-01 08 – 2013 по специальности 1-23 01 08 Журналистика (по направлениям), утвержденного постановлением Министерства образования Республики Беларусь от 30.08.2013 № 88, и учебного плана учреждения высшего образования </w:t>
      </w:r>
      <w:r w:rsidR="00536877" w:rsidRPr="00425CA3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№ </w:t>
      </w:r>
      <w:r w:rsidR="00536877" w:rsidRPr="008D5CBE">
        <w:rPr>
          <w:rFonts w:ascii="Times New Roman" w:hAnsi="Times New Roman" w:cs="Times New Roman"/>
          <w:spacing w:val="2"/>
          <w:w w:val="106"/>
          <w:sz w:val="28"/>
          <w:szCs w:val="28"/>
        </w:rPr>
        <w:t>Е 23-</w:t>
      </w:r>
      <w:r w:rsidR="00E323A3">
        <w:rPr>
          <w:rFonts w:ascii="Times New Roman" w:hAnsi="Times New Roman" w:cs="Times New Roman"/>
          <w:spacing w:val="2"/>
          <w:w w:val="106"/>
          <w:sz w:val="28"/>
          <w:szCs w:val="28"/>
        </w:rPr>
        <w:t>19</w:t>
      </w:r>
      <w:r w:rsidR="00536877" w:rsidRPr="008D5CBE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0/ уч. от </w:t>
      </w:r>
      <w:r w:rsidR="00E323A3">
        <w:rPr>
          <w:rFonts w:ascii="Times New Roman" w:hAnsi="Times New Roman" w:cs="Times New Roman"/>
          <w:spacing w:val="2"/>
          <w:w w:val="106"/>
          <w:sz w:val="28"/>
          <w:szCs w:val="28"/>
        </w:rPr>
        <w:t>30</w:t>
      </w:r>
      <w:r w:rsidR="00536877" w:rsidRPr="008D5CBE">
        <w:rPr>
          <w:rFonts w:ascii="Times New Roman" w:hAnsi="Times New Roman" w:cs="Times New Roman"/>
          <w:spacing w:val="2"/>
          <w:w w:val="106"/>
          <w:sz w:val="28"/>
          <w:szCs w:val="28"/>
        </w:rPr>
        <w:t>.0</w:t>
      </w:r>
      <w:r w:rsidR="00E323A3">
        <w:rPr>
          <w:rFonts w:ascii="Times New Roman" w:hAnsi="Times New Roman" w:cs="Times New Roman"/>
          <w:spacing w:val="2"/>
          <w:w w:val="106"/>
          <w:sz w:val="28"/>
          <w:szCs w:val="28"/>
        </w:rPr>
        <w:t>5</w:t>
      </w:r>
      <w:r w:rsidR="00536877" w:rsidRPr="008D5CBE">
        <w:rPr>
          <w:rFonts w:ascii="Times New Roman" w:hAnsi="Times New Roman" w:cs="Times New Roman"/>
          <w:spacing w:val="2"/>
          <w:w w:val="106"/>
          <w:sz w:val="28"/>
          <w:szCs w:val="28"/>
        </w:rPr>
        <w:t>.2013</w:t>
      </w:r>
      <w:r w:rsidR="00E323A3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и типовой программы ТД-Е.593/тип.</w:t>
      </w:r>
    </w:p>
    <w:p w:rsidR="00536877" w:rsidRPr="00425CA3" w:rsidRDefault="00536877" w:rsidP="00536877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536877" w:rsidRDefault="00536877" w:rsidP="00536877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AC09C3">
        <w:rPr>
          <w:rFonts w:ascii="Times New Roman" w:hAnsi="Times New Roman"/>
          <w:b/>
          <w:caps/>
          <w:color w:val="000000"/>
          <w:sz w:val="28"/>
          <w:szCs w:val="28"/>
        </w:rPr>
        <w:t>Составител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>Ь</w:t>
      </w:r>
      <w:r w:rsidRPr="00AC09C3">
        <w:rPr>
          <w:rFonts w:ascii="Times New Roman" w:hAnsi="Times New Roman"/>
          <w:b/>
          <w:caps/>
          <w:color w:val="000000"/>
          <w:sz w:val="28"/>
          <w:szCs w:val="28"/>
        </w:rPr>
        <w:t>:</w:t>
      </w:r>
    </w:p>
    <w:p w:rsidR="00536877" w:rsidRPr="002F3A9F" w:rsidRDefault="00536877" w:rsidP="0053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88B">
        <w:rPr>
          <w:rFonts w:ascii="Times New Roman" w:hAnsi="Times New Roman"/>
          <w:b/>
          <w:i/>
          <w:sz w:val="28"/>
          <w:szCs w:val="28"/>
        </w:rPr>
        <w:t>Рудницкий Александр Александрович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3A9F">
        <w:rPr>
          <w:rFonts w:ascii="Times New Roman" w:hAnsi="Times New Roman"/>
          <w:sz w:val="28"/>
          <w:szCs w:val="28"/>
        </w:rPr>
        <w:t>преподаватель кафедры телевидения и радиовещания факультета журналистики Института журналистики Белорусского государственного университета.</w:t>
      </w:r>
    </w:p>
    <w:p w:rsidR="00536877" w:rsidRDefault="00536877" w:rsidP="0053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877" w:rsidRPr="007B5CDE" w:rsidRDefault="00536877" w:rsidP="00536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CDE">
        <w:rPr>
          <w:rFonts w:ascii="Times New Roman" w:eastAsia="Calibri" w:hAnsi="Times New Roman" w:cs="Times New Roman"/>
          <w:b/>
          <w:caps/>
          <w:sz w:val="28"/>
          <w:szCs w:val="28"/>
        </w:rPr>
        <w:t>РЕКОМЕНДОВАНА К УТВЕРЖДЕНИЮ</w:t>
      </w:r>
      <w:r w:rsidRPr="007B5CDE">
        <w:rPr>
          <w:rFonts w:ascii="Times New Roman" w:hAnsi="Times New Roman" w:cs="Times New Roman"/>
          <w:b/>
          <w:sz w:val="28"/>
          <w:szCs w:val="28"/>
        </w:rPr>
        <w:t>:</w:t>
      </w:r>
    </w:p>
    <w:p w:rsidR="00536877" w:rsidRPr="007B5CDE" w:rsidRDefault="00536877" w:rsidP="00536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DE">
        <w:rPr>
          <w:rFonts w:ascii="Times New Roman" w:hAnsi="Times New Roman" w:cs="Times New Roman"/>
          <w:sz w:val="28"/>
          <w:szCs w:val="28"/>
        </w:rPr>
        <w:t>Кафедрой телевидения и радиовещания Института журналистики Белорусского государственного университета</w:t>
      </w:r>
    </w:p>
    <w:p w:rsidR="00536877" w:rsidRPr="007B5CDE" w:rsidRDefault="00536877" w:rsidP="00536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CDE">
        <w:rPr>
          <w:rFonts w:ascii="Times New Roman" w:hAnsi="Times New Roman" w:cs="Times New Roman"/>
          <w:sz w:val="28"/>
          <w:szCs w:val="28"/>
        </w:rPr>
        <w:t>(протокол № 12</w:t>
      </w:r>
      <w:r w:rsidRPr="007B5CDE">
        <w:rPr>
          <w:rFonts w:ascii="Times New Roman" w:hAnsi="Times New Roman" w:cs="Times New Roman"/>
          <w:sz w:val="28"/>
          <w:szCs w:val="28"/>
          <w:lang w:val="be-BY"/>
        </w:rPr>
        <w:t xml:space="preserve"> от </w:t>
      </w:r>
      <w:r w:rsidRPr="007B5CDE">
        <w:rPr>
          <w:rFonts w:ascii="Times New Roman" w:hAnsi="Times New Roman" w:cs="Times New Roman"/>
          <w:sz w:val="28"/>
          <w:szCs w:val="28"/>
        </w:rPr>
        <w:t>25</w:t>
      </w:r>
      <w:r w:rsidRPr="007B5CD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7B5CDE">
        <w:rPr>
          <w:rFonts w:ascii="Times New Roman" w:hAnsi="Times New Roman" w:cs="Times New Roman"/>
          <w:sz w:val="28"/>
          <w:szCs w:val="28"/>
        </w:rPr>
        <w:t>06.2015 г.)</w:t>
      </w:r>
    </w:p>
    <w:p w:rsidR="00536877" w:rsidRPr="007B5CDE" w:rsidRDefault="00536877" w:rsidP="00536877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E323A3" w:rsidRPr="007B5CDE" w:rsidRDefault="00E323A3" w:rsidP="00E32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</w:t>
      </w:r>
      <w:r w:rsidRPr="007B5CDE">
        <w:rPr>
          <w:rFonts w:ascii="Times New Roman" w:hAnsi="Times New Roman" w:cs="Times New Roman"/>
          <w:sz w:val="28"/>
          <w:szCs w:val="28"/>
        </w:rPr>
        <w:t>-методическ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B5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7B5CDE">
        <w:rPr>
          <w:rFonts w:ascii="Times New Roman" w:hAnsi="Times New Roman" w:cs="Times New Roman"/>
          <w:sz w:val="28"/>
          <w:szCs w:val="28"/>
        </w:rPr>
        <w:t xml:space="preserve"> Белорусского государственного университета</w:t>
      </w:r>
    </w:p>
    <w:p w:rsidR="00536877" w:rsidRPr="007B5CDE" w:rsidRDefault="00E323A3" w:rsidP="00E323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D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5CD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B5C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B5CDE">
        <w:rPr>
          <w:rFonts w:ascii="Times New Roman" w:hAnsi="Times New Roman" w:cs="Times New Roman"/>
          <w:sz w:val="28"/>
          <w:szCs w:val="28"/>
        </w:rPr>
        <w:t>.2015 г.)</w:t>
      </w:r>
    </w:p>
    <w:p w:rsidR="00536877" w:rsidRPr="00204A34" w:rsidRDefault="00536877" w:rsidP="00536877">
      <w:pPr>
        <w:spacing w:after="0" w:line="240" w:lineRule="auto"/>
        <w:rPr>
          <w:rFonts w:ascii="Times New Roman" w:hAnsi="Times New Roman"/>
        </w:rPr>
      </w:pPr>
    </w:p>
    <w:p w:rsidR="00536877" w:rsidRDefault="00536877" w:rsidP="00536877">
      <w:pPr>
        <w:pStyle w:val="a3"/>
        <w:shd w:val="clear" w:color="auto" w:fill="auto"/>
        <w:spacing w:line="240" w:lineRule="auto"/>
        <w:ind w:left="20" w:right="20" w:firstLine="709"/>
        <w:jc w:val="both"/>
        <w:rPr>
          <w:lang w:val="be-BY"/>
        </w:rPr>
      </w:pPr>
      <w:r w:rsidRPr="00A27736">
        <w:rPr>
          <w:lang w:val="be-BY"/>
        </w:rPr>
        <w:br w:type="page"/>
      </w:r>
    </w:p>
    <w:p w:rsidR="00A27736" w:rsidRPr="00A27736" w:rsidRDefault="00A27736" w:rsidP="00995F3F">
      <w:pPr>
        <w:pStyle w:val="a3"/>
        <w:shd w:val="clear" w:color="auto" w:fill="auto"/>
        <w:spacing w:line="240" w:lineRule="auto"/>
        <w:ind w:left="20" w:right="20" w:hanging="20"/>
        <w:jc w:val="center"/>
        <w:rPr>
          <w:b/>
          <w:sz w:val="28"/>
          <w:szCs w:val="28"/>
          <w:lang w:val="be-BY"/>
        </w:rPr>
      </w:pPr>
      <w:r w:rsidRPr="00A27736">
        <w:rPr>
          <w:b/>
          <w:sz w:val="28"/>
          <w:szCs w:val="28"/>
          <w:lang w:val="be-BY"/>
        </w:rPr>
        <w:lastRenderedPageBreak/>
        <w:t>ПОЯСНИТЕЛЬНАЯ ЗАПИСКА</w:t>
      </w:r>
    </w:p>
    <w:p w:rsidR="00A27736" w:rsidRPr="00A27736" w:rsidRDefault="00A27736" w:rsidP="00995F3F">
      <w:pPr>
        <w:pStyle w:val="a3"/>
        <w:shd w:val="clear" w:color="auto" w:fill="auto"/>
        <w:spacing w:line="240" w:lineRule="auto"/>
        <w:ind w:left="20" w:right="20" w:firstLine="709"/>
        <w:jc w:val="both"/>
        <w:rPr>
          <w:b/>
          <w:lang w:val="be-BY"/>
        </w:rPr>
      </w:pPr>
    </w:p>
    <w:p w:rsidR="00995F3F" w:rsidRPr="00995F3F" w:rsidRDefault="00536877" w:rsidP="0012555A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pacing w:val="-4"/>
          <w:sz w:val="28"/>
          <w:szCs w:val="28"/>
        </w:rPr>
      </w:pPr>
      <w:r w:rsidRPr="007B5CDE">
        <w:rPr>
          <w:b w:val="0"/>
          <w:sz w:val="28"/>
          <w:szCs w:val="28"/>
        </w:rPr>
        <w:t>Учебная программа учреждения высшего образования по учебной дисциплине «</w:t>
      </w:r>
      <w:r>
        <w:rPr>
          <w:b w:val="0"/>
          <w:sz w:val="28"/>
          <w:szCs w:val="28"/>
        </w:rPr>
        <w:t>Выпуск учебных СМИ</w:t>
      </w:r>
      <w:r w:rsidRPr="007B5CDE">
        <w:rPr>
          <w:b w:val="0"/>
          <w:sz w:val="28"/>
          <w:szCs w:val="28"/>
        </w:rPr>
        <w:t xml:space="preserve">» предназначена для студентов, обучающихся на первой ступени высшего образования по </w:t>
      </w:r>
      <w:r w:rsidR="002921DF">
        <w:rPr>
          <w:b w:val="0"/>
          <w:sz w:val="28"/>
          <w:szCs w:val="28"/>
        </w:rPr>
        <w:t xml:space="preserve">направлению </w:t>
      </w:r>
      <w:r w:rsidRPr="007B5CDE">
        <w:rPr>
          <w:b w:val="0"/>
          <w:sz w:val="28"/>
          <w:szCs w:val="28"/>
        </w:rPr>
        <w:t>специальности 1-23 01 0</w:t>
      </w:r>
      <w:r>
        <w:rPr>
          <w:b w:val="0"/>
          <w:sz w:val="28"/>
          <w:szCs w:val="28"/>
        </w:rPr>
        <w:t>8-04 Менеджмент средств массовой информации</w:t>
      </w:r>
      <w:r w:rsidRPr="007B5CDE">
        <w:rPr>
          <w:b w:val="0"/>
          <w:sz w:val="28"/>
          <w:szCs w:val="28"/>
        </w:rPr>
        <w:t>.</w:t>
      </w:r>
    </w:p>
    <w:p w:rsidR="00536877" w:rsidRDefault="00A27736" w:rsidP="00A27736">
      <w:pPr>
        <w:pStyle w:val="a3"/>
        <w:shd w:val="clear" w:color="auto" w:fill="auto"/>
        <w:spacing w:line="240" w:lineRule="auto"/>
        <w:ind w:left="20" w:right="20" w:firstLine="709"/>
        <w:jc w:val="both"/>
      </w:pPr>
      <w:r w:rsidRPr="001C2BCD">
        <w:rPr>
          <w:rStyle w:val="a5"/>
          <w:i/>
          <w:color w:val="000000"/>
        </w:rPr>
        <w:t>Цель</w:t>
      </w:r>
      <w:r w:rsidR="001C2BCD" w:rsidRPr="001C2BCD">
        <w:rPr>
          <w:b/>
          <w:i/>
          <w:spacing w:val="-8"/>
          <w:sz w:val="28"/>
          <w:szCs w:val="28"/>
        </w:rPr>
        <w:t xml:space="preserve"> </w:t>
      </w:r>
      <w:r w:rsidR="001C2BCD" w:rsidRPr="00B41822">
        <w:rPr>
          <w:b/>
          <w:i/>
          <w:spacing w:val="-8"/>
          <w:sz w:val="28"/>
          <w:szCs w:val="28"/>
        </w:rPr>
        <w:t>учебной дисциплины</w:t>
      </w:r>
      <w:r w:rsidR="001C2BCD">
        <w:rPr>
          <w:spacing w:val="-8"/>
          <w:sz w:val="28"/>
          <w:szCs w:val="28"/>
        </w:rPr>
        <w:t xml:space="preserve"> –</w:t>
      </w:r>
      <w:r w:rsidR="001C2BCD" w:rsidRPr="001E0EE4">
        <w:rPr>
          <w:spacing w:val="-8"/>
          <w:sz w:val="28"/>
          <w:szCs w:val="28"/>
        </w:rPr>
        <w:t xml:space="preserve"> </w:t>
      </w:r>
      <w:r w:rsidRPr="00A27736">
        <w:rPr>
          <w:rStyle w:val="1"/>
          <w:color w:val="000000"/>
          <w:sz w:val="28"/>
          <w:szCs w:val="28"/>
        </w:rPr>
        <w:t>закрепить теоретические навыки и освоить на практике технологию создания телепередачи, развитие творческого потенциала студентов при подготовке учебных телевизионных материалов</w:t>
      </w:r>
      <w:r w:rsidR="00360C95">
        <w:rPr>
          <w:rStyle w:val="1"/>
          <w:color w:val="000000"/>
          <w:sz w:val="28"/>
          <w:szCs w:val="28"/>
        </w:rPr>
        <w:t>.</w:t>
      </w:r>
      <w:r w:rsidR="008E60CE" w:rsidRPr="008E60CE">
        <w:t xml:space="preserve"> </w:t>
      </w:r>
    </w:p>
    <w:p w:rsidR="00360C95" w:rsidRDefault="00360C95" w:rsidP="00A27736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a5"/>
          <w:color w:val="000000"/>
        </w:rPr>
      </w:pPr>
      <w:r>
        <w:rPr>
          <w:rStyle w:val="a5"/>
          <w:i/>
          <w:color w:val="000000"/>
        </w:rPr>
        <w:t>Задачи</w:t>
      </w:r>
      <w:r w:rsidR="00A27736" w:rsidRPr="00360C95">
        <w:rPr>
          <w:i/>
          <w:spacing w:val="-8"/>
        </w:rPr>
        <w:t xml:space="preserve"> </w:t>
      </w:r>
      <w:r w:rsidRPr="00B41822">
        <w:rPr>
          <w:b/>
          <w:i/>
          <w:spacing w:val="-8"/>
          <w:sz w:val="28"/>
          <w:szCs w:val="28"/>
        </w:rPr>
        <w:t>учебной дисциплины</w:t>
      </w:r>
      <w:r w:rsidR="00A27736" w:rsidRPr="00A27736">
        <w:rPr>
          <w:rStyle w:val="a5"/>
          <w:color w:val="000000"/>
        </w:rPr>
        <w:t xml:space="preserve">: 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 w:rsidRPr="00360C95"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>научить студентов р</w:t>
      </w:r>
      <w:r>
        <w:rPr>
          <w:rStyle w:val="1"/>
          <w:color w:val="000000"/>
          <w:sz w:val="28"/>
          <w:szCs w:val="28"/>
        </w:rPr>
        <w:t>аботать в творческом коллективе;</w:t>
      </w:r>
      <w:r w:rsidR="00A27736" w:rsidRPr="00A27736">
        <w:rPr>
          <w:rStyle w:val="1"/>
          <w:color w:val="000000"/>
          <w:sz w:val="28"/>
          <w:szCs w:val="28"/>
        </w:rPr>
        <w:t xml:space="preserve"> 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>дать представление об основных этапах создан</w:t>
      </w:r>
      <w:r>
        <w:rPr>
          <w:rStyle w:val="1"/>
          <w:color w:val="000000"/>
          <w:sz w:val="28"/>
          <w:szCs w:val="28"/>
        </w:rPr>
        <w:t>ия телепередачи и радиопередачи;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–</w:t>
      </w:r>
      <w:r w:rsidR="00A27736" w:rsidRPr="00A27736">
        <w:rPr>
          <w:rStyle w:val="1"/>
          <w:color w:val="000000"/>
          <w:sz w:val="28"/>
          <w:szCs w:val="28"/>
        </w:rPr>
        <w:t xml:space="preserve"> научить работать со звуко- и видеозаписывающей аппаратурой, выполнять монтаж, используя разные компьютерные программы</w:t>
      </w:r>
      <w:r>
        <w:rPr>
          <w:rStyle w:val="1"/>
          <w:color w:val="000000"/>
          <w:sz w:val="28"/>
          <w:szCs w:val="28"/>
        </w:rPr>
        <w:t>;</w:t>
      </w:r>
      <w:r w:rsidR="00A27736" w:rsidRPr="00A27736">
        <w:rPr>
          <w:rStyle w:val="1"/>
          <w:color w:val="000000"/>
          <w:sz w:val="28"/>
          <w:szCs w:val="28"/>
        </w:rPr>
        <w:t xml:space="preserve"> 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>оформлять авторские ма</w:t>
      </w:r>
      <w:r>
        <w:rPr>
          <w:rStyle w:val="1"/>
          <w:color w:val="000000"/>
          <w:sz w:val="28"/>
          <w:szCs w:val="28"/>
        </w:rPr>
        <w:t>териалы для передачи их в эфир;</w:t>
      </w:r>
    </w:p>
    <w:p w:rsidR="00A27736" w:rsidRP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>создать учебную телепрограмму</w:t>
      </w:r>
      <w:r>
        <w:rPr>
          <w:rStyle w:val="1"/>
          <w:color w:val="000000"/>
          <w:sz w:val="28"/>
          <w:szCs w:val="28"/>
        </w:rPr>
        <w:t xml:space="preserve"> и радиопрограмму</w:t>
      </w:r>
      <w:r w:rsidR="00A27736" w:rsidRPr="00A27736">
        <w:rPr>
          <w:rStyle w:val="1"/>
          <w:color w:val="000000"/>
          <w:sz w:val="28"/>
          <w:szCs w:val="28"/>
        </w:rPr>
        <w:t>.</w:t>
      </w:r>
    </w:p>
    <w:p w:rsidR="00360C95" w:rsidRDefault="00360C95" w:rsidP="00360C95">
      <w:pPr>
        <w:pStyle w:val="a3"/>
        <w:spacing w:line="240" w:lineRule="auto"/>
        <w:ind w:firstLine="709"/>
        <w:jc w:val="both"/>
        <w:rPr>
          <w:spacing w:val="-2"/>
          <w:sz w:val="28"/>
          <w:szCs w:val="28"/>
        </w:rPr>
      </w:pPr>
      <w:r w:rsidRPr="00A7165F">
        <w:rPr>
          <w:b/>
          <w:spacing w:val="-2"/>
          <w:sz w:val="28"/>
          <w:szCs w:val="28"/>
        </w:rPr>
        <w:t>Место учебной дисциплины в системе подготовки специалиста с высшим образованием</w:t>
      </w:r>
      <w:r>
        <w:rPr>
          <w:b/>
          <w:spacing w:val="-2"/>
          <w:sz w:val="28"/>
          <w:szCs w:val="28"/>
        </w:rPr>
        <w:t xml:space="preserve"> по аудиовизуальной журналистике</w:t>
      </w:r>
      <w:r w:rsidRPr="00A7165F">
        <w:rPr>
          <w:b/>
          <w:spacing w:val="-2"/>
          <w:sz w:val="28"/>
          <w:szCs w:val="28"/>
        </w:rPr>
        <w:t>, связи с другими учебными дисциплинами</w:t>
      </w:r>
      <w:r w:rsidRPr="00A7165F">
        <w:rPr>
          <w:spacing w:val="-2"/>
          <w:sz w:val="28"/>
          <w:szCs w:val="28"/>
        </w:rPr>
        <w:t xml:space="preserve">. </w:t>
      </w:r>
    </w:p>
    <w:p w:rsidR="00360C95" w:rsidRPr="00A7165F" w:rsidRDefault="00360C95" w:rsidP="00360C95">
      <w:pPr>
        <w:pStyle w:val="a3"/>
        <w:spacing w:line="240" w:lineRule="auto"/>
        <w:ind w:firstLine="709"/>
        <w:jc w:val="both"/>
        <w:rPr>
          <w:spacing w:val="-2"/>
          <w:sz w:val="28"/>
          <w:szCs w:val="28"/>
        </w:rPr>
      </w:pPr>
      <w:r w:rsidRPr="00A7165F">
        <w:rPr>
          <w:spacing w:val="-2"/>
          <w:sz w:val="28"/>
          <w:szCs w:val="28"/>
        </w:rPr>
        <w:t>Место учебной дисциплины «</w:t>
      </w:r>
      <w:r w:rsidR="00DA78BA" w:rsidRPr="00A27736">
        <w:rPr>
          <w:rStyle w:val="1"/>
          <w:color w:val="000000"/>
          <w:sz w:val="28"/>
          <w:szCs w:val="28"/>
        </w:rPr>
        <w:t>Выпуск учебн</w:t>
      </w:r>
      <w:r w:rsidR="00536877">
        <w:rPr>
          <w:rStyle w:val="1"/>
          <w:color w:val="000000"/>
          <w:sz w:val="28"/>
          <w:szCs w:val="28"/>
        </w:rPr>
        <w:t>ых</w:t>
      </w:r>
      <w:r w:rsidR="00DA78BA" w:rsidRPr="00A27736">
        <w:rPr>
          <w:rStyle w:val="1"/>
          <w:color w:val="000000"/>
          <w:sz w:val="28"/>
          <w:szCs w:val="28"/>
        </w:rPr>
        <w:t xml:space="preserve"> </w:t>
      </w:r>
      <w:r w:rsidR="00536877">
        <w:rPr>
          <w:rStyle w:val="1"/>
          <w:color w:val="000000"/>
          <w:sz w:val="28"/>
          <w:szCs w:val="28"/>
        </w:rPr>
        <w:t>СМИ</w:t>
      </w:r>
      <w:r w:rsidRPr="00A7165F">
        <w:rPr>
          <w:spacing w:val="-2"/>
          <w:sz w:val="28"/>
          <w:szCs w:val="28"/>
        </w:rPr>
        <w:t xml:space="preserve">» в цикле специальных дисциплин </w:t>
      </w:r>
      <w:r w:rsidR="005F1F29" w:rsidRPr="005F1F29">
        <w:rPr>
          <w:spacing w:val="-2"/>
          <w:sz w:val="28"/>
          <w:szCs w:val="28"/>
        </w:rPr>
        <w:t>(</w:t>
      </w:r>
      <w:r w:rsidR="005F1F29">
        <w:rPr>
          <w:spacing w:val="-2"/>
          <w:sz w:val="28"/>
          <w:szCs w:val="28"/>
        </w:rPr>
        <w:t>государственный компонент</w:t>
      </w:r>
      <w:r w:rsidR="005F1F29" w:rsidRPr="005F1F29">
        <w:rPr>
          <w:spacing w:val="-2"/>
          <w:sz w:val="28"/>
          <w:szCs w:val="28"/>
        </w:rPr>
        <w:t>)</w:t>
      </w:r>
      <w:r w:rsidR="005F1F29">
        <w:rPr>
          <w:spacing w:val="-2"/>
          <w:sz w:val="28"/>
          <w:szCs w:val="28"/>
        </w:rPr>
        <w:t xml:space="preserve"> </w:t>
      </w:r>
      <w:r w:rsidRPr="00A7165F">
        <w:rPr>
          <w:spacing w:val="-2"/>
          <w:sz w:val="28"/>
          <w:szCs w:val="28"/>
        </w:rPr>
        <w:t xml:space="preserve">определяется предметом ее изучения, которым является творческий опыт </w:t>
      </w:r>
      <w:r w:rsidR="00DA78BA">
        <w:rPr>
          <w:spacing w:val="-2"/>
          <w:sz w:val="28"/>
          <w:szCs w:val="28"/>
        </w:rPr>
        <w:t>создания теле- и радиопередач</w:t>
      </w:r>
      <w:r w:rsidRPr="00A7165F">
        <w:rPr>
          <w:spacing w:val="-2"/>
          <w:sz w:val="28"/>
          <w:szCs w:val="28"/>
        </w:rPr>
        <w:t xml:space="preserve">. В системе подготовки специалистов для сферы СМИ курс </w:t>
      </w:r>
      <w:r>
        <w:rPr>
          <w:spacing w:val="-2"/>
          <w:sz w:val="28"/>
          <w:szCs w:val="28"/>
        </w:rPr>
        <w:t xml:space="preserve">играет важную роль, поскольку </w:t>
      </w:r>
      <w:r w:rsidR="00DA78BA">
        <w:rPr>
          <w:spacing w:val="-2"/>
          <w:sz w:val="28"/>
          <w:szCs w:val="28"/>
        </w:rPr>
        <w:t xml:space="preserve">позволяет студентам овладеть навыками работы </w:t>
      </w:r>
      <w:r w:rsidR="00DA78BA" w:rsidRPr="00A27736">
        <w:rPr>
          <w:rStyle w:val="1"/>
          <w:color w:val="000000"/>
          <w:sz w:val="28"/>
          <w:szCs w:val="28"/>
        </w:rPr>
        <w:t>со звуко- и видеозаписывающей аппаратурой</w:t>
      </w:r>
      <w:r w:rsidR="00986926">
        <w:rPr>
          <w:rStyle w:val="1"/>
          <w:color w:val="000000"/>
          <w:sz w:val="28"/>
          <w:szCs w:val="28"/>
        </w:rPr>
        <w:t>,</w:t>
      </w:r>
      <w:r w:rsidR="00DA78BA">
        <w:rPr>
          <w:rStyle w:val="1"/>
          <w:color w:val="000000"/>
          <w:sz w:val="28"/>
          <w:szCs w:val="28"/>
        </w:rPr>
        <w:t xml:space="preserve"> </w:t>
      </w:r>
      <w:r w:rsidR="00DA78BA" w:rsidRPr="00392DF3">
        <w:rPr>
          <w:sz w:val="28"/>
          <w:szCs w:val="28"/>
        </w:rPr>
        <w:t xml:space="preserve">основными приемами общения </w:t>
      </w:r>
      <w:r w:rsidR="00DA78BA">
        <w:rPr>
          <w:sz w:val="28"/>
          <w:szCs w:val="28"/>
        </w:rPr>
        <w:t>перед телекамерой и</w:t>
      </w:r>
      <w:r w:rsidR="00986926">
        <w:rPr>
          <w:sz w:val="28"/>
          <w:szCs w:val="28"/>
        </w:rPr>
        <w:t xml:space="preserve"> в радиостудии</w:t>
      </w:r>
      <w:r w:rsidR="00DA78BA">
        <w:rPr>
          <w:sz w:val="28"/>
          <w:szCs w:val="28"/>
        </w:rPr>
        <w:t xml:space="preserve"> </w:t>
      </w:r>
      <w:r w:rsidR="00DA78BA" w:rsidRPr="00392DF3">
        <w:rPr>
          <w:sz w:val="28"/>
          <w:szCs w:val="28"/>
        </w:rPr>
        <w:t>у микрофона, осв</w:t>
      </w:r>
      <w:r w:rsidR="00986926">
        <w:rPr>
          <w:sz w:val="28"/>
          <w:szCs w:val="28"/>
        </w:rPr>
        <w:t>ои</w:t>
      </w:r>
      <w:r w:rsidR="00DA78BA" w:rsidRPr="00392DF3">
        <w:rPr>
          <w:sz w:val="28"/>
          <w:szCs w:val="28"/>
        </w:rPr>
        <w:t>т</w:t>
      </w:r>
      <w:r w:rsidR="00986926">
        <w:rPr>
          <w:sz w:val="28"/>
          <w:szCs w:val="28"/>
        </w:rPr>
        <w:t>ь</w:t>
      </w:r>
      <w:r w:rsidR="00DA78BA" w:rsidRPr="00392DF3">
        <w:rPr>
          <w:sz w:val="28"/>
          <w:szCs w:val="28"/>
        </w:rPr>
        <w:t xml:space="preserve"> компьютерн</w:t>
      </w:r>
      <w:r w:rsidR="00986926">
        <w:rPr>
          <w:sz w:val="28"/>
          <w:szCs w:val="28"/>
        </w:rPr>
        <w:t>ые</w:t>
      </w:r>
      <w:r w:rsidR="00DA78BA" w:rsidRPr="00392DF3">
        <w:rPr>
          <w:sz w:val="28"/>
          <w:szCs w:val="28"/>
        </w:rPr>
        <w:t xml:space="preserve"> программ</w:t>
      </w:r>
      <w:r w:rsidR="00986926">
        <w:rPr>
          <w:sz w:val="28"/>
          <w:szCs w:val="28"/>
        </w:rPr>
        <w:t>ы видеозаписи и</w:t>
      </w:r>
      <w:r w:rsidR="00DA78BA" w:rsidRPr="00392DF3">
        <w:rPr>
          <w:sz w:val="28"/>
          <w:szCs w:val="28"/>
        </w:rPr>
        <w:t xml:space="preserve"> записи звука</w:t>
      </w:r>
      <w:r w:rsidR="00986926">
        <w:rPr>
          <w:sz w:val="28"/>
          <w:szCs w:val="28"/>
        </w:rPr>
        <w:t xml:space="preserve">, </w:t>
      </w:r>
      <w:r w:rsidR="00DA78BA" w:rsidRPr="00392DF3">
        <w:rPr>
          <w:sz w:val="28"/>
          <w:szCs w:val="28"/>
        </w:rPr>
        <w:t>монтажа</w:t>
      </w:r>
      <w:r w:rsidR="00986926">
        <w:rPr>
          <w:sz w:val="28"/>
          <w:szCs w:val="28"/>
        </w:rPr>
        <w:t xml:space="preserve"> видео- и</w:t>
      </w:r>
      <w:r w:rsidR="00DA78BA" w:rsidRPr="00392DF3">
        <w:rPr>
          <w:sz w:val="28"/>
          <w:szCs w:val="28"/>
        </w:rPr>
        <w:t xml:space="preserve"> аудиоматериалов, созда</w:t>
      </w:r>
      <w:r w:rsidR="00986926">
        <w:rPr>
          <w:sz w:val="28"/>
          <w:szCs w:val="28"/>
        </w:rPr>
        <w:t xml:space="preserve">ть полноценную телепрограмму и </w:t>
      </w:r>
      <w:r w:rsidR="00DA78BA" w:rsidRPr="00392DF3">
        <w:rPr>
          <w:sz w:val="28"/>
          <w:szCs w:val="28"/>
        </w:rPr>
        <w:t xml:space="preserve"> радиопрограмм</w:t>
      </w:r>
      <w:r w:rsidR="00986926">
        <w:rPr>
          <w:sz w:val="28"/>
          <w:szCs w:val="28"/>
        </w:rPr>
        <w:t xml:space="preserve">у. </w:t>
      </w:r>
      <w:r w:rsidRPr="00A7165F">
        <w:rPr>
          <w:spacing w:val="-2"/>
          <w:sz w:val="28"/>
          <w:szCs w:val="28"/>
        </w:rPr>
        <w:t>Данная учебная дисциплина связана с такими профильными учебными дисциплинами, как «Техника телевидения и радиовещания», «Технологии телевидения и радиовеща</w:t>
      </w:r>
      <w:r w:rsidR="00425CA3">
        <w:rPr>
          <w:spacing w:val="-2"/>
          <w:sz w:val="28"/>
          <w:szCs w:val="28"/>
        </w:rPr>
        <w:t xml:space="preserve">ния», «Телерадиопроизводство», </w:t>
      </w:r>
      <w:r w:rsidRPr="00A7165F">
        <w:rPr>
          <w:spacing w:val="-2"/>
          <w:sz w:val="28"/>
          <w:szCs w:val="28"/>
        </w:rPr>
        <w:t>«Профессиональное мастерство телерадиожурналиста».</w:t>
      </w:r>
    </w:p>
    <w:p w:rsidR="00360C95" w:rsidRDefault="00360C95" w:rsidP="00360C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224D">
        <w:rPr>
          <w:rFonts w:ascii="Times New Roman" w:hAnsi="Times New Roman"/>
          <w:b/>
          <w:sz w:val="28"/>
          <w:szCs w:val="28"/>
        </w:rPr>
        <w:t>Требования к освоению учебной дисциплины в соответствии с образовательным стандартом</w:t>
      </w:r>
      <w:r>
        <w:rPr>
          <w:rFonts w:ascii="Times New Roman" w:hAnsi="Times New Roman"/>
          <w:b/>
          <w:sz w:val="28"/>
          <w:szCs w:val="28"/>
        </w:rPr>
        <w:t>.</w:t>
      </w:r>
      <w:r w:rsidRPr="00D71C0F">
        <w:rPr>
          <w:rFonts w:ascii="Times New Roman" w:hAnsi="Times New Roman"/>
          <w:b/>
          <w:sz w:val="28"/>
          <w:szCs w:val="28"/>
        </w:rPr>
        <w:t xml:space="preserve"> </w:t>
      </w:r>
    </w:p>
    <w:p w:rsidR="00360C95" w:rsidRPr="00D71C0F" w:rsidRDefault="00360C95" w:rsidP="0012555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1C0F">
        <w:rPr>
          <w:rFonts w:ascii="Times New Roman" w:hAnsi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D71C0F">
        <w:rPr>
          <w:rFonts w:ascii="Times New Roman" w:hAnsi="Times New Roman"/>
          <w:sz w:val="28"/>
          <w:szCs w:val="28"/>
        </w:rPr>
        <w:t xml:space="preserve">дисциплины </w:t>
      </w:r>
      <w:r w:rsidRPr="00AD224D">
        <w:rPr>
          <w:rFonts w:ascii="Times New Roman" w:hAnsi="Times New Roman"/>
          <w:sz w:val="28"/>
          <w:szCs w:val="28"/>
        </w:rPr>
        <w:t>студент должен</w:t>
      </w:r>
      <w:r>
        <w:rPr>
          <w:rFonts w:ascii="Times New Roman" w:hAnsi="Times New Roman"/>
          <w:sz w:val="28"/>
          <w:szCs w:val="28"/>
        </w:rPr>
        <w:t>:</w:t>
      </w:r>
      <w:r w:rsidRPr="00D71C0F">
        <w:rPr>
          <w:rFonts w:ascii="Times New Roman" w:hAnsi="Times New Roman"/>
          <w:i/>
          <w:sz w:val="28"/>
          <w:szCs w:val="28"/>
        </w:rPr>
        <w:t xml:space="preserve"> </w:t>
      </w:r>
    </w:p>
    <w:p w:rsidR="005F1F29" w:rsidRPr="005F1F29" w:rsidRDefault="005F1F29" w:rsidP="005F1F29">
      <w:pPr>
        <w:pStyle w:val="ac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29">
        <w:rPr>
          <w:rFonts w:ascii="Times New Roman" w:eastAsia="MS Mincho" w:hAnsi="Times New Roman" w:cs="Times New Roman"/>
          <w:sz w:val="28"/>
          <w:szCs w:val="28"/>
        </w:rPr>
        <w:t>В результате изучения учебной</w:t>
      </w:r>
      <w:r w:rsidRPr="005F1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1F29">
        <w:rPr>
          <w:rFonts w:ascii="Times New Roman" w:eastAsia="MS Mincho" w:hAnsi="Times New Roman" w:cs="Times New Roman"/>
          <w:sz w:val="28"/>
          <w:szCs w:val="28"/>
        </w:rPr>
        <w:t>дисциплины студент должен</w:t>
      </w:r>
      <w:r w:rsidRPr="005F1F29">
        <w:rPr>
          <w:rFonts w:ascii="Times New Roman" w:hAnsi="Times New Roman" w:cs="Times New Roman"/>
          <w:sz w:val="28"/>
          <w:szCs w:val="28"/>
        </w:rPr>
        <w:t>:</w:t>
      </w:r>
    </w:p>
    <w:p w:rsidR="005F1F29" w:rsidRPr="005F1F29" w:rsidRDefault="005F1F29" w:rsidP="005F1F29">
      <w:pPr>
        <w:pStyle w:val="ac"/>
        <w:tabs>
          <w:tab w:val="left" w:pos="709"/>
        </w:tabs>
        <w:ind w:right="-285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F29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 xml:space="preserve">возможности музыкального оформления теле- радиопередачи;  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 xml:space="preserve">методы работы в кадре; </w:t>
      </w:r>
    </w:p>
    <w:p w:rsidR="005F1F29" w:rsidRPr="005F1F29" w:rsidRDefault="00425CA3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написания сценарного </w:t>
      </w:r>
      <w:r w:rsidR="005F1F29" w:rsidRPr="005F1F29">
        <w:rPr>
          <w:rFonts w:ascii="Times New Roman" w:hAnsi="Times New Roman" w:cs="Times New Roman"/>
          <w:sz w:val="28"/>
          <w:szCs w:val="28"/>
        </w:rPr>
        <w:t>плана учебной теле- радиопередачи;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 xml:space="preserve"> возможности программы компьютерного монтажа;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>процесс озвучивания записанных сюжетов;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lastRenderedPageBreak/>
        <w:t>современные компьютерные программы верстки газет;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>методы определения формата периодического издания;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>принципы оформления интернет-издания;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>программные инструменты веб-издания;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>технологии управления сайтами интернет-газет.</w:t>
      </w:r>
    </w:p>
    <w:p w:rsidR="005F1F29" w:rsidRPr="005F1F29" w:rsidRDefault="005F1F29" w:rsidP="005F1F29">
      <w:pPr>
        <w:pStyle w:val="a6"/>
        <w:tabs>
          <w:tab w:val="left" w:pos="709"/>
        </w:tabs>
        <w:ind w:right="-285" w:firstLine="426"/>
        <w:rPr>
          <w:sz w:val="28"/>
          <w:szCs w:val="28"/>
        </w:rPr>
      </w:pPr>
      <w:r w:rsidRPr="005F1F29">
        <w:rPr>
          <w:b/>
          <w:i/>
          <w:sz w:val="28"/>
          <w:szCs w:val="28"/>
        </w:rPr>
        <w:t>уметь: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 xml:space="preserve">определить место журналиста в творческой группе;  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 xml:space="preserve"> писать сценарный план телепередачи;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>записывать сюжеты для учебной программы;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>выполнить монтаж учебной передачи;</w:t>
      </w:r>
    </w:p>
    <w:p w:rsidR="005F1F29" w:rsidRPr="005F1F29" w:rsidRDefault="005F1F29" w:rsidP="005F1F29">
      <w:pPr>
        <w:pStyle w:val="ac"/>
        <w:numPr>
          <w:ilvl w:val="0"/>
          <w:numId w:val="14"/>
        </w:numPr>
        <w:tabs>
          <w:tab w:val="clear" w:pos="360"/>
          <w:tab w:val="clear" w:pos="4677"/>
          <w:tab w:val="clear" w:pos="9355"/>
          <w:tab w:val="num" w:pos="180"/>
          <w:tab w:val="left" w:pos="709"/>
          <w:tab w:val="num" w:pos="928"/>
        </w:tabs>
        <w:ind w:right="-28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>готовить передачу для выхода в эфир;</w:t>
      </w:r>
    </w:p>
    <w:p w:rsidR="005F1F29" w:rsidRPr="005F1F29" w:rsidRDefault="005F1F29" w:rsidP="005F1F29">
      <w:pPr>
        <w:pStyle w:val="a6"/>
        <w:tabs>
          <w:tab w:val="left" w:pos="709"/>
        </w:tabs>
        <w:ind w:right="-285" w:firstLine="426"/>
        <w:rPr>
          <w:sz w:val="28"/>
          <w:szCs w:val="28"/>
        </w:rPr>
      </w:pPr>
      <w:r w:rsidRPr="005F1F29">
        <w:rPr>
          <w:sz w:val="28"/>
          <w:szCs w:val="28"/>
        </w:rPr>
        <w:t>– скомпоновать авторские материалы в единый номер;</w:t>
      </w:r>
    </w:p>
    <w:p w:rsidR="005F1F29" w:rsidRPr="005F1F29" w:rsidRDefault="005F1F29" w:rsidP="005F1F29">
      <w:pPr>
        <w:pStyle w:val="a6"/>
        <w:tabs>
          <w:tab w:val="left" w:pos="709"/>
        </w:tabs>
        <w:ind w:right="-285" w:firstLine="426"/>
        <w:rPr>
          <w:sz w:val="28"/>
          <w:szCs w:val="28"/>
        </w:rPr>
      </w:pPr>
      <w:r w:rsidRPr="005F1F29">
        <w:rPr>
          <w:sz w:val="28"/>
          <w:szCs w:val="28"/>
        </w:rPr>
        <w:t>– выполнить макет и верстку учебной газеты;</w:t>
      </w:r>
    </w:p>
    <w:p w:rsidR="005F1F29" w:rsidRPr="005F1F29" w:rsidRDefault="005F1F29" w:rsidP="005F1F29">
      <w:pPr>
        <w:pStyle w:val="a6"/>
        <w:tabs>
          <w:tab w:val="left" w:pos="709"/>
        </w:tabs>
        <w:ind w:right="-285" w:firstLine="426"/>
        <w:jc w:val="both"/>
        <w:rPr>
          <w:sz w:val="28"/>
          <w:szCs w:val="28"/>
        </w:rPr>
      </w:pPr>
      <w:r w:rsidRPr="005F1F29">
        <w:rPr>
          <w:sz w:val="28"/>
          <w:szCs w:val="28"/>
        </w:rPr>
        <w:t>– работать с различными системами управления сайтами нтернет-изданий;</w:t>
      </w:r>
    </w:p>
    <w:p w:rsidR="005F1F29" w:rsidRPr="005F1F29" w:rsidRDefault="005F1F29" w:rsidP="005F1F29">
      <w:pPr>
        <w:pStyle w:val="a6"/>
        <w:tabs>
          <w:tab w:val="left" w:pos="709"/>
        </w:tabs>
        <w:ind w:right="-285" w:firstLine="426"/>
        <w:jc w:val="both"/>
        <w:rPr>
          <w:sz w:val="28"/>
          <w:szCs w:val="28"/>
        </w:rPr>
      </w:pPr>
      <w:r w:rsidRPr="005F1F29">
        <w:rPr>
          <w:sz w:val="28"/>
          <w:szCs w:val="28"/>
        </w:rPr>
        <w:t>– обновлять учебную интернет-газету в режиме реального времени;</w:t>
      </w:r>
    </w:p>
    <w:p w:rsidR="005F1F29" w:rsidRPr="005F1F29" w:rsidRDefault="005F1F29" w:rsidP="005F1F29">
      <w:pPr>
        <w:pStyle w:val="a6"/>
        <w:tabs>
          <w:tab w:val="left" w:pos="709"/>
        </w:tabs>
        <w:ind w:right="-285" w:firstLine="426"/>
        <w:jc w:val="both"/>
        <w:rPr>
          <w:sz w:val="28"/>
          <w:szCs w:val="28"/>
        </w:rPr>
      </w:pPr>
      <w:r w:rsidRPr="005F1F29">
        <w:rPr>
          <w:sz w:val="28"/>
          <w:szCs w:val="28"/>
        </w:rPr>
        <w:t>– анализировать статистику посещаемости сайта.</w:t>
      </w:r>
    </w:p>
    <w:p w:rsidR="005F1F29" w:rsidRPr="005F1F29" w:rsidRDefault="005F1F29" w:rsidP="005F1F29">
      <w:pPr>
        <w:pStyle w:val="ac"/>
        <w:tabs>
          <w:tab w:val="left" w:pos="709"/>
        </w:tabs>
        <w:ind w:right="-285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F1F29">
        <w:rPr>
          <w:rFonts w:ascii="Times New Roman" w:hAnsi="Times New Roman" w:cs="Times New Roman"/>
          <w:sz w:val="28"/>
          <w:szCs w:val="28"/>
        </w:rPr>
        <w:t>– редактировать подготовленные публикации.</w:t>
      </w:r>
    </w:p>
    <w:p w:rsidR="005F1F29" w:rsidRPr="005F1F29" w:rsidRDefault="005F1F29" w:rsidP="005F1F29">
      <w:pPr>
        <w:tabs>
          <w:tab w:val="left" w:pos="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F29">
        <w:rPr>
          <w:rFonts w:ascii="Times New Roman" w:hAnsi="Times New Roman" w:cs="Times New Roman"/>
          <w:b/>
          <w:i/>
          <w:sz w:val="28"/>
          <w:szCs w:val="28"/>
        </w:rPr>
        <w:t>владеть:</w:t>
      </w:r>
    </w:p>
    <w:p w:rsidR="005F1F29" w:rsidRPr="005F1F29" w:rsidRDefault="005F1F29" w:rsidP="005F1F29">
      <w:pPr>
        <w:tabs>
          <w:tab w:val="left" w:pos="709"/>
        </w:tabs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>– основными навыками создания печатных, аудио- и видеоматериалов СМИ;</w:t>
      </w:r>
    </w:p>
    <w:p w:rsidR="00381EC8" w:rsidRPr="005F1F29" w:rsidRDefault="005F1F29" w:rsidP="005F1F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F1F29">
        <w:rPr>
          <w:rFonts w:ascii="Times New Roman" w:hAnsi="Times New Roman" w:cs="Times New Roman"/>
          <w:sz w:val="28"/>
          <w:szCs w:val="28"/>
        </w:rPr>
        <w:t>– методологией выпуска периодических изданий, теле- и аудио программ, создания информационных интернет-ресурсов</w:t>
      </w:r>
    </w:p>
    <w:p w:rsidR="00381EC8" w:rsidRDefault="00381EC8" w:rsidP="00E20F7E">
      <w:pPr>
        <w:pStyle w:val="a3"/>
        <w:tabs>
          <w:tab w:val="left" w:pos="567"/>
          <w:tab w:val="left" w:pos="709"/>
          <w:tab w:val="left" w:pos="851"/>
        </w:tabs>
        <w:spacing w:line="240" w:lineRule="auto"/>
        <w:ind w:left="709"/>
        <w:jc w:val="both"/>
        <w:rPr>
          <w:sz w:val="28"/>
          <w:szCs w:val="28"/>
        </w:rPr>
      </w:pPr>
      <w:r w:rsidRPr="00E20F7E">
        <w:rPr>
          <w:b/>
          <w:sz w:val="28"/>
          <w:szCs w:val="28"/>
        </w:rPr>
        <w:t>Коды формируемых компетенций</w:t>
      </w:r>
      <w:r w:rsidR="005F1F29">
        <w:rPr>
          <w:sz w:val="28"/>
          <w:szCs w:val="28"/>
        </w:rPr>
        <w:t>: АК – 7, СЛК – 6</w:t>
      </w:r>
      <w:r>
        <w:rPr>
          <w:sz w:val="28"/>
          <w:szCs w:val="28"/>
        </w:rPr>
        <w:t>.</w:t>
      </w:r>
    </w:p>
    <w:p w:rsidR="00E20F7E" w:rsidRPr="00E20F7E" w:rsidRDefault="00E20F7E" w:rsidP="00E20F7E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20F7E">
        <w:rPr>
          <w:rFonts w:ascii="Times New Roman" w:hAnsi="Times New Roman"/>
          <w:bCs/>
          <w:i/>
          <w:sz w:val="28"/>
          <w:szCs w:val="28"/>
        </w:rPr>
        <w:t>Требования к академическим компетенциям специалиста</w:t>
      </w:r>
    </w:p>
    <w:p w:rsidR="00E20F7E" w:rsidRPr="001E3FC9" w:rsidRDefault="00E20F7E" w:rsidP="00E20F7E">
      <w:pPr>
        <w:pStyle w:val="a3"/>
        <w:tabs>
          <w:tab w:val="left" w:pos="567"/>
          <w:tab w:val="left" w:pos="709"/>
          <w:tab w:val="left" w:pos="851"/>
        </w:tabs>
        <w:spacing w:line="240" w:lineRule="auto"/>
        <w:ind w:left="709"/>
        <w:jc w:val="both"/>
        <w:rPr>
          <w:bCs/>
          <w:sz w:val="28"/>
          <w:szCs w:val="28"/>
        </w:rPr>
      </w:pPr>
      <w:r w:rsidRPr="001E3FC9">
        <w:rPr>
          <w:bCs/>
          <w:sz w:val="28"/>
          <w:szCs w:val="28"/>
        </w:rPr>
        <w:t>Специалист должен:</w:t>
      </w:r>
    </w:p>
    <w:p w:rsidR="00E20F7E" w:rsidRDefault="00E20F7E" w:rsidP="00E20F7E">
      <w:pPr>
        <w:pStyle w:val="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АК–7.</w:t>
      </w:r>
      <w:r w:rsidRPr="001E3F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1E3FC9">
        <w:rPr>
          <w:sz w:val="28"/>
          <w:szCs w:val="28"/>
        </w:rPr>
        <w:t>меть навыки, связанные с использованием технических устройств, управлением информацией и работой с компьютером.</w:t>
      </w:r>
    </w:p>
    <w:p w:rsidR="00E20F7E" w:rsidRPr="00E20F7E" w:rsidRDefault="00E20F7E" w:rsidP="00E20F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20F7E">
        <w:rPr>
          <w:rFonts w:ascii="Times New Roman" w:hAnsi="Times New Roman"/>
          <w:bCs/>
          <w:i/>
          <w:sz w:val="28"/>
          <w:szCs w:val="28"/>
        </w:rPr>
        <w:t>Требования к социально-личностным компетенциям специалиста</w:t>
      </w:r>
    </w:p>
    <w:p w:rsidR="00E20F7E" w:rsidRPr="001E3FC9" w:rsidRDefault="00E20F7E" w:rsidP="00E20F7E">
      <w:pPr>
        <w:pStyle w:val="a3"/>
        <w:spacing w:line="240" w:lineRule="auto"/>
        <w:ind w:firstLine="709"/>
        <w:jc w:val="both"/>
        <w:rPr>
          <w:bCs/>
          <w:sz w:val="28"/>
          <w:szCs w:val="28"/>
        </w:rPr>
      </w:pPr>
      <w:r w:rsidRPr="001E3FC9">
        <w:rPr>
          <w:bCs/>
          <w:sz w:val="28"/>
          <w:szCs w:val="28"/>
        </w:rPr>
        <w:t>Специалист должен:</w:t>
      </w:r>
    </w:p>
    <w:p w:rsidR="00E20F7E" w:rsidRDefault="00E20F7E" w:rsidP="00E20F7E">
      <w:pPr>
        <w:pStyle w:val="a3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СЛК–6.</w:t>
      </w:r>
      <w:r w:rsidRPr="001E3F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1E3FC9">
        <w:rPr>
          <w:sz w:val="28"/>
          <w:szCs w:val="28"/>
        </w:rPr>
        <w:t>меть работать в команде</w:t>
      </w:r>
      <w:r w:rsidRPr="001E3FC9">
        <w:rPr>
          <w:bCs/>
          <w:sz w:val="28"/>
          <w:szCs w:val="28"/>
        </w:rPr>
        <w:t>.</w:t>
      </w:r>
    </w:p>
    <w:p w:rsidR="00E20F7E" w:rsidRDefault="00E20F7E" w:rsidP="00E20F7E">
      <w:pPr>
        <w:pStyle w:val="a3"/>
        <w:spacing w:line="240" w:lineRule="auto"/>
        <w:ind w:firstLine="709"/>
        <w:jc w:val="both"/>
        <w:rPr>
          <w:sz w:val="28"/>
          <w:szCs w:val="28"/>
        </w:rPr>
      </w:pPr>
    </w:p>
    <w:p w:rsidR="00A3620D" w:rsidRDefault="00A3620D" w:rsidP="00A3620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Информация об учебной дисциплине: распределение аудиторного времени по видам занятий, курсам и семестрам,</w:t>
      </w:r>
      <w:r w:rsidRPr="00042A48"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62626"/>
          <w:sz w:val="28"/>
          <w:szCs w:val="28"/>
        </w:rPr>
        <w:t>общее количество часов, формы текущей аттестации</w:t>
      </w:r>
    </w:p>
    <w:p w:rsidR="00F74393" w:rsidRPr="00042A48" w:rsidRDefault="00F74393" w:rsidP="00A3620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pPr w:leftFromText="180" w:rightFromText="180" w:vertAnchor="text" w:horzAnchor="margin" w:tblpX="108" w:tblpY="145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134"/>
        <w:gridCol w:w="1134"/>
      </w:tblGrid>
      <w:tr w:rsidR="005F1F29" w:rsidRPr="00490905" w:rsidTr="005F1F29">
        <w:trPr>
          <w:trHeight w:val="838"/>
        </w:trPr>
        <w:tc>
          <w:tcPr>
            <w:tcW w:w="5211" w:type="dxa"/>
            <w:vAlign w:val="center"/>
          </w:tcPr>
          <w:p w:rsidR="005F1F29" w:rsidRPr="00E26F30" w:rsidRDefault="005F1F29" w:rsidP="006F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6F30">
              <w:rPr>
                <w:rFonts w:ascii="Times New Roman" w:hAnsi="Times New Roman"/>
                <w:b/>
                <w:bCs/>
                <w:sz w:val="28"/>
                <w:szCs w:val="28"/>
              </w:rPr>
              <w:t>Форма получения высшего образования</w:t>
            </w:r>
          </w:p>
        </w:tc>
        <w:tc>
          <w:tcPr>
            <w:tcW w:w="2268" w:type="dxa"/>
            <w:gridSpan w:val="2"/>
            <w:vAlign w:val="center"/>
          </w:tcPr>
          <w:p w:rsidR="005F1F29" w:rsidRPr="006F5BD4" w:rsidRDefault="005F1F29" w:rsidP="0034510D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b/>
                <w:bCs/>
                <w:sz w:val="28"/>
                <w:szCs w:val="28"/>
              </w:rPr>
              <w:t>Очная</w:t>
            </w:r>
          </w:p>
        </w:tc>
      </w:tr>
      <w:tr w:rsidR="002921DF" w:rsidRPr="00490905" w:rsidTr="00853597">
        <w:trPr>
          <w:trHeight w:val="321"/>
        </w:trPr>
        <w:tc>
          <w:tcPr>
            <w:tcW w:w="5211" w:type="dxa"/>
          </w:tcPr>
          <w:p w:rsidR="002921DF" w:rsidRPr="00490905" w:rsidRDefault="002921DF" w:rsidP="0029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2</w:t>
            </w:r>
          </w:p>
        </w:tc>
      </w:tr>
      <w:tr w:rsidR="002921DF" w:rsidRPr="00490905" w:rsidTr="00B70EB4">
        <w:trPr>
          <w:trHeight w:val="321"/>
        </w:trPr>
        <w:tc>
          <w:tcPr>
            <w:tcW w:w="5211" w:type="dxa"/>
            <w:hideMark/>
          </w:tcPr>
          <w:p w:rsidR="002921DF" w:rsidRPr="00490905" w:rsidRDefault="002921DF" w:rsidP="0029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4</w:t>
            </w:r>
          </w:p>
        </w:tc>
      </w:tr>
      <w:tr w:rsidR="002921DF" w:rsidRPr="00490905" w:rsidTr="00AD63B3">
        <w:trPr>
          <w:trHeight w:val="337"/>
        </w:trPr>
        <w:tc>
          <w:tcPr>
            <w:tcW w:w="5211" w:type="dxa"/>
            <w:hideMark/>
          </w:tcPr>
          <w:p w:rsidR="002921DF" w:rsidRPr="00490905" w:rsidRDefault="002921DF" w:rsidP="0029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 xml:space="preserve">Лекции  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–</w:t>
            </w:r>
          </w:p>
        </w:tc>
      </w:tr>
      <w:tr w:rsidR="002921DF" w:rsidRPr="00490905" w:rsidTr="00B35526">
        <w:trPr>
          <w:trHeight w:val="321"/>
        </w:trPr>
        <w:tc>
          <w:tcPr>
            <w:tcW w:w="5211" w:type="dxa"/>
            <w:hideMark/>
          </w:tcPr>
          <w:p w:rsidR="002921DF" w:rsidRPr="00490905" w:rsidRDefault="002921DF" w:rsidP="0029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</w:t>
            </w:r>
            <w:r w:rsidRPr="0049090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52</w:t>
            </w:r>
          </w:p>
        </w:tc>
      </w:tr>
      <w:tr w:rsidR="002921DF" w:rsidRPr="00490905" w:rsidTr="00D93203">
        <w:trPr>
          <w:trHeight w:val="321"/>
        </w:trPr>
        <w:tc>
          <w:tcPr>
            <w:tcW w:w="5211" w:type="dxa"/>
            <w:hideMark/>
          </w:tcPr>
          <w:p w:rsidR="002921DF" w:rsidRPr="00490905" w:rsidRDefault="002921DF" w:rsidP="0029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УСР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–</w:t>
            </w:r>
          </w:p>
        </w:tc>
      </w:tr>
      <w:tr w:rsidR="002921DF" w:rsidRPr="00490905" w:rsidTr="007A0912">
        <w:trPr>
          <w:trHeight w:val="301"/>
        </w:trPr>
        <w:tc>
          <w:tcPr>
            <w:tcW w:w="5211" w:type="dxa"/>
            <w:hideMark/>
          </w:tcPr>
          <w:p w:rsidR="002921DF" w:rsidRPr="00490905" w:rsidRDefault="002921DF" w:rsidP="0029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lastRenderedPageBreak/>
              <w:t>Всего аудиторных часов по дисциплине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52</w:t>
            </w:r>
          </w:p>
        </w:tc>
      </w:tr>
      <w:tr w:rsidR="002921DF" w:rsidRPr="00490905" w:rsidTr="004D075C">
        <w:trPr>
          <w:trHeight w:val="311"/>
        </w:trPr>
        <w:tc>
          <w:tcPr>
            <w:tcW w:w="5211" w:type="dxa"/>
            <w:hideMark/>
          </w:tcPr>
          <w:p w:rsidR="002921DF" w:rsidRPr="00490905" w:rsidRDefault="002921DF" w:rsidP="0029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Всего часов по дисциплине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4</w:t>
            </w:r>
          </w:p>
        </w:tc>
      </w:tr>
      <w:tr w:rsidR="002921DF" w:rsidRPr="00490905" w:rsidTr="00FE586C">
        <w:trPr>
          <w:trHeight w:val="337"/>
        </w:trPr>
        <w:tc>
          <w:tcPr>
            <w:tcW w:w="5211" w:type="dxa"/>
          </w:tcPr>
          <w:p w:rsidR="002921DF" w:rsidRPr="00490905" w:rsidRDefault="002921DF" w:rsidP="002921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05">
              <w:rPr>
                <w:rFonts w:ascii="Times New Roman" w:hAnsi="Times New Roman"/>
                <w:bCs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 текущей аттестации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2921DF" w:rsidRPr="006F5BD4" w:rsidRDefault="002921DF" w:rsidP="002921D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зачет</w:t>
            </w:r>
          </w:p>
        </w:tc>
      </w:tr>
    </w:tbl>
    <w:p w:rsidR="008E60CE" w:rsidRDefault="008E60CE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F1F29" w:rsidRDefault="005F1F29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F1F29" w:rsidRDefault="005F1F29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F1F29" w:rsidRDefault="005F1F29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F1F29" w:rsidRDefault="005F1F29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F1F29" w:rsidRDefault="005F1F29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F1F29" w:rsidRDefault="005F1F29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F1F29" w:rsidRDefault="005F1F29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F1F29" w:rsidRDefault="005F1F29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F1F29" w:rsidRDefault="005F1F29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F1F29" w:rsidRDefault="005F1F29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F1F29" w:rsidRDefault="005F1F29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A3620D" w:rsidRDefault="00A3620D" w:rsidP="00A2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4393" w:rsidRDefault="00F74393" w:rsidP="0060718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2" w:name="bookmark0"/>
      <w:r w:rsidRPr="00F74393">
        <w:rPr>
          <w:rFonts w:ascii="Times New Roman" w:hAnsi="Times New Roman"/>
          <w:b/>
          <w:sz w:val="32"/>
          <w:szCs w:val="32"/>
        </w:rPr>
        <w:lastRenderedPageBreak/>
        <w:t>СОДЕРЖАНИЕ УЧЕБНОГО МАТЕРИАЛА</w:t>
      </w:r>
    </w:p>
    <w:p w:rsidR="00173B4E" w:rsidRPr="00173B4E" w:rsidRDefault="00173B4E" w:rsidP="0060718A">
      <w:pPr>
        <w:keepNext/>
        <w:keepLines/>
        <w:spacing w:after="0" w:line="240" w:lineRule="auto"/>
        <w:jc w:val="center"/>
        <w:rPr>
          <w:rStyle w:val="10"/>
          <w:b w:val="0"/>
          <w:bCs w:val="0"/>
          <w:color w:val="000000"/>
          <w:sz w:val="14"/>
          <w:szCs w:val="14"/>
          <w:lang w:val="en-US"/>
        </w:rPr>
      </w:pPr>
    </w:p>
    <w:p w:rsidR="0060718A" w:rsidRPr="00F74393" w:rsidRDefault="0060718A" w:rsidP="0060718A">
      <w:pPr>
        <w:keepNext/>
        <w:keepLines/>
        <w:spacing w:after="0" w:line="240" w:lineRule="auto"/>
        <w:jc w:val="center"/>
        <w:rPr>
          <w:rStyle w:val="10"/>
          <w:bCs w:val="0"/>
          <w:color w:val="000000"/>
          <w:sz w:val="28"/>
          <w:szCs w:val="28"/>
        </w:rPr>
      </w:pPr>
      <w:r w:rsidRPr="00F74393">
        <w:rPr>
          <w:rStyle w:val="10"/>
          <w:bCs w:val="0"/>
          <w:color w:val="000000"/>
          <w:sz w:val="28"/>
          <w:szCs w:val="28"/>
        </w:rPr>
        <w:t>СОДЕРЖАНИЕ ЛАБОРАТОРНЫХ ЗАНЯТИЙ</w:t>
      </w:r>
    </w:p>
    <w:p w:rsidR="001C6CC1" w:rsidRPr="0060718A" w:rsidRDefault="001C6CC1" w:rsidP="0060718A">
      <w:pPr>
        <w:keepNext/>
        <w:keepLines/>
        <w:spacing w:after="0" w:line="240" w:lineRule="auto"/>
        <w:jc w:val="center"/>
        <w:rPr>
          <w:rStyle w:val="10"/>
          <w:b w:val="0"/>
          <w:bCs w:val="0"/>
          <w:color w:val="000000"/>
          <w:sz w:val="28"/>
          <w:szCs w:val="28"/>
        </w:rPr>
      </w:pPr>
    </w:p>
    <w:bookmarkEnd w:id="2"/>
    <w:p w:rsidR="00C32E10" w:rsidRDefault="00C32E10" w:rsidP="00C3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Формирование творческой группы для создания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br/>
        <w:t>учебной  телепередачи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3F16E8">
        <w:rPr>
          <w:rFonts w:ascii="Times New Roman" w:hAnsi="Times New Roman"/>
          <w:sz w:val="28"/>
          <w:szCs w:val="28"/>
        </w:rPr>
        <w:t xml:space="preserve">научить студентов работать в творческом коллективе, определить место журналиста в съемочной группе, определить понятие «универсальный журналист», сформировать творческую группу среди студентов для создания учебной телепередачи (редактор, режиссер, оператор, ведущий, музыкальный редактор, репортер). 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     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Редактор</w:t>
      </w:r>
      <w:r>
        <w:rPr>
          <w:rFonts w:ascii="Times New Roman" w:hAnsi="Times New Roman"/>
          <w:sz w:val="28"/>
          <w:szCs w:val="28"/>
        </w:rPr>
        <w:t>, автор сценария</w:t>
      </w:r>
      <w:r w:rsidRPr="003F16E8">
        <w:rPr>
          <w:rFonts w:ascii="Times New Roman" w:hAnsi="Times New Roman"/>
          <w:sz w:val="28"/>
          <w:szCs w:val="28"/>
        </w:rPr>
        <w:t xml:space="preserve">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 xml:space="preserve">Режиссер.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 xml:space="preserve">Оператор.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4.</w:t>
      </w:r>
      <w:r w:rsidRPr="003F16E8">
        <w:rPr>
          <w:rFonts w:ascii="Times New Roman" w:hAnsi="Times New Roman"/>
          <w:sz w:val="28"/>
          <w:szCs w:val="28"/>
        </w:rPr>
        <w:tab/>
        <w:t xml:space="preserve">Ведущий.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5.</w:t>
      </w:r>
      <w:r w:rsidRPr="003F16E8">
        <w:rPr>
          <w:rFonts w:ascii="Times New Roman" w:hAnsi="Times New Roman"/>
          <w:sz w:val="28"/>
          <w:szCs w:val="28"/>
        </w:rPr>
        <w:tab/>
        <w:t xml:space="preserve">Корреспондент.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6.</w:t>
      </w:r>
      <w:r w:rsidRPr="003F16E8">
        <w:rPr>
          <w:rFonts w:ascii="Times New Roman" w:hAnsi="Times New Roman"/>
          <w:sz w:val="28"/>
          <w:szCs w:val="28"/>
        </w:rPr>
        <w:tab/>
        <w:t xml:space="preserve">Музыкальный редактор.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7.</w:t>
      </w:r>
      <w:r w:rsidRPr="003F16E8">
        <w:rPr>
          <w:rFonts w:ascii="Times New Roman" w:hAnsi="Times New Roman"/>
          <w:sz w:val="28"/>
          <w:szCs w:val="28"/>
        </w:rPr>
        <w:tab/>
        <w:t>Видеоинженер.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</w:p>
    <w:p w:rsidR="00C32E10" w:rsidRDefault="00C32E10" w:rsidP="00C3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1FFA">
        <w:rPr>
          <w:rFonts w:ascii="Times New Roman" w:hAnsi="Times New Roman"/>
          <w:b/>
          <w:bCs/>
          <w:i/>
          <w:iCs/>
          <w:sz w:val="28"/>
          <w:szCs w:val="28"/>
        </w:rPr>
        <w:t>Выбор тем, формы и жанров учебной телепередачи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Цель:</w:t>
      </w:r>
      <w:r w:rsidRPr="003F16E8">
        <w:rPr>
          <w:rFonts w:ascii="Times New Roman" w:hAnsi="Times New Roman"/>
          <w:sz w:val="28"/>
          <w:szCs w:val="28"/>
        </w:rPr>
        <w:t xml:space="preserve"> выбрать тему и форму телепередачи, темы отдельных сюжетов;  определить жанры.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     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 xml:space="preserve">Выбор темы учебной телепередачи.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>Выбор формы учебной телепередачи.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>Выбор тем отдельных сюжетов.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4.</w:t>
      </w:r>
      <w:r w:rsidRPr="003F16E8">
        <w:rPr>
          <w:rFonts w:ascii="Times New Roman" w:hAnsi="Times New Roman"/>
          <w:sz w:val="28"/>
          <w:szCs w:val="28"/>
        </w:rPr>
        <w:tab/>
        <w:t>Жанр теле</w:t>
      </w:r>
      <w:r>
        <w:rPr>
          <w:rFonts w:ascii="Times New Roman" w:hAnsi="Times New Roman"/>
          <w:sz w:val="28"/>
          <w:szCs w:val="28"/>
        </w:rPr>
        <w:t>визионных сюжетов</w:t>
      </w:r>
      <w:r w:rsidRPr="003F16E8">
        <w:rPr>
          <w:rFonts w:ascii="Times New Roman" w:hAnsi="Times New Roman"/>
          <w:sz w:val="28"/>
          <w:szCs w:val="28"/>
        </w:rPr>
        <w:t>.</w:t>
      </w:r>
    </w:p>
    <w:p w:rsidR="001C6CC1" w:rsidRPr="0060718A" w:rsidRDefault="001C6CC1" w:rsidP="00275373">
      <w:pPr>
        <w:pStyle w:val="a3"/>
        <w:shd w:val="clear" w:color="auto" w:fill="auto"/>
        <w:tabs>
          <w:tab w:val="left" w:pos="284"/>
        </w:tabs>
        <w:spacing w:line="240" w:lineRule="auto"/>
        <w:ind w:right="40"/>
        <w:rPr>
          <w:sz w:val="28"/>
          <w:szCs w:val="28"/>
        </w:rPr>
      </w:pPr>
    </w:p>
    <w:p w:rsidR="00C32E10" w:rsidRDefault="0060718A" w:rsidP="00C32E10">
      <w:pPr>
        <w:autoSpaceDE w:val="0"/>
        <w:autoSpaceDN w:val="0"/>
        <w:adjustRightInd w:val="0"/>
        <w:spacing w:after="0" w:line="240" w:lineRule="auto"/>
        <w:ind w:firstLine="2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0718A">
        <w:rPr>
          <w:rStyle w:val="a5"/>
          <w:rFonts w:eastAsiaTheme="minorHAnsi"/>
          <w:color w:val="000000"/>
        </w:rPr>
        <w:t>Тема</w:t>
      </w:r>
      <w:r w:rsidR="00C32E10">
        <w:rPr>
          <w:rStyle w:val="a5"/>
          <w:rFonts w:eastAsiaTheme="minorHAnsi"/>
          <w:color w:val="000000"/>
        </w:rPr>
        <w:t xml:space="preserve"> 3.</w:t>
      </w:r>
      <w:r w:rsidR="00C32E10" w:rsidRPr="00C32E1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32E10" w:rsidRPr="003F16E8">
        <w:rPr>
          <w:rFonts w:ascii="Times New Roman" w:hAnsi="Times New Roman"/>
          <w:b/>
          <w:bCs/>
          <w:i/>
          <w:iCs/>
          <w:sz w:val="28"/>
          <w:szCs w:val="28"/>
        </w:rPr>
        <w:t>Работа с источниками информации.</w:t>
      </w:r>
      <w:r w:rsidR="00C32E1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32E10" w:rsidRPr="00991FF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Поиск, сбор </w:t>
      </w:r>
    </w:p>
    <w:p w:rsidR="00C32E10" w:rsidRDefault="00C32E10" w:rsidP="00C32E10">
      <w:pPr>
        <w:autoSpaceDE w:val="0"/>
        <w:autoSpaceDN w:val="0"/>
        <w:adjustRightInd w:val="0"/>
        <w:spacing w:after="0" w:line="240" w:lineRule="auto"/>
        <w:ind w:firstLine="2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1FFA">
        <w:rPr>
          <w:rFonts w:ascii="Times New Roman" w:hAnsi="Times New Roman"/>
          <w:b/>
          <w:bCs/>
          <w:i/>
          <w:iCs/>
          <w:sz w:val="28"/>
          <w:szCs w:val="28"/>
        </w:rPr>
        <w:t>и обработка информации</w:t>
      </w:r>
    </w:p>
    <w:p w:rsidR="00C32E10" w:rsidRPr="00C32E10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Цель:</w:t>
      </w:r>
      <w:r w:rsidRPr="003F16E8">
        <w:rPr>
          <w:rFonts w:ascii="Times New Roman" w:hAnsi="Times New Roman"/>
          <w:sz w:val="28"/>
          <w:szCs w:val="28"/>
        </w:rPr>
        <w:t xml:space="preserve"> изучить виды источников информации; определить все возможные источники информации для подготовки передачи предложенной тематики; наладить предварительный контакт с необходимыми источниками. 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     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Виды источников информации.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>Поиск источников информации для подготовки телепередачи.</w:t>
      </w:r>
    </w:p>
    <w:p w:rsidR="00C32E10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 xml:space="preserve">Особенности первичного сбора </w:t>
      </w:r>
      <w:r>
        <w:rPr>
          <w:rFonts w:ascii="Times New Roman" w:hAnsi="Times New Roman"/>
          <w:sz w:val="28"/>
          <w:szCs w:val="28"/>
        </w:rPr>
        <w:t xml:space="preserve">и обработки </w:t>
      </w:r>
      <w:r w:rsidRPr="003F16E8">
        <w:rPr>
          <w:rFonts w:ascii="Times New Roman" w:hAnsi="Times New Roman"/>
          <w:sz w:val="28"/>
          <w:szCs w:val="28"/>
        </w:rPr>
        <w:t>информации.</w:t>
      </w:r>
    </w:p>
    <w:p w:rsidR="00275373" w:rsidRDefault="00275373" w:rsidP="00C32E1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32E10" w:rsidRDefault="00C32E10" w:rsidP="00275373">
      <w:pPr>
        <w:autoSpaceDE w:val="0"/>
        <w:autoSpaceDN w:val="0"/>
        <w:adjustRightInd w:val="0"/>
        <w:spacing w:after="0" w:line="240" w:lineRule="auto"/>
        <w:ind w:firstLine="2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 w:rsidR="00275373">
        <w:rPr>
          <w:rFonts w:ascii="Times New Roman" w:hAnsi="Times New Roman"/>
          <w:b/>
          <w:bCs/>
          <w:sz w:val="28"/>
          <w:szCs w:val="28"/>
        </w:rPr>
        <w:t xml:space="preserve"> 4.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Сценар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й учебной телепередачи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3F16E8">
        <w:rPr>
          <w:rFonts w:ascii="Times New Roman" w:hAnsi="Times New Roman"/>
          <w:sz w:val="28"/>
          <w:szCs w:val="28"/>
        </w:rPr>
        <w:t>научить студентов писать сценарный план телепередачи, познакомить с видами сценариев; написать сценарный  план учебной телепередачи, текст «стэнд-апов».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     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lastRenderedPageBreak/>
        <w:t>1.</w:t>
      </w:r>
      <w:r w:rsidRPr="003F16E8">
        <w:rPr>
          <w:rFonts w:ascii="Times New Roman" w:hAnsi="Times New Roman"/>
          <w:sz w:val="28"/>
          <w:szCs w:val="28"/>
        </w:rPr>
        <w:tab/>
        <w:t>Правила составления синопсиса сюжета.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>Особенности написания сценария телепередачи.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>Написание текста «стэнд-апов».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32E10" w:rsidRDefault="00C32E10" w:rsidP="00275373">
      <w:pPr>
        <w:autoSpaceDE w:val="0"/>
        <w:autoSpaceDN w:val="0"/>
        <w:adjustRightInd w:val="0"/>
        <w:spacing w:after="0" w:line="240" w:lineRule="auto"/>
        <w:ind w:firstLine="2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 w:rsidR="00275373">
        <w:rPr>
          <w:rFonts w:ascii="Times New Roman" w:hAnsi="Times New Roman"/>
          <w:b/>
          <w:bCs/>
          <w:sz w:val="28"/>
          <w:szCs w:val="28"/>
        </w:rPr>
        <w:t xml:space="preserve"> 5.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Работа в кадре. Съемки сюжет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ов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рамках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br/>
        <w:t>учебной телепрограммы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3F16E8">
        <w:rPr>
          <w:rFonts w:ascii="Times New Roman" w:hAnsi="Times New Roman"/>
          <w:sz w:val="28"/>
          <w:szCs w:val="28"/>
        </w:rPr>
        <w:t>научить студентов работать в «команде» с оператором</w:t>
      </w:r>
      <w:r>
        <w:rPr>
          <w:rFonts w:ascii="Times New Roman" w:hAnsi="Times New Roman"/>
          <w:sz w:val="28"/>
          <w:szCs w:val="28"/>
        </w:rPr>
        <w:t xml:space="preserve"> и режиссером</w:t>
      </w:r>
      <w:r w:rsidRPr="003F16E8">
        <w:rPr>
          <w:rFonts w:ascii="Times New Roman" w:hAnsi="Times New Roman"/>
          <w:sz w:val="28"/>
          <w:szCs w:val="28"/>
        </w:rPr>
        <w:t>, познакомить с методами работы в кадре, освоить технологию выступления в кадре, снять сюжеты для учебной телепрограммы.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Работа в «команде» с оператором</w:t>
      </w:r>
      <w:r>
        <w:rPr>
          <w:rFonts w:ascii="Times New Roman" w:hAnsi="Times New Roman"/>
          <w:sz w:val="28"/>
          <w:szCs w:val="28"/>
        </w:rPr>
        <w:t xml:space="preserve"> и режиссером</w:t>
      </w:r>
      <w:r w:rsidRPr="003F16E8">
        <w:rPr>
          <w:rFonts w:ascii="Times New Roman" w:hAnsi="Times New Roman"/>
          <w:sz w:val="28"/>
          <w:szCs w:val="28"/>
        </w:rPr>
        <w:t>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 xml:space="preserve">Работа с микрофоном.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 xml:space="preserve">Запись телевизионных сюжетов. </w:t>
      </w:r>
    </w:p>
    <w:p w:rsidR="0060718A" w:rsidRDefault="0060718A" w:rsidP="00C32E10">
      <w:pPr>
        <w:pStyle w:val="a3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</w:p>
    <w:p w:rsidR="00C32E10" w:rsidRDefault="00275373" w:rsidP="0027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6.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2E10" w:rsidRPr="003F16E8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Текстовое, музыкальное и графическое оформление </w:t>
      </w:r>
      <w:r w:rsidR="00C32E10" w:rsidRPr="003F16E8">
        <w:rPr>
          <w:rFonts w:ascii="Times New Roman" w:hAnsi="Times New Roman"/>
          <w:b/>
          <w:bCs/>
          <w:i/>
          <w:iCs/>
          <w:sz w:val="28"/>
          <w:szCs w:val="28"/>
        </w:rPr>
        <w:br/>
        <w:t>учебной телепередачи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3F16E8">
        <w:rPr>
          <w:rFonts w:ascii="Times New Roman" w:hAnsi="Times New Roman"/>
          <w:sz w:val="28"/>
          <w:szCs w:val="28"/>
        </w:rPr>
        <w:t>изучить возможности текстового, музыкального и графического оформления телепередачи, подобрать подходящий музыкальный материал, подготовить передачу для выхода в эфир.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Текстовое оформление учебной телепередачи.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 xml:space="preserve">Музыкальное оформление учебной телепередачи.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>Графическое оформление учебной телепередачи.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32E10" w:rsidRDefault="00C32E10" w:rsidP="0027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 w:rsidR="00275373">
        <w:rPr>
          <w:rFonts w:ascii="Times New Roman" w:hAnsi="Times New Roman"/>
          <w:b/>
          <w:bCs/>
          <w:sz w:val="28"/>
          <w:szCs w:val="28"/>
        </w:rPr>
        <w:t xml:space="preserve"> 7.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7F65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Монтаж учебной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телепрограммы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Цель:</w:t>
      </w:r>
      <w:r w:rsidRPr="003F16E8">
        <w:rPr>
          <w:rFonts w:ascii="Times New Roman" w:hAnsi="Times New Roman"/>
          <w:sz w:val="28"/>
          <w:szCs w:val="28"/>
        </w:rPr>
        <w:t xml:space="preserve"> изучить возможности программы компьютерного монтажа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16E8">
        <w:rPr>
          <w:rFonts w:ascii="Times New Roman" w:hAnsi="Times New Roman"/>
          <w:sz w:val="28"/>
          <w:szCs w:val="28"/>
        </w:rPr>
        <w:t>озвучить записанные сюжеты, скомпоновать авторские материалы и смонти</w:t>
      </w:r>
      <w:r>
        <w:rPr>
          <w:rFonts w:ascii="Times New Roman" w:hAnsi="Times New Roman"/>
          <w:sz w:val="28"/>
          <w:szCs w:val="28"/>
        </w:rPr>
        <w:t>ровать их в единую телепередачу,</w:t>
      </w:r>
      <w:r w:rsidRPr="003F16E8">
        <w:rPr>
          <w:rFonts w:ascii="Times New Roman" w:hAnsi="Times New Roman"/>
          <w:sz w:val="28"/>
          <w:szCs w:val="28"/>
        </w:rPr>
        <w:t xml:space="preserve"> выполнить монтаж учебной телепередачи. 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C32E10" w:rsidRPr="003F16E8" w:rsidRDefault="00C32E10" w:rsidP="0027537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Изучение возможностей программы компьютерного монтажа.</w:t>
      </w:r>
    </w:p>
    <w:p w:rsidR="00C32E10" w:rsidRDefault="00C32E10" w:rsidP="0027537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>Монтаж учебной телепередачи.</w:t>
      </w:r>
    </w:p>
    <w:p w:rsidR="00C32E10" w:rsidRDefault="00C32E10" w:rsidP="00C3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2E10" w:rsidRDefault="00C32E10" w:rsidP="0027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 w:rsidR="00275373">
        <w:rPr>
          <w:rFonts w:ascii="Times New Roman" w:hAnsi="Times New Roman"/>
          <w:b/>
          <w:bCs/>
          <w:sz w:val="28"/>
          <w:szCs w:val="28"/>
        </w:rPr>
        <w:t xml:space="preserve"> 8.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Эфир учебной телепередачи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Цель:</w:t>
      </w:r>
      <w:r w:rsidRPr="003F16E8">
        <w:rPr>
          <w:rFonts w:ascii="Times New Roman" w:hAnsi="Times New Roman"/>
          <w:sz w:val="28"/>
          <w:szCs w:val="28"/>
        </w:rPr>
        <w:t xml:space="preserve"> посмотреть учебную телепередачу, оценить качество звука, изображения, работу в кадре, музыкальное оформление, композицию, творч</w:t>
      </w:r>
      <w:r>
        <w:rPr>
          <w:rFonts w:ascii="Times New Roman" w:hAnsi="Times New Roman"/>
          <w:sz w:val="28"/>
          <w:szCs w:val="28"/>
        </w:rPr>
        <w:t>е</w:t>
      </w:r>
      <w:r w:rsidRPr="003F16E8">
        <w:rPr>
          <w:rFonts w:ascii="Times New Roman" w:hAnsi="Times New Roman"/>
          <w:sz w:val="28"/>
          <w:szCs w:val="28"/>
        </w:rPr>
        <w:t xml:space="preserve">ский характер журналистских материалов, культуру речи. 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C32E10" w:rsidRPr="003F16E8" w:rsidRDefault="00C32E10" w:rsidP="002753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Критерии оценки технической составляющей учебной телепередачи.</w:t>
      </w:r>
    </w:p>
    <w:p w:rsidR="0060718A" w:rsidRDefault="00C32E10" w:rsidP="002753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  Критерии оценки творческой составляющей учебной телепередачи</w:t>
      </w:r>
    </w:p>
    <w:p w:rsidR="005F1F29" w:rsidRDefault="005F1F29" w:rsidP="001A7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75373" w:rsidRDefault="001A7F65" w:rsidP="0027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9.</w:t>
      </w:r>
      <w:r w:rsidR="00275373"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5373" w:rsidRPr="003F16E8">
        <w:rPr>
          <w:rFonts w:ascii="Times New Roman" w:hAnsi="Times New Roman"/>
          <w:b/>
          <w:bCs/>
          <w:i/>
          <w:iCs/>
          <w:sz w:val="28"/>
          <w:szCs w:val="28"/>
        </w:rPr>
        <w:t>Формирование творческо</w:t>
      </w:r>
      <w:r w:rsidR="00793782">
        <w:rPr>
          <w:rFonts w:ascii="Times New Roman" w:hAnsi="Times New Roman"/>
          <w:b/>
          <w:bCs/>
          <w:i/>
          <w:iCs/>
          <w:sz w:val="28"/>
          <w:szCs w:val="28"/>
        </w:rPr>
        <w:t>го</w:t>
      </w:r>
      <w:r w:rsidR="00275373" w:rsidRPr="003F16E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93782">
        <w:rPr>
          <w:rFonts w:ascii="Times New Roman" w:hAnsi="Times New Roman"/>
          <w:b/>
          <w:bCs/>
          <w:i/>
          <w:iCs/>
          <w:sz w:val="28"/>
          <w:szCs w:val="28"/>
        </w:rPr>
        <w:t>коллектива</w:t>
      </w:r>
      <w:r w:rsidR="00275373" w:rsidRPr="003F16E8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создания учебной  </w:t>
      </w:r>
      <w:r w:rsidR="00793782">
        <w:rPr>
          <w:rFonts w:ascii="Times New Roman" w:hAnsi="Times New Roman"/>
          <w:b/>
          <w:bCs/>
          <w:i/>
          <w:iCs/>
          <w:sz w:val="28"/>
          <w:szCs w:val="28"/>
        </w:rPr>
        <w:t>радио</w:t>
      </w:r>
      <w:r w:rsidR="00275373" w:rsidRPr="003F16E8">
        <w:rPr>
          <w:rFonts w:ascii="Times New Roman" w:hAnsi="Times New Roman"/>
          <w:b/>
          <w:bCs/>
          <w:i/>
          <w:iCs/>
          <w:sz w:val="28"/>
          <w:szCs w:val="28"/>
        </w:rPr>
        <w:t>передачи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B608D2">
        <w:rPr>
          <w:rFonts w:ascii="Times New Roman" w:hAnsi="Times New Roman"/>
          <w:sz w:val="28"/>
          <w:szCs w:val="28"/>
        </w:rPr>
        <w:t xml:space="preserve">дать студентам представление о коллективном характере творчества радиожурналиста, определить понятие «универсальный </w:t>
      </w:r>
      <w:r w:rsidRPr="00B608D2">
        <w:rPr>
          <w:rFonts w:ascii="Times New Roman" w:hAnsi="Times New Roman"/>
          <w:sz w:val="28"/>
          <w:szCs w:val="28"/>
        </w:rPr>
        <w:lastRenderedPageBreak/>
        <w:t>журналист», сформировать творческий коллектив среди студентов для создания учебной передачи.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 Творческие профессии на радио.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 Технические профессии на радио.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3. Распределение обязанностей внутри творческого коллектива.</w:t>
      </w:r>
    </w:p>
    <w:p w:rsidR="0079378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3782" w:rsidRDefault="00793782" w:rsidP="00793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7F65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60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i/>
          <w:iCs/>
          <w:sz w:val="28"/>
          <w:szCs w:val="28"/>
        </w:rPr>
        <w:t>Тема и форма учебной радиопередачи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Цель:</w:t>
      </w:r>
      <w:r w:rsidRPr="00B608D2">
        <w:rPr>
          <w:rFonts w:ascii="Times New Roman" w:hAnsi="Times New Roman"/>
          <w:sz w:val="28"/>
          <w:szCs w:val="28"/>
        </w:rPr>
        <w:t xml:space="preserve"> определить форму радиопередачи (информационный сборник или тематический выпуск); сформулировать тему, если выбранная форма </w:t>
      </w:r>
      <w:r w:rsidR="0012555A">
        <w:rPr>
          <w:rFonts w:ascii="Times New Roman" w:hAnsi="Times New Roman"/>
          <w:sz w:val="28"/>
          <w:szCs w:val="28"/>
        </w:rPr>
        <w:br/>
      </w:r>
      <w:r w:rsidRPr="00B608D2">
        <w:rPr>
          <w:rFonts w:ascii="Times New Roman" w:hAnsi="Times New Roman"/>
          <w:sz w:val="28"/>
          <w:szCs w:val="28"/>
        </w:rPr>
        <w:t xml:space="preserve">– тематический выпуск, или темы сюжетов, если выбранная форма </w:t>
      </w:r>
      <w:r w:rsidR="0012555A">
        <w:rPr>
          <w:rFonts w:ascii="Times New Roman" w:hAnsi="Times New Roman"/>
          <w:sz w:val="28"/>
          <w:szCs w:val="28"/>
        </w:rPr>
        <w:br/>
      </w:r>
      <w:r w:rsidRPr="00B608D2">
        <w:rPr>
          <w:rFonts w:ascii="Times New Roman" w:hAnsi="Times New Roman"/>
          <w:sz w:val="28"/>
          <w:szCs w:val="28"/>
        </w:rPr>
        <w:t xml:space="preserve">– информационный сборник; определить жанры радиосюжетов. 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 Форма радиопередачи (информационный сборник, тематический выпуск и т.д.).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 Критерии выбора темы учебной радиопередачи.</w:t>
      </w:r>
    </w:p>
    <w:p w:rsidR="0079378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3782" w:rsidRPr="000C6FBB" w:rsidRDefault="00793782" w:rsidP="00793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C6FBB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1A7F65">
        <w:rPr>
          <w:rFonts w:ascii="Times New Roman" w:hAnsi="Times New Roman"/>
          <w:b/>
          <w:bCs/>
          <w:sz w:val="28"/>
          <w:szCs w:val="28"/>
        </w:rPr>
        <w:t>11</w:t>
      </w:r>
      <w:r w:rsidRPr="000C6FB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C6FBB">
        <w:rPr>
          <w:rFonts w:ascii="Times New Roman" w:hAnsi="Times New Roman"/>
          <w:b/>
          <w:bCs/>
          <w:i/>
          <w:iCs/>
          <w:sz w:val="28"/>
          <w:szCs w:val="28"/>
        </w:rPr>
        <w:t>Сбор информации</w:t>
      </w:r>
      <w:r w:rsidR="007E59FA" w:rsidRPr="000C6FBB">
        <w:rPr>
          <w:rFonts w:ascii="Times New Roman" w:hAnsi="Times New Roman"/>
          <w:b/>
          <w:bCs/>
          <w:i/>
          <w:iCs/>
          <w:sz w:val="28"/>
          <w:szCs w:val="28"/>
        </w:rPr>
        <w:t>. Жанры радиожурналистики.</w:t>
      </w:r>
    </w:p>
    <w:p w:rsidR="00793782" w:rsidRPr="000C6FBB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FBB">
        <w:rPr>
          <w:rFonts w:ascii="Times New Roman" w:hAnsi="Times New Roman"/>
          <w:b/>
          <w:bCs/>
          <w:sz w:val="28"/>
          <w:szCs w:val="28"/>
        </w:rPr>
        <w:t>Цель:</w:t>
      </w:r>
      <w:r w:rsidRPr="000C6FBB">
        <w:rPr>
          <w:rFonts w:ascii="Times New Roman" w:hAnsi="Times New Roman"/>
          <w:sz w:val="28"/>
          <w:szCs w:val="28"/>
        </w:rPr>
        <w:t xml:space="preserve"> изучить виды источников информации; определить все возможные источники информации для подготовки передачи предложенной тематики; наладить контакт с необходимыми источниками.</w:t>
      </w:r>
      <w:r w:rsidR="007E59FA" w:rsidRPr="000C6FBB">
        <w:rPr>
          <w:rFonts w:ascii="Times New Roman" w:hAnsi="Times New Roman"/>
          <w:sz w:val="28"/>
          <w:szCs w:val="28"/>
        </w:rPr>
        <w:t xml:space="preserve"> Познакомиться со всеми жанрами радиожурналистики: радиозарисовка, радиоочерк, радиорассказ, радиокомпозиция, радиофильм.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C6FBB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 xml:space="preserve">1. Поиск источников информации. </w:t>
      </w:r>
    </w:p>
    <w:p w:rsidR="0079378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 xml:space="preserve">2. Первичный сбор </w:t>
      </w:r>
      <w:r>
        <w:rPr>
          <w:rFonts w:ascii="Times New Roman" w:hAnsi="Times New Roman"/>
          <w:sz w:val="28"/>
          <w:szCs w:val="28"/>
        </w:rPr>
        <w:t xml:space="preserve">и обработка </w:t>
      </w:r>
      <w:r w:rsidRPr="00B608D2">
        <w:rPr>
          <w:rFonts w:ascii="Times New Roman" w:hAnsi="Times New Roman"/>
          <w:sz w:val="28"/>
          <w:szCs w:val="28"/>
        </w:rPr>
        <w:t>информации.</w:t>
      </w:r>
    </w:p>
    <w:p w:rsidR="001A7F65" w:rsidRPr="00B608D2" w:rsidRDefault="001A7F65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82" w:rsidRDefault="00793782" w:rsidP="00793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7F65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60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i/>
          <w:iCs/>
          <w:sz w:val="28"/>
          <w:szCs w:val="28"/>
        </w:rPr>
        <w:t>Создание литературного сценария учебной радиопередачи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Цель:</w:t>
      </w:r>
      <w:r w:rsidRPr="00B608D2">
        <w:rPr>
          <w:rFonts w:ascii="Times New Roman" w:hAnsi="Times New Roman"/>
          <w:sz w:val="28"/>
          <w:szCs w:val="28"/>
        </w:rPr>
        <w:t xml:space="preserve"> научить студентов оформлять авторские материалы для передачи их в эфир, учитывая специфику радиовещания – акустичность; написать сценарный план учебной радиопередачи, дикторский текст.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 Правила составления синопсиса сюжета.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 Особенности написания эфирного сценария.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3. Написание литературного сценария.</w:t>
      </w:r>
    </w:p>
    <w:p w:rsidR="0079378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3782" w:rsidRDefault="00793782" w:rsidP="00793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7F65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60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i/>
          <w:iCs/>
          <w:sz w:val="28"/>
          <w:szCs w:val="28"/>
        </w:rPr>
        <w:t>Звукозапись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B608D2">
        <w:rPr>
          <w:rFonts w:ascii="Times New Roman" w:hAnsi="Times New Roman"/>
          <w:sz w:val="28"/>
          <w:szCs w:val="28"/>
        </w:rPr>
        <w:t>научить студентов работать с микрофоном в различных условиях: в звукозаписывающей студии, в помещении, на улице; освоить современные компьютерные программы для записи звука; записать сюжеты, дикторский текст для учебной радиопередачи.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793782" w:rsidRPr="00B608D2" w:rsidRDefault="00793782" w:rsidP="007937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</w:t>
      </w:r>
      <w:r w:rsidRPr="00B608D2">
        <w:rPr>
          <w:rFonts w:ascii="Times New Roman" w:hAnsi="Times New Roman"/>
          <w:sz w:val="28"/>
          <w:szCs w:val="28"/>
        </w:rPr>
        <w:tab/>
        <w:t>Работа с микрофоном.</w:t>
      </w:r>
    </w:p>
    <w:p w:rsidR="00793782" w:rsidRPr="00B608D2" w:rsidRDefault="00793782" w:rsidP="007937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</w:t>
      </w:r>
      <w:r w:rsidRPr="00B608D2">
        <w:rPr>
          <w:rFonts w:ascii="Times New Roman" w:hAnsi="Times New Roman"/>
          <w:sz w:val="28"/>
          <w:szCs w:val="28"/>
        </w:rPr>
        <w:tab/>
        <w:t>Запись в студии.</w:t>
      </w:r>
    </w:p>
    <w:p w:rsidR="00793782" w:rsidRPr="00B608D2" w:rsidRDefault="00793782" w:rsidP="007937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3.</w:t>
      </w:r>
      <w:r w:rsidRPr="00B608D2">
        <w:rPr>
          <w:rFonts w:ascii="Times New Roman" w:hAnsi="Times New Roman"/>
          <w:sz w:val="28"/>
          <w:szCs w:val="28"/>
        </w:rPr>
        <w:tab/>
        <w:t>Документальная запись.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82" w:rsidRDefault="00793782" w:rsidP="00931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7F65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60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i/>
          <w:iCs/>
          <w:sz w:val="28"/>
          <w:szCs w:val="28"/>
        </w:rPr>
        <w:t>Монтаж учебной программы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85D59">
        <w:rPr>
          <w:rFonts w:ascii="Times New Roman" w:hAnsi="Times New Roman"/>
          <w:b/>
          <w:bCs/>
          <w:i/>
          <w:iCs/>
          <w:sz w:val="28"/>
          <w:szCs w:val="28"/>
        </w:rPr>
        <w:t>и ее прослушивание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Цель:</w:t>
      </w:r>
      <w:r w:rsidRPr="00B608D2">
        <w:rPr>
          <w:rFonts w:ascii="Times New Roman" w:hAnsi="Times New Roman"/>
          <w:sz w:val="28"/>
          <w:szCs w:val="28"/>
        </w:rPr>
        <w:t xml:space="preserve"> скомпоновать авторские материалы в единую программу, изучить основные возможности программы компьютерного монтажа, выполнить монтаж учебной передачи; изучить возможности музыкального оформления передачи, подобрать подходящий музыкальный материал, подготовить передачи для выхода в эфир.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793782" w:rsidRPr="00B608D2" w:rsidRDefault="00793782" w:rsidP="0079378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 Изучение возможностей программы компьютерного монтажа.</w:t>
      </w:r>
    </w:p>
    <w:p w:rsidR="00793782" w:rsidRPr="00B608D2" w:rsidRDefault="00793782" w:rsidP="0079378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</w:t>
      </w:r>
      <w:r w:rsidRPr="00B608D2">
        <w:rPr>
          <w:rFonts w:ascii="Times New Roman" w:hAnsi="Times New Roman"/>
          <w:sz w:val="28"/>
          <w:szCs w:val="28"/>
        </w:rPr>
        <w:tab/>
        <w:t>Монтаж учебной радиопередачи.</w:t>
      </w:r>
    </w:p>
    <w:p w:rsidR="00793782" w:rsidRPr="00B608D2" w:rsidRDefault="00793782" w:rsidP="0079378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3.</w:t>
      </w:r>
      <w:r w:rsidRPr="00B608D2">
        <w:rPr>
          <w:rFonts w:ascii="Times New Roman" w:hAnsi="Times New Roman"/>
          <w:sz w:val="28"/>
          <w:szCs w:val="28"/>
        </w:rPr>
        <w:tab/>
        <w:t>Текстовое и музыкальное оформление учебной радиопередачи.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782" w:rsidRDefault="00793782" w:rsidP="00793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7F65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60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i/>
          <w:iCs/>
          <w:sz w:val="28"/>
          <w:szCs w:val="28"/>
        </w:rPr>
        <w:t>Эфир учебной радиопередачи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B608D2">
        <w:rPr>
          <w:rFonts w:ascii="Times New Roman" w:hAnsi="Times New Roman"/>
          <w:sz w:val="28"/>
          <w:szCs w:val="28"/>
        </w:rPr>
        <w:t xml:space="preserve">прослушать учебную передачу, оценить качество звука, работу у микрофона, музыкальное оформление, композицию, мастерство выступления, творческий характер журналистских материалов, культуру речи. </w:t>
      </w:r>
    </w:p>
    <w:p w:rsidR="00793782" w:rsidRPr="00B608D2" w:rsidRDefault="00793782" w:rsidP="0079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793782" w:rsidRPr="00B608D2" w:rsidRDefault="00793782" w:rsidP="007937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</w:t>
      </w:r>
      <w:r w:rsidRPr="00B608D2">
        <w:rPr>
          <w:rFonts w:ascii="Times New Roman" w:hAnsi="Times New Roman"/>
          <w:sz w:val="28"/>
          <w:szCs w:val="28"/>
        </w:rPr>
        <w:tab/>
        <w:t>Критерии оценки технической составляющей учебной радиопередачи.</w:t>
      </w:r>
    </w:p>
    <w:p w:rsidR="00793782" w:rsidRPr="00B608D2" w:rsidRDefault="00793782" w:rsidP="007937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</w:t>
      </w:r>
      <w:r w:rsidRPr="00B608D2">
        <w:rPr>
          <w:rFonts w:ascii="Times New Roman" w:hAnsi="Times New Roman"/>
          <w:sz w:val="28"/>
          <w:szCs w:val="28"/>
        </w:rPr>
        <w:tab/>
        <w:t>Критерии оценки творческой составляющей учебной радиопередачи.</w:t>
      </w:r>
    </w:p>
    <w:p w:rsidR="00793782" w:rsidRDefault="00793782" w:rsidP="00793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F65" w:rsidRDefault="001A7F65" w:rsidP="001A7F65">
      <w:pPr>
        <w:jc w:val="both"/>
      </w:pPr>
    </w:p>
    <w:p w:rsidR="001A7F65" w:rsidRDefault="001A7F65" w:rsidP="001A7F65">
      <w:pPr>
        <w:rPr>
          <w:b/>
          <w:sz w:val="28"/>
        </w:rPr>
        <w:sectPr w:rsidR="001A7F65" w:rsidSect="00535327">
          <w:footerReference w:type="even" r:id="rId10"/>
          <w:footerReference w:type="default" r:id="rId11"/>
          <w:footerReference w:type="first" r:id="rId12"/>
          <w:pgSz w:w="11907" w:h="16840"/>
          <w:pgMar w:top="1134" w:right="1418" w:bottom="1134" w:left="1418" w:header="720" w:footer="720" w:gutter="0"/>
          <w:cols w:space="720"/>
          <w:titlePg/>
          <w:docGrid w:linePitch="326"/>
        </w:sectPr>
      </w:pPr>
    </w:p>
    <w:p w:rsidR="001A7F65" w:rsidRPr="00535327" w:rsidRDefault="001A7F65" w:rsidP="001A7F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</w:rPr>
      </w:pPr>
      <w:r w:rsidRPr="00535327">
        <w:rPr>
          <w:rFonts w:ascii="Times New Roman" w:hAnsi="Times New Roman" w:cs="Times New Roman"/>
          <w:color w:val="000000"/>
          <w:sz w:val="36"/>
        </w:rPr>
        <w:lastRenderedPageBreak/>
        <w:t>УЧЕБНО-МЕТОДИЧЕСКАЯ КАРТА УЧЕБНОЙ ДИСЦИПЛИНЫ</w:t>
      </w:r>
    </w:p>
    <w:tbl>
      <w:tblPr>
        <w:tblW w:w="15026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07"/>
        <w:gridCol w:w="4253"/>
        <w:gridCol w:w="1276"/>
        <w:gridCol w:w="1276"/>
        <w:gridCol w:w="1276"/>
        <w:gridCol w:w="1277"/>
        <w:gridCol w:w="1559"/>
        <w:gridCol w:w="3402"/>
      </w:tblGrid>
      <w:tr w:rsidR="001A7F65" w:rsidRPr="00535327" w:rsidTr="00EB0EBC">
        <w:trPr>
          <w:cantSplit/>
          <w:trHeight w:val="79"/>
        </w:trPr>
        <w:tc>
          <w:tcPr>
            <w:tcW w:w="707" w:type="dxa"/>
            <w:vMerge w:val="restart"/>
            <w:textDirection w:val="btLr"/>
            <w:vAlign w:val="center"/>
          </w:tcPr>
          <w:p w:rsidR="001A7F65" w:rsidRPr="00535327" w:rsidRDefault="001A7F65" w:rsidP="00EB0EBC">
            <w:pPr>
              <w:spacing w:after="0" w:line="240" w:lineRule="auto"/>
              <w:ind w:left="113" w:right="-43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5105" w:type="dxa"/>
            <w:gridSpan w:val="4"/>
            <w:vAlign w:val="center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35327">
              <w:rPr>
                <w:rFonts w:ascii="Times New Roman" w:hAnsi="Times New Roman" w:cs="Times New Roman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A7F65" w:rsidRPr="00535327" w:rsidRDefault="001A7F65" w:rsidP="00EB0E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35327">
              <w:rPr>
                <w:rFonts w:ascii="Times New Roman" w:hAnsi="Times New Roman" w:cs="Times New Roman"/>
                <w:lang w:val="be-BY"/>
              </w:rPr>
              <w:t>Количество часов УСР</w:t>
            </w:r>
          </w:p>
        </w:tc>
        <w:tc>
          <w:tcPr>
            <w:tcW w:w="3402" w:type="dxa"/>
            <w:vMerge w:val="restart"/>
            <w:textDirection w:val="btLr"/>
            <w:vAlign w:val="center"/>
          </w:tcPr>
          <w:p w:rsidR="001A7F65" w:rsidRPr="00535327" w:rsidRDefault="001A7F65" w:rsidP="00EB0EBC">
            <w:pPr>
              <w:spacing w:after="0" w:line="240" w:lineRule="auto"/>
              <w:ind w:left="-76" w:right="-17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35327">
              <w:rPr>
                <w:rFonts w:ascii="Times New Roman" w:hAnsi="Times New Roman" w:cs="Times New Roman"/>
                <w:lang w:val="be-BY"/>
              </w:rPr>
              <w:t>Формы контроля знаний</w:t>
            </w:r>
          </w:p>
        </w:tc>
      </w:tr>
      <w:tr w:rsidR="001A7F65" w:rsidRPr="00535327" w:rsidTr="00EB0EBC">
        <w:trPr>
          <w:cantSplit/>
          <w:trHeight w:val="2360"/>
        </w:trPr>
        <w:tc>
          <w:tcPr>
            <w:tcW w:w="707" w:type="dxa"/>
            <w:vMerge/>
          </w:tcPr>
          <w:p w:rsidR="001A7F65" w:rsidRPr="00535327" w:rsidRDefault="001A7F65" w:rsidP="00EB0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extDirection w:val="btLr"/>
          </w:tcPr>
          <w:p w:rsidR="001A7F65" w:rsidRPr="00535327" w:rsidRDefault="001A7F65" w:rsidP="00EB0E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276" w:type="dxa"/>
            <w:textDirection w:val="btLr"/>
          </w:tcPr>
          <w:p w:rsidR="001A7F65" w:rsidRPr="00535327" w:rsidRDefault="001A7F65" w:rsidP="00EB0E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 xml:space="preserve">лабораторные </w:t>
            </w:r>
          </w:p>
          <w:p w:rsidR="001A7F65" w:rsidRPr="00535327" w:rsidRDefault="001A7F65" w:rsidP="00EB0E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276" w:type="dxa"/>
            <w:textDirection w:val="btLr"/>
          </w:tcPr>
          <w:p w:rsidR="001A7F65" w:rsidRPr="00535327" w:rsidRDefault="001A7F65" w:rsidP="00EB0E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семинарские 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extDirection w:val="btLr"/>
          </w:tcPr>
          <w:p w:rsidR="001A7F65" w:rsidRPr="00535327" w:rsidRDefault="001A7F65" w:rsidP="00EB0E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A7F65" w:rsidRPr="00535327" w:rsidRDefault="001A7F65" w:rsidP="00EB0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8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val="be-BY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творческой группы для создания учебной  телепередачи.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>Тренинг для выявления творческих  интересов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Выбор тем, формы и жанров учебной телепередачи.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и групповая работа 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253" w:type="dxa"/>
            <w:vAlign w:val="center"/>
          </w:tcPr>
          <w:p w:rsidR="001A7F65" w:rsidRPr="00535327" w:rsidRDefault="001A7F65" w:rsidP="00EB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источниками информации. Поиск, сбор и обработка информации.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>Работа в группах, оценивание работы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Сценарий учебной телепередачи.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>Обсуждение сценариев и их оценивание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кадре. Съемки сюжетов в рамках учебной телепрограммы.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работа в кадре, сьемки видео-сюжетов, обсуждение 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Текстовое, музыкальное и графическое оформление учебной телепередачи.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ind w:right="-10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spacing w:val="-6"/>
                <w:sz w:val="24"/>
                <w:szCs w:val="24"/>
              </w:rPr>
              <w:t>Оценивание качества худо-жественного оформления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Монтаж учебной телепрограммы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sz w:val="24"/>
                <w:szCs w:val="24"/>
              </w:rPr>
              <w:t>Оценивание качества видеомонтажа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ind w:firstLine="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Эфир учебной телепередачи.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sz w:val="24"/>
                <w:szCs w:val="24"/>
              </w:rPr>
              <w:t xml:space="preserve">Оценивание готовой телепередачи </w:t>
            </w: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>для выхода в эфир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  <w:vAlign w:val="center"/>
          </w:tcPr>
          <w:p w:rsidR="001A7F65" w:rsidRPr="004B0BAD" w:rsidRDefault="001A7F65" w:rsidP="00EB0EBC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val="be-BY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творческого коллектива для создания учебной  радиопередачи.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4B0BAD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>Тренинг для выявления творческих  интересов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  <w:vAlign w:val="center"/>
          </w:tcPr>
          <w:p w:rsidR="001A7F65" w:rsidRPr="004B0BAD" w:rsidRDefault="001A7F65" w:rsidP="00EB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Тема и форма учебной радиопередачи.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4B0BAD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>Индивидуальная и групповая работа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253" w:type="dxa"/>
            <w:vAlign w:val="center"/>
          </w:tcPr>
          <w:p w:rsidR="001A7F65" w:rsidRPr="004B0BAD" w:rsidRDefault="001A7F65" w:rsidP="00EB0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Сбор информации. Жанры радиожурналистики.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4B0BAD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>Оценивание групповой работы</w:t>
            </w:r>
            <w:r w:rsidRPr="004B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  <w:vAlign w:val="center"/>
          </w:tcPr>
          <w:p w:rsidR="001A7F65" w:rsidRPr="004B0BAD" w:rsidRDefault="001A7F65" w:rsidP="00EB0EBC">
            <w:pPr>
              <w:pStyle w:val="21"/>
              <w:spacing w:after="0" w:line="240" w:lineRule="auto"/>
              <w:ind w:firstLine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литературного сценария учебной радиопередачи.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4B0BAD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>Обсуждение сценариев,</w:t>
            </w:r>
          </w:p>
          <w:p w:rsidR="001A7F65" w:rsidRPr="004B0BAD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 xml:space="preserve">их оценивание 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  <w:vAlign w:val="center"/>
          </w:tcPr>
          <w:p w:rsidR="001A7F65" w:rsidRPr="004B0BAD" w:rsidRDefault="001A7F65" w:rsidP="00EB0E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Звукозапись.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4B0BAD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работа у микрофона, </w:t>
            </w:r>
            <w:r w:rsidRPr="004B0BAD">
              <w:rPr>
                <w:rFonts w:ascii="Times New Roman" w:hAnsi="Times New Roman"/>
                <w:sz w:val="24"/>
                <w:szCs w:val="24"/>
              </w:rPr>
              <w:t>оценивание качества звукозаписи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  <w:vAlign w:val="center"/>
          </w:tcPr>
          <w:p w:rsidR="001A7F65" w:rsidRPr="004B0BAD" w:rsidRDefault="001A7F65" w:rsidP="00EB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Монтаж учебной радиопередачи</w:t>
            </w: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4B0BAD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Оценивание качества монтажа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  <w:vAlign w:val="center"/>
          </w:tcPr>
          <w:p w:rsidR="001A7F65" w:rsidRPr="004B0BAD" w:rsidRDefault="001A7F65" w:rsidP="00EB0EBC">
            <w:pPr>
              <w:pStyle w:val="21"/>
              <w:spacing w:after="0" w:line="240" w:lineRule="auto"/>
              <w:ind w:firstLine="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Эфир учебной радиопередачи.</w:t>
            </w:r>
          </w:p>
          <w:p w:rsidR="001A7F65" w:rsidRPr="004B0BAD" w:rsidRDefault="001A7F65" w:rsidP="00EB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7F65" w:rsidRPr="004B0BAD" w:rsidRDefault="001A7F65" w:rsidP="00EB0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 xml:space="preserve">Оценивание аудио-презентации готовой </w:t>
            </w: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>учебной радиопередачи для выхода в эфир</w:t>
            </w:r>
          </w:p>
        </w:tc>
      </w:tr>
      <w:tr w:rsidR="001A7F65" w:rsidRPr="00535327" w:rsidTr="00EB0EBC">
        <w:trPr>
          <w:trHeight w:val="20"/>
        </w:trPr>
        <w:tc>
          <w:tcPr>
            <w:tcW w:w="707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7F65" w:rsidRPr="00535327" w:rsidRDefault="001A7F65" w:rsidP="00EB0EB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A7F65" w:rsidRPr="00535327" w:rsidRDefault="001A7F65" w:rsidP="00EB0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 w:rsidR="001A7F65" w:rsidRPr="00535327" w:rsidRDefault="001A7F65" w:rsidP="001A7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7F65" w:rsidRDefault="001A7F65" w:rsidP="001A7F65">
      <w:pPr>
        <w:jc w:val="center"/>
      </w:pPr>
      <w:r w:rsidRPr="007A26AF">
        <w:t xml:space="preserve"> </w:t>
      </w:r>
    </w:p>
    <w:p w:rsidR="001A7F65" w:rsidRDefault="001A7F65" w:rsidP="001A7F65">
      <w:pPr>
        <w:jc w:val="center"/>
        <w:rPr>
          <w:b/>
          <w:sz w:val="28"/>
        </w:rPr>
        <w:sectPr w:rsidR="001A7F65" w:rsidSect="00535327">
          <w:pgSz w:w="16840" w:h="11907" w:orient="landscape"/>
          <w:pgMar w:top="1134" w:right="1418" w:bottom="1134" w:left="1418" w:header="720" w:footer="720" w:gutter="0"/>
          <w:cols w:space="720"/>
          <w:titlePg/>
          <w:docGrid w:linePitch="326"/>
        </w:sectPr>
      </w:pPr>
    </w:p>
    <w:p w:rsidR="00D754FC" w:rsidRPr="00900F7F" w:rsidRDefault="00D754FC" w:rsidP="00D754FC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900F7F">
        <w:rPr>
          <w:rFonts w:ascii="Times New Roman" w:hAnsi="Times New Roman"/>
          <w:b/>
          <w:caps/>
          <w:sz w:val="32"/>
          <w:szCs w:val="32"/>
        </w:rPr>
        <w:lastRenderedPageBreak/>
        <w:t xml:space="preserve">Информационно-методическая часть </w:t>
      </w:r>
    </w:p>
    <w:p w:rsidR="00D754FC" w:rsidRDefault="00D754FC" w:rsidP="00A20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F7F">
        <w:rPr>
          <w:rFonts w:ascii="Times New Roman" w:hAnsi="Times New Roman"/>
          <w:b/>
          <w:sz w:val="28"/>
          <w:szCs w:val="28"/>
        </w:rPr>
        <w:t>Основная</w:t>
      </w:r>
      <w:r>
        <w:rPr>
          <w:rFonts w:ascii="Times New Roman" w:hAnsi="Times New Roman"/>
          <w:b/>
          <w:sz w:val="28"/>
          <w:szCs w:val="28"/>
        </w:rPr>
        <w:t xml:space="preserve"> литература</w:t>
      </w:r>
    </w:p>
    <w:p w:rsidR="00A20E6B" w:rsidRPr="00900F7F" w:rsidRDefault="00A20E6B" w:rsidP="00A20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 CYR" w:hAnsi="Times New Roman CYR" w:cs="Times New Roman CYR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Булацкий В. Г., Фрольцова Н. Т., Шеин В. Н.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Радиопередача. Ч. 2. – Минск: БГУ, 1990.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Ванурова Н. В.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Психологическая подготовка интервьюеров телевидения </w:t>
      </w:r>
      <w:r w:rsidR="001C4254">
        <w:rPr>
          <w:rFonts w:ascii="Times New Roman CYR" w:hAnsi="Times New Roman CYR" w:cs="Times New Roman CYR"/>
          <w:spacing w:val="6"/>
          <w:sz w:val="28"/>
          <w:szCs w:val="28"/>
        </w:rPr>
        <w:br/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и радиовещания. – М., 1996.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Гаймакова Б. Д., Макарова С. К., Новикова В. И., Оссовская М. П.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Мастерство эфирного выступления. – М., 2005.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Ефимова Н. Н.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Звук в эфире. – М., 2005.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Зверева Н. В</w:t>
      </w:r>
      <w:r w:rsidRPr="001C4254">
        <w:rPr>
          <w:rFonts w:ascii="Times New Roman" w:hAnsi="Times New Roman"/>
          <w:spacing w:val="6"/>
          <w:sz w:val="28"/>
          <w:szCs w:val="28"/>
        </w:rPr>
        <w:t>. Школа регионального тележурналиста.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Кийт М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. Радиостанция. – М., 2001.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4254">
        <w:rPr>
          <w:rFonts w:ascii="Times New Roman" w:hAnsi="Times New Roman"/>
          <w:i/>
          <w:spacing w:val="6"/>
          <w:sz w:val="28"/>
          <w:szCs w:val="28"/>
        </w:rPr>
        <w:t>Кузнецов Г. В.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Так работают журналисты ТВ: учеб. пособие.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Лукина М</w:t>
      </w:r>
      <w:r w:rsidRPr="001C4254">
        <w:rPr>
          <w:rFonts w:ascii="Times New Roman" w:hAnsi="Times New Roman"/>
          <w:spacing w:val="6"/>
          <w:sz w:val="28"/>
          <w:szCs w:val="28"/>
        </w:rPr>
        <w:t>. Технология интервью. – М., 2005.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Меерзон Б. Я.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Акустические основы звукорежиссуры.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Основы радиожурналистики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/ Под ред. Э. Г. Багирова, В. Н. Ружникова. – М., 1984.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4254">
        <w:rPr>
          <w:rFonts w:ascii="Times New Roman" w:hAnsi="Times New Roman"/>
          <w:i/>
          <w:spacing w:val="6"/>
          <w:sz w:val="28"/>
          <w:szCs w:val="28"/>
        </w:rPr>
        <w:t>Основы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4254">
        <w:rPr>
          <w:rFonts w:ascii="Times New Roman" w:hAnsi="Times New Roman"/>
          <w:i/>
          <w:spacing w:val="6"/>
          <w:sz w:val="28"/>
          <w:szCs w:val="28"/>
        </w:rPr>
        <w:t>творческой деятельности журналиста</w:t>
      </w:r>
      <w:r w:rsidRPr="001C4254">
        <w:rPr>
          <w:rFonts w:ascii="Times New Roman" w:hAnsi="Times New Roman"/>
          <w:spacing w:val="6"/>
          <w:sz w:val="28"/>
          <w:szCs w:val="28"/>
        </w:rPr>
        <w:t>. – М., 2000.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Радиожурналистика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. – М., 2000.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Ситников В. П</w:t>
      </w:r>
      <w:r w:rsidRPr="001C4254">
        <w:rPr>
          <w:rFonts w:ascii="Times New Roman" w:hAnsi="Times New Roman"/>
          <w:spacing w:val="6"/>
          <w:sz w:val="28"/>
          <w:szCs w:val="28"/>
        </w:rPr>
        <w:t>. Техника и технология СМИ: печать, телевидение, радиовещание.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Смирнов В. В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. Практическая журналистика / Информационные жанры радиовещания. – Ростов н/Д, 1997.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Телевизионная журналистика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: учебник под ред. Г. В. Кузнецова. </w:t>
      </w:r>
      <w:r w:rsidR="001C4254">
        <w:rPr>
          <w:rFonts w:ascii="Times New Roman" w:hAnsi="Times New Roman"/>
          <w:spacing w:val="6"/>
          <w:sz w:val="28"/>
          <w:szCs w:val="28"/>
        </w:rPr>
        <w:br/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– М., 2003. </w:t>
      </w:r>
    </w:p>
    <w:p w:rsidR="00A20E6B" w:rsidRPr="001C4254" w:rsidRDefault="00A20E6B" w:rsidP="001C4254">
      <w:pPr>
        <w:autoSpaceDE w:val="0"/>
        <w:autoSpaceDN w:val="0"/>
        <w:adjustRightInd w:val="0"/>
        <w:spacing w:after="0" w:line="360" w:lineRule="exact"/>
        <w:ind w:left="312" w:hanging="312"/>
        <w:rPr>
          <w:rFonts w:ascii="Times New Roman" w:hAnsi="Times New Roman"/>
          <w:spacing w:val="6"/>
          <w:sz w:val="28"/>
          <w:szCs w:val="28"/>
        </w:rPr>
      </w:pPr>
    </w:p>
    <w:p w:rsidR="00A20E6B" w:rsidRPr="00A20E6B" w:rsidRDefault="00A20E6B" w:rsidP="00A2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20E6B">
        <w:rPr>
          <w:rFonts w:ascii="Times New Roman" w:hAnsi="Times New Roman"/>
          <w:b/>
          <w:bCs/>
          <w:iCs/>
          <w:sz w:val="28"/>
          <w:szCs w:val="28"/>
        </w:rPr>
        <w:t xml:space="preserve">Дополнительная литература </w:t>
      </w:r>
    </w:p>
    <w:p w:rsidR="00A20E6B" w:rsidRPr="003F16E8" w:rsidRDefault="00A20E6B" w:rsidP="00A2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Ванурова Н. В</w:t>
      </w:r>
      <w:r w:rsidRPr="001C1FC9">
        <w:rPr>
          <w:rFonts w:ascii="Times New Roman" w:hAnsi="Times New Roman"/>
          <w:sz w:val="28"/>
          <w:szCs w:val="28"/>
        </w:rPr>
        <w:t xml:space="preserve">. Психологическая подготовка интервьюеров телевидения </w:t>
      </w:r>
      <w:r w:rsidRPr="001C1FC9">
        <w:rPr>
          <w:rFonts w:ascii="Times New Roman" w:hAnsi="Times New Roman"/>
          <w:sz w:val="28"/>
          <w:szCs w:val="28"/>
        </w:rPr>
        <w:br/>
        <w:t>и радиовещания. – М., 1996.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sz w:val="28"/>
          <w:szCs w:val="28"/>
        </w:rPr>
        <w:t xml:space="preserve"> </w:t>
      </w:r>
      <w:r w:rsidRPr="001C1FC9">
        <w:rPr>
          <w:rFonts w:ascii="Times New Roman" w:hAnsi="Times New Roman"/>
          <w:i/>
          <w:sz w:val="28"/>
          <w:szCs w:val="28"/>
        </w:rPr>
        <w:t>Гаймакова Б. Д.</w:t>
      </w:r>
      <w:r w:rsidRPr="001C1FC9">
        <w:rPr>
          <w:rFonts w:ascii="Times New Roman" w:hAnsi="Times New Roman"/>
          <w:sz w:val="28"/>
          <w:szCs w:val="28"/>
        </w:rPr>
        <w:t xml:space="preserve"> Мастерство эфирного выступления. – М., 2005.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Гаспарян В. В.</w:t>
      </w:r>
      <w:r w:rsidRPr="001C1FC9">
        <w:rPr>
          <w:rFonts w:ascii="Times New Roman" w:hAnsi="Times New Roman"/>
          <w:sz w:val="28"/>
          <w:szCs w:val="28"/>
        </w:rPr>
        <w:t xml:space="preserve"> Работа радиожурналиста. Технология творчества. – М., 2000.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Летунов Ю. А</w:t>
      </w:r>
      <w:r w:rsidRPr="001C1FC9">
        <w:rPr>
          <w:rFonts w:ascii="Times New Roman" w:hAnsi="Times New Roman"/>
          <w:sz w:val="28"/>
          <w:szCs w:val="28"/>
        </w:rPr>
        <w:t>. Что скажешь людям? – М., 1995.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Макарова С. К.</w:t>
      </w:r>
      <w:r w:rsidRPr="001C1FC9">
        <w:rPr>
          <w:rFonts w:ascii="Times New Roman" w:hAnsi="Times New Roman"/>
          <w:sz w:val="28"/>
          <w:szCs w:val="28"/>
        </w:rPr>
        <w:t xml:space="preserve"> Техника речи: учеб. пособие для дикторов телевидения и радиовещания. – М., 1995.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eastAsia="Arial Unicode MS" w:hAnsi="Times New Roman"/>
          <w:sz w:val="28"/>
          <w:szCs w:val="28"/>
          <w:lang w:val="be-BY"/>
        </w:rPr>
        <w:t xml:space="preserve"> </w:t>
      </w:r>
      <w:r w:rsidRPr="001C1FC9">
        <w:rPr>
          <w:rFonts w:ascii="Times New Roman" w:eastAsia="Arial Unicode MS" w:hAnsi="Times New Roman"/>
          <w:i/>
          <w:sz w:val="28"/>
          <w:szCs w:val="28"/>
        </w:rPr>
        <w:t>Мельникова Л.</w:t>
      </w:r>
      <w:r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1C1FC9">
        <w:rPr>
          <w:rFonts w:ascii="Times New Roman" w:eastAsia="Arial Unicode MS" w:hAnsi="Times New Roman"/>
          <w:i/>
          <w:sz w:val="28"/>
          <w:szCs w:val="28"/>
        </w:rPr>
        <w:t>И.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Основы белорусской тележурналистики : учебно-методическое пособие для студентов высших учебных заведений, обучающих</w:t>
      </w:r>
      <w:r>
        <w:rPr>
          <w:rFonts w:ascii="Times New Roman" w:eastAsia="Arial Unicode MS" w:hAnsi="Times New Roman"/>
          <w:sz w:val="28"/>
          <w:szCs w:val="28"/>
        </w:rPr>
        <w:t>ся по специальности 1-23 01 08 «</w:t>
      </w:r>
      <w:r w:rsidRPr="001C1FC9">
        <w:rPr>
          <w:rFonts w:ascii="Times New Roman" w:eastAsia="Arial Unicode MS" w:hAnsi="Times New Roman"/>
          <w:sz w:val="28"/>
          <w:szCs w:val="28"/>
        </w:rPr>
        <w:t>Журналистика (по направлениям)</w:t>
      </w:r>
      <w:r>
        <w:rPr>
          <w:rFonts w:ascii="Times New Roman" w:eastAsia="Arial Unicode MS" w:hAnsi="Times New Roman"/>
          <w:sz w:val="28"/>
          <w:szCs w:val="28"/>
        </w:rPr>
        <w:t>»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/ Л. И. Мельникова, </w:t>
      </w:r>
      <w:r>
        <w:rPr>
          <w:rFonts w:ascii="Times New Roman" w:eastAsia="Arial Unicode MS" w:hAnsi="Times New Roman"/>
          <w:sz w:val="28"/>
          <w:szCs w:val="28"/>
        </w:rPr>
        <w:br/>
      </w:r>
      <w:r w:rsidRPr="001C1FC9">
        <w:rPr>
          <w:rFonts w:ascii="Times New Roman" w:eastAsia="Arial Unicode MS" w:hAnsi="Times New Roman"/>
          <w:sz w:val="28"/>
          <w:szCs w:val="28"/>
        </w:rPr>
        <w:t xml:space="preserve">А. А. Плавник. </w:t>
      </w:r>
      <w:r>
        <w:rPr>
          <w:rFonts w:ascii="Times New Roman" w:eastAsia="Arial Unicode MS" w:hAnsi="Times New Roman"/>
          <w:sz w:val="28"/>
          <w:szCs w:val="28"/>
        </w:rPr>
        <w:t>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Минск : Белорусский государственный университет, </w:t>
      </w:r>
      <w:r w:rsidR="008B6EDF">
        <w:rPr>
          <w:rFonts w:ascii="Times New Roman" w:eastAsia="Arial Unicode MS" w:hAnsi="Times New Roman"/>
          <w:sz w:val="28"/>
          <w:szCs w:val="28"/>
        </w:rPr>
        <w:br/>
      </w:r>
      <w:r w:rsidRPr="001C1FC9">
        <w:rPr>
          <w:rFonts w:ascii="Times New Roman" w:eastAsia="Arial Unicode MS" w:hAnsi="Times New Roman"/>
          <w:sz w:val="28"/>
          <w:szCs w:val="28"/>
        </w:rPr>
        <w:t xml:space="preserve">2010. </w:t>
      </w:r>
      <w:r w:rsidR="008B6EDF">
        <w:rPr>
          <w:rFonts w:ascii="Times New Roman" w:eastAsia="Arial Unicode MS" w:hAnsi="Times New Roman"/>
          <w:sz w:val="28"/>
          <w:szCs w:val="28"/>
        </w:rPr>
        <w:t>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158, [1] с. 28</w:t>
      </w:r>
      <w:r w:rsidRPr="001C1FC9">
        <w:rPr>
          <w:rFonts w:ascii="Times New Roman" w:eastAsia="Arial Unicode MS" w:hAnsi="Times New Roman"/>
          <w:sz w:val="28"/>
          <w:szCs w:val="28"/>
          <w:lang w:val="be-BY"/>
        </w:rPr>
        <w:t xml:space="preserve"> п.л.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lastRenderedPageBreak/>
        <w:t>Муратов С. А</w:t>
      </w:r>
      <w:r w:rsidRPr="001C1FC9">
        <w:rPr>
          <w:rFonts w:ascii="Times New Roman" w:hAnsi="Times New Roman"/>
          <w:sz w:val="28"/>
          <w:szCs w:val="28"/>
        </w:rPr>
        <w:t xml:space="preserve">. Телевизионное общение в кадре и за кадром. </w:t>
      </w:r>
      <w:r w:rsidR="008B6EDF">
        <w:rPr>
          <w:rFonts w:ascii="Times New Roman" w:hAnsi="Times New Roman"/>
          <w:sz w:val="28"/>
          <w:szCs w:val="28"/>
        </w:rPr>
        <w:br/>
      </w:r>
      <w:r w:rsidRPr="001C1FC9">
        <w:rPr>
          <w:rFonts w:ascii="Times New Roman" w:hAnsi="Times New Roman"/>
          <w:sz w:val="28"/>
          <w:szCs w:val="28"/>
        </w:rPr>
        <w:t>– М., 2003.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Радкевич Е. Г., Шеин В. Н</w:t>
      </w:r>
      <w:r w:rsidRPr="001C1FC9">
        <w:rPr>
          <w:rFonts w:ascii="Times New Roman" w:hAnsi="Times New Roman"/>
          <w:sz w:val="28"/>
          <w:szCs w:val="28"/>
        </w:rPr>
        <w:t xml:space="preserve">. Радиопередача. Методические рекомендации. Ч.1. – Минск, 1988. 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 xml:space="preserve">Стральцоў Б. В. </w:t>
      </w:r>
      <w:r w:rsidRPr="001C1FC9">
        <w:rPr>
          <w:rFonts w:ascii="Times New Roman" w:hAnsi="Times New Roman"/>
          <w:sz w:val="28"/>
          <w:szCs w:val="28"/>
        </w:rPr>
        <w:t>Метад и жанр. Асновы творчага майстэрства журналіста. – Минск, 2002.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Утилова Н. И.</w:t>
      </w:r>
      <w:r w:rsidRPr="001C1FC9">
        <w:rPr>
          <w:rFonts w:ascii="Times New Roman" w:hAnsi="Times New Roman"/>
          <w:sz w:val="28"/>
          <w:szCs w:val="28"/>
        </w:rPr>
        <w:t xml:space="preserve"> Монтаж. – М., 2004.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Фихтелиус Э.</w:t>
      </w:r>
      <w:r w:rsidRPr="001C1FC9">
        <w:rPr>
          <w:rFonts w:ascii="Times New Roman" w:hAnsi="Times New Roman"/>
          <w:sz w:val="28"/>
          <w:szCs w:val="28"/>
        </w:rPr>
        <w:t xml:space="preserve"> Десять заповедей журналистики. – Стокгольм, 1999.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eastAsia="Arial Unicode MS" w:hAnsi="Times New Roman"/>
          <w:i/>
          <w:sz w:val="28"/>
          <w:szCs w:val="28"/>
        </w:rPr>
        <w:t>Шеин В. Н.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Современная радиожурналистика: теория и практика: пособие для студентов специальности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Pr="001C1FC9">
        <w:rPr>
          <w:rFonts w:ascii="Times New Roman" w:eastAsia="Arial Unicode MS" w:hAnsi="Times New Roman"/>
          <w:sz w:val="28"/>
          <w:szCs w:val="28"/>
        </w:rPr>
        <w:t>Аудиовизуальная журналистика</w:t>
      </w:r>
      <w:r>
        <w:rPr>
          <w:rFonts w:ascii="Times New Roman" w:eastAsia="Arial Unicode MS" w:hAnsi="Times New Roman"/>
          <w:sz w:val="28"/>
          <w:szCs w:val="28"/>
        </w:rPr>
        <w:t>»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/ В. Н. Шеин: Белорусский государственный университет</w:t>
      </w:r>
      <w:r w:rsidR="008B6EDF">
        <w:rPr>
          <w:rFonts w:ascii="Times New Roman" w:eastAsia="Arial Unicode MS" w:hAnsi="Times New Roman"/>
          <w:sz w:val="28"/>
          <w:szCs w:val="28"/>
        </w:rPr>
        <w:t>. 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Минск</w:t>
      </w:r>
      <w:r w:rsidR="008B6EDF" w:rsidRPr="001C1FC9">
        <w:rPr>
          <w:rFonts w:ascii="Times New Roman" w:eastAsia="Arial Unicode MS" w:hAnsi="Times New Roman"/>
          <w:sz w:val="28"/>
          <w:szCs w:val="28"/>
        </w:rPr>
        <w:t xml:space="preserve">, </w:t>
      </w:r>
      <w:r w:rsidR="008B6EDF">
        <w:rPr>
          <w:rFonts w:ascii="Times New Roman" w:eastAsia="Arial Unicode MS" w:hAnsi="Times New Roman"/>
          <w:sz w:val="28"/>
          <w:szCs w:val="28"/>
        </w:rPr>
        <w:br/>
      </w:r>
      <w:r w:rsidR="008B6EDF" w:rsidRPr="001C1FC9">
        <w:rPr>
          <w:rFonts w:ascii="Times New Roman" w:eastAsia="Arial Unicode MS" w:hAnsi="Times New Roman"/>
          <w:sz w:val="28"/>
          <w:szCs w:val="28"/>
        </w:rPr>
        <w:t>2010.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</w:t>
      </w:r>
      <w:r w:rsidR="008B6EDF">
        <w:rPr>
          <w:rFonts w:ascii="Times New Roman" w:eastAsia="Arial Unicode MS" w:hAnsi="Times New Roman"/>
          <w:sz w:val="28"/>
          <w:szCs w:val="28"/>
        </w:rPr>
        <w:t>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151 с. 26</w:t>
      </w:r>
      <w:r w:rsidRPr="001C1FC9">
        <w:rPr>
          <w:rFonts w:ascii="Times New Roman" w:eastAsia="Arial Unicode MS" w:hAnsi="Times New Roman"/>
          <w:sz w:val="28"/>
          <w:szCs w:val="28"/>
          <w:lang w:val="be-BY"/>
        </w:rPr>
        <w:t xml:space="preserve"> п.л.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Шеин </w:t>
      </w:r>
      <w:r w:rsidRPr="001C1FC9">
        <w:rPr>
          <w:rFonts w:ascii="Times New Roman" w:hAnsi="Times New Roman"/>
          <w:i/>
          <w:sz w:val="28"/>
          <w:szCs w:val="28"/>
        </w:rPr>
        <w:t>В. Н.</w:t>
      </w:r>
      <w:r w:rsidRPr="001C1FC9">
        <w:rPr>
          <w:rFonts w:ascii="Times New Roman" w:hAnsi="Times New Roman"/>
          <w:sz w:val="28"/>
          <w:szCs w:val="28"/>
        </w:rPr>
        <w:t xml:space="preserve"> Радиожурналистика // Энциклопедия «Республика Беларусь». – Т. 6. – Мн., 2008. / 0,3 п.л.</w:t>
      </w:r>
    </w:p>
    <w:p w:rsidR="0060718A" w:rsidRDefault="0060718A" w:rsidP="001C4254">
      <w:pPr>
        <w:tabs>
          <w:tab w:val="left" w:pos="567"/>
        </w:tabs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EDF" w:rsidRDefault="008B6EDF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6EDF" w:rsidRDefault="008B6EDF" w:rsidP="00425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ПЕРЕЧНИ ИСПОЛЬЗУЕМЫХ СРЕДСТВ ДИАГНОСТИКИ</w:t>
      </w:r>
    </w:p>
    <w:p w:rsidR="008B6EDF" w:rsidRDefault="008B6EDF" w:rsidP="00425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РЕЗУЛЬТАТОВ УЧЕБНОЙ ДЕЯТЕЛЬНОСТИ</w:t>
      </w:r>
    </w:p>
    <w:p w:rsidR="008B6EDF" w:rsidRDefault="008B6EDF" w:rsidP="00425C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EDF" w:rsidRDefault="008B6EDF" w:rsidP="00425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диагностики компетенций предполагается использование  следующих форм:</w:t>
      </w:r>
    </w:p>
    <w:p w:rsidR="00B122DF" w:rsidRDefault="00B122DF" w:rsidP="00425C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</w:p>
    <w:p w:rsidR="008B6EDF" w:rsidRDefault="008B6EDF" w:rsidP="00425C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1. Устная форма:</w:t>
      </w:r>
    </w:p>
    <w:p w:rsidR="0047182E" w:rsidRPr="0047182E" w:rsidRDefault="008B6EDF" w:rsidP="00B652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182E">
        <w:rPr>
          <w:rFonts w:ascii="Times New Roman" w:hAnsi="Times New Roman"/>
          <w:bCs/>
          <w:sz w:val="28"/>
          <w:szCs w:val="28"/>
        </w:rPr>
        <w:t xml:space="preserve">– </w:t>
      </w:r>
      <w:r w:rsidR="0047182E">
        <w:rPr>
          <w:rFonts w:ascii="Times New Roman" w:hAnsi="Times New Roman"/>
          <w:bCs/>
          <w:sz w:val="28"/>
          <w:szCs w:val="28"/>
        </w:rPr>
        <w:t>т</w:t>
      </w:r>
      <w:r w:rsidR="0047182E" w:rsidRPr="0047182E">
        <w:rPr>
          <w:rFonts w:ascii="Times New Roman" w:hAnsi="Times New Roman"/>
          <w:bCs/>
          <w:sz w:val="28"/>
          <w:szCs w:val="28"/>
        </w:rPr>
        <w:t>ренинг</w:t>
      </w:r>
      <w:r w:rsidR="00B65206">
        <w:rPr>
          <w:rFonts w:ascii="Times New Roman" w:hAnsi="Times New Roman"/>
          <w:bCs/>
          <w:sz w:val="28"/>
          <w:szCs w:val="28"/>
        </w:rPr>
        <w:t>, выявл</w:t>
      </w:r>
      <w:r w:rsidR="0047182E" w:rsidRPr="0047182E">
        <w:rPr>
          <w:rFonts w:ascii="Times New Roman" w:hAnsi="Times New Roman"/>
          <w:bCs/>
          <w:sz w:val="28"/>
          <w:szCs w:val="28"/>
        </w:rPr>
        <w:t>я</w:t>
      </w:r>
      <w:r w:rsidR="00B65206">
        <w:rPr>
          <w:rFonts w:ascii="Times New Roman" w:hAnsi="Times New Roman"/>
          <w:bCs/>
          <w:sz w:val="28"/>
          <w:szCs w:val="28"/>
        </w:rPr>
        <w:t>ющий</w:t>
      </w:r>
      <w:r w:rsidR="0047182E" w:rsidRPr="0047182E">
        <w:rPr>
          <w:rFonts w:ascii="Times New Roman" w:hAnsi="Times New Roman"/>
          <w:bCs/>
          <w:sz w:val="28"/>
          <w:szCs w:val="28"/>
        </w:rPr>
        <w:t xml:space="preserve"> </w:t>
      </w:r>
      <w:r w:rsidR="00B65206">
        <w:rPr>
          <w:rFonts w:ascii="Times New Roman" w:hAnsi="Times New Roman"/>
          <w:bCs/>
          <w:sz w:val="28"/>
          <w:szCs w:val="28"/>
        </w:rPr>
        <w:t>творческие</w:t>
      </w:r>
      <w:r w:rsidR="0047182E" w:rsidRPr="0047182E">
        <w:rPr>
          <w:rFonts w:ascii="Times New Roman" w:hAnsi="Times New Roman"/>
          <w:bCs/>
          <w:sz w:val="28"/>
          <w:szCs w:val="28"/>
        </w:rPr>
        <w:t xml:space="preserve">  интерес</w:t>
      </w:r>
      <w:r w:rsidR="00B65206">
        <w:rPr>
          <w:rFonts w:ascii="Times New Roman" w:hAnsi="Times New Roman"/>
          <w:bCs/>
          <w:sz w:val="28"/>
          <w:szCs w:val="28"/>
        </w:rPr>
        <w:t>ы студентов</w:t>
      </w:r>
      <w:r w:rsidR="0047182E">
        <w:rPr>
          <w:rFonts w:ascii="Times New Roman" w:hAnsi="Times New Roman"/>
          <w:bCs/>
          <w:sz w:val="28"/>
          <w:szCs w:val="28"/>
        </w:rPr>
        <w:t>;</w:t>
      </w:r>
    </w:p>
    <w:p w:rsidR="008B6EDF" w:rsidRDefault="0047182E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8B6EDF">
        <w:rPr>
          <w:rFonts w:ascii="Times New Roman" w:hAnsi="Times New Roman"/>
          <w:bCs/>
          <w:sz w:val="28"/>
          <w:szCs w:val="28"/>
        </w:rPr>
        <w:t>доклады индивидуальных точек зрения соответственно выбранной темы учебной телерадиопередачи;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сообщения по проблемной теме;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дискуссия по актуальному или спорному вопросу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лабораторных занятиях;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работа в группах: представление групповой точки зрения и ее защита, презентация сценария учебной телерадиопередачи</w:t>
      </w:r>
      <w:r w:rsidR="0047182E">
        <w:rPr>
          <w:rFonts w:ascii="Times New Roman" w:hAnsi="Times New Roman"/>
          <w:bCs/>
          <w:sz w:val="28"/>
          <w:szCs w:val="28"/>
        </w:rPr>
        <w:t xml:space="preserve"> и его обсуждение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7182E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собеседования</w:t>
      </w:r>
      <w:r w:rsidR="0047182E">
        <w:rPr>
          <w:rFonts w:ascii="Times New Roman" w:hAnsi="Times New Roman"/>
          <w:bCs/>
          <w:sz w:val="28"/>
          <w:szCs w:val="28"/>
        </w:rPr>
        <w:t>, консультации;</w:t>
      </w:r>
    </w:p>
    <w:p w:rsidR="008B6EDF" w:rsidRPr="0047182E" w:rsidRDefault="0047182E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47182E">
        <w:rPr>
          <w:rFonts w:ascii="Times New Roman" w:hAnsi="Times New Roman"/>
          <w:bCs/>
          <w:sz w:val="28"/>
          <w:szCs w:val="28"/>
        </w:rPr>
        <w:t xml:space="preserve">оценивание </w:t>
      </w:r>
      <w:r w:rsidR="00B65206">
        <w:rPr>
          <w:rFonts w:ascii="Times New Roman" w:hAnsi="Times New Roman"/>
          <w:bCs/>
          <w:sz w:val="28"/>
          <w:szCs w:val="28"/>
        </w:rPr>
        <w:t xml:space="preserve">индивидуальной и </w:t>
      </w:r>
      <w:r w:rsidRPr="0047182E">
        <w:rPr>
          <w:rFonts w:ascii="Times New Roman" w:hAnsi="Times New Roman"/>
          <w:bCs/>
          <w:sz w:val="28"/>
          <w:szCs w:val="28"/>
        </w:rPr>
        <w:t>групповой работы</w:t>
      </w:r>
      <w:r w:rsidR="008B6EDF" w:rsidRPr="0047182E">
        <w:rPr>
          <w:rFonts w:ascii="Times New Roman" w:hAnsi="Times New Roman"/>
          <w:bCs/>
          <w:sz w:val="28"/>
          <w:szCs w:val="28"/>
        </w:rPr>
        <w:t>.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2. Письменная форма:</w:t>
      </w:r>
    </w:p>
    <w:p w:rsidR="008B6EDF" w:rsidRPr="005F25A3" w:rsidRDefault="008B6EDF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5F25A3">
        <w:rPr>
          <w:rFonts w:ascii="Times New Roman" w:hAnsi="Times New Roman" w:cs="Times New Roman"/>
          <w:sz w:val="28"/>
          <w:szCs w:val="28"/>
          <w:lang w:val="ru-RU"/>
        </w:rPr>
        <w:t xml:space="preserve"> задания к лабораторным занятиям;</w:t>
      </w:r>
    </w:p>
    <w:p w:rsidR="008B6EDF" w:rsidRDefault="008B6EDF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F25A3">
        <w:rPr>
          <w:rFonts w:ascii="Times New Roman" w:hAnsi="Times New Roman" w:cs="Times New Roman"/>
          <w:sz w:val="28"/>
          <w:szCs w:val="28"/>
          <w:lang w:val="ru-RU"/>
        </w:rPr>
        <w:t>– контролируемые самостоятельные работы;</w:t>
      </w:r>
    </w:p>
    <w:p w:rsidR="00B65206" w:rsidRPr="005F25A3" w:rsidRDefault="00B65206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сценарии, соответствующие тематике и жанру учебной телерадиопередачи;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ранжирование на основе модульно-рейтинговой системы;</w:t>
      </w:r>
    </w:p>
    <w:p w:rsidR="008B6EDF" w:rsidRPr="0047182E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182E">
        <w:rPr>
          <w:rFonts w:ascii="Times New Roman" w:hAnsi="Times New Roman"/>
          <w:bCs/>
          <w:sz w:val="28"/>
          <w:szCs w:val="28"/>
        </w:rPr>
        <w:t xml:space="preserve">– </w:t>
      </w:r>
      <w:r w:rsidR="0047182E">
        <w:rPr>
          <w:rFonts w:ascii="Times New Roman" w:hAnsi="Times New Roman"/>
          <w:bCs/>
          <w:sz w:val="28"/>
          <w:szCs w:val="28"/>
        </w:rPr>
        <w:t>и</w:t>
      </w:r>
      <w:r w:rsidR="0047182E" w:rsidRPr="0047182E">
        <w:rPr>
          <w:rFonts w:ascii="Times New Roman" w:hAnsi="Times New Roman"/>
          <w:bCs/>
          <w:sz w:val="28"/>
          <w:szCs w:val="28"/>
        </w:rPr>
        <w:t xml:space="preserve">ндивидуальная работа </w:t>
      </w:r>
      <w:r w:rsidR="00B65206">
        <w:rPr>
          <w:rFonts w:ascii="Times New Roman" w:hAnsi="Times New Roman"/>
          <w:bCs/>
          <w:sz w:val="28"/>
          <w:szCs w:val="28"/>
        </w:rPr>
        <w:t xml:space="preserve">перед камерой и </w:t>
      </w:r>
      <w:r w:rsidR="0047182E" w:rsidRPr="0047182E">
        <w:rPr>
          <w:rFonts w:ascii="Times New Roman" w:hAnsi="Times New Roman"/>
          <w:bCs/>
          <w:sz w:val="28"/>
          <w:szCs w:val="28"/>
        </w:rPr>
        <w:t>у микрофона согласно поставленной задаче</w:t>
      </w:r>
      <w:r w:rsidR="00B65206">
        <w:rPr>
          <w:rFonts w:ascii="Times New Roman" w:hAnsi="Times New Roman"/>
          <w:bCs/>
          <w:sz w:val="28"/>
          <w:szCs w:val="28"/>
        </w:rPr>
        <w:t>.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3.Устно-письменная форма: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оценивание на основе модульно-рейтинговой системы;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B65206">
        <w:rPr>
          <w:rFonts w:ascii="Times New Roman" w:hAnsi="Times New Roman"/>
          <w:bCs/>
          <w:sz w:val="28"/>
          <w:szCs w:val="28"/>
        </w:rPr>
        <w:t>сценарии</w:t>
      </w:r>
      <w:r>
        <w:rPr>
          <w:rFonts w:ascii="Times New Roman" w:hAnsi="Times New Roman"/>
          <w:bCs/>
          <w:sz w:val="28"/>
          <w:szCs w:val="28"/>
        </w:rPr>
        <w:t xml:space="preserve"> с их устной защитой.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4. Техническая форма:</w:t>
      </w:r>
    </w:p>
    <w:p w:rsidR="00B65206" w:rsidRPr="0047182E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C683D">
        <w:rPr>
          <w:rFonts w:ascii="Times New Roman" w:hAnsi="Times New Roman"/>
          <w:bCs/>
          <w:sz w:val="28"/>
          <w:szCs w:val="28"/>
        </w:rPr>
        <w:t xml:space="preserve">– оценивание </w:t>
      </w:r>
      <w:r w:rsidR="00B65206">
        <w:rPr>
          <w:rFonts w:ascii="Times New Roman" w:hAnsi="Times New Roman"/>
          <w:bCs/>
          <w:sz w:val="28"/>
          <w:szCs w:val="28"/>
        </w:rPr>
        <w:t>и</w:t>
      </w:r>
      <w:r w:rsidR="00B65206" w:rsidRPr="0047182E">
        <w:rPr>
          <w:rFonts w:ascii="Times New Roman" w:hAnsi="Times New Roman"/>
          <w:bCs/>
          <w:sz w:val="28"/>
          <w:szCs w:val="28"/>
        </w:rPr>
        <w:t>ндивидуальн</w:t>
      </w:r>
      <w:r w:rsidR="00B65206">
        <w:rPr>
          <w:rFonts w:ascii="Times New Roman" w:hAnsi="Times New Roman"/>
          <w:bCs/>
          <w:sz w:val="28"/>
          <w:szCs w:val="28"/>
        </w:rPr>
        <w:t>ой</w:t>
      </w:r>
      <w:r w:rsidR="00B65206" w:rsidRPr="0047182E">
        <w:rPr>
          <w:rFonts w:ascii="Times New Roman" w:hAnsi="Times New Roman"/>
          <w:bCs/>
          <w:sz w:val="28"/>
          <w:szCs w:val="28"/>
        </w:rPr>
        <w:t xml:space="preserve"> работ</w:t>
      </w:r>
      <w:r w:rsidR="00B65206">
        <w:rPr>
          <w:rFonts w:ascii="Times New Roman" w:hAnsi="Times New Roman"/>
          <w:bCs/>
          <w:sz w:val="28"/>
          <w:szCs w:val="28"/>
        </w:rPr>
        <w:t>ы</w:t>
      </w:r>
      <w:r w:rsidR="00B65206" w:rsidRPr="0047182E">
        <w:rPr>
          <w:rFonts w:ascii="Times New Roman" w:hAnsi="Times New Roman"/>
          <w:bCs/>
          <w:sz w:val="28"/>
          <w:szCs w:val="28"/>
        </w:rPr>
        <w:t xml:space="preserve"> </w:t>
      </w:r>
      <w:r w:rsidR="00B65206">
        <w:rPr>
          <w:rFonts w:ascii="Times New Roman" w:hAnsi="Times New Roman"/>
          <w:bCs/>
          <w:sz w:val="28"/>
          <w:szCs w:val="28"/>
        </w:rPr>
        <w:t xml:space="preserve">перед камерой и </w:t>
      </w:r>
      <w:r w:rsidR="00B65206" w:rsidRPr="0047182E">
        <w:rPr>
          <w:rFonts w:ascii="Times New Roman" w:hAnsi="Times New Roman"/>
          <w:bCs/>
          <w:sz w:val="28"/>
          <w:szCs w:val="28"/>
        </w:rPr>
        <w:t>у микрофона согласно поставленной задаче</w:t>
      </w:r>
      <w:r w:rsidR="00B65206">
        <w:rPr>
          <w:rFonts w:ascii="Times New Roman" w:hAnsi="Times New Roman"/>
          <w:bCs/>
          <w:sz w:val="28"/>
          <w:szCs w:val="28"/>
        </w:rPr>
        <w:t>;</w:t>
      </w:r>
    </w:p>
    <w:p w:rsidR="008B6EDF" w:rsidRDefault="008B6EDF" w:rsidP="00B65206">
      <w:pPr>
        <w:spacing w:after="0" w:line="240" w:lineRule="auto"/>
        <w:ind w:right="-13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4C683D">
        <w:rPr>
          <w:rFonts w:ascii="Times New Roman" w:hAnsi="Times New Roman"/>
          <w:bCs/>
          <w:sz w:val="28"/>
          <w:szCs w:val="28"/>
        </w:rPr>
        <w:t xml:space="preserve">оценивание </w:t>
      </w:r>
      <w:r w:rsidRPr="004C683D">
        <w:rPr>
          <w:rFonts w:ascii="Times New Roman" w:hAnsi="Times New Roman"/>
          <w:sz w:val="28"/>
          <w:szCs w:val="28"/>
        </w:rPr>
        <w:t xml:space="preserve">презентаций </w:t>
      </w:r>
      <w:r>
        <w:rPr>
          <w:rFonts w:ascii="Times New Roman" w:hAnsi="Times New Roman"/>
          <w:sz w:val="28"/>
          <w:szCs w:val="28"/>
        </w:rPr>
        <w:t xml:space="preserve">отдельных </w:t>
      </w:r>
      <w:r w:rsidRPr="004C683D">
        <w:rPr>
          <w:rFonts w:ascii="Times New Roman" w:hAnsi="Times New Roman"/>
          <w:bCs/>
          <w:sz w:val="28"/>
          <w:szCs w:val="28"/>
        </w:rPr>
        <w:t>в</w:t>
      </w:r>
      <w:r w:rsidRPr="004C683D">
        <w:rPr>
          <w:rFonts w:ascii="Times New Roman" w:hAnsi="Times New Roman"/>
          <w:sz w:val="28"/>
          <w:szCs w:val="28"/>
        </w:rPr>
        <w:t>идео</w:t>
      </w:r>
      <w:r w:rsidR="00B65206">
        <w:rPr>
          <w:rFonts w:ascii="Times New Roman" w:hAnsi="Times New Roman"/>
          <w:sz w:val="28"/>
          <w:szCs w:val="28"/>
        </w:rPr>
        <w:t xml:space="preserve">сюжетов или аудиозаписей, являющихся частью учебной </w:t>
      </w:r>
      <w:r w:rsidRPr="004C683D">
        <w:rPr>
          <w:rFonts w:ascii="Times New Roman" w:hAnsi="Times New Roman"/>
          <w:sz w:val="28"/>
          <w:szCs w:val="28"/>
        </w:rPr>
        <w:t>программ</w:t>
      </w:r>
      <w:r w:rsidR="00B6520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8B6EDF" w:rsidRDefault="008B6EDF" w:rsidP="00B65206">
      <w:pPr>
        <w:spacing w:after="0" w:line="240" w:lineRule="auto"/>
        <w:ind w:right="-13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4C683D">
        <w:rPr>
          <w:rFonts w:ascii="Times New Roman" w:hAnsi="Times New Roman"/>
          <w:bCs/>
          <w:sz w:val="28"/>
          <w:szCs w:val="28"/>
        </w:rPr>
        <w:t>оценивание</w:t>
      </w:r>
      <w:r w:rsidR="00B122DF">
        <w:rPr>
          <w:rFonts w:ascii="Times New Roman" w:hAnsi="Times New Roman"/>
          <w:bCs/>
          <w:sz w:val="28"/>
          <w:szCs w:val="28"/>
        </w:rPr>
        <w:t xml:space="preserve"> качества</w:t>
      </w:r>
      <w:r w:rsidRPr="004C68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смонтированных в один </w:t>
      </w:r>
      <w:r w:rsidR="00B122DF">
        <w:rPr>
          <w:rFonts w:ascii="Times New Roman" w:hAnsi="Times New Roman"/>
          <w:sz w:val="28"/>
          <w:szCs w:val="28"/>
        </w:rPr>
        <w:t xml:space="preserve">ряд </w:t>
      </w:r>
      <w:r w:rsidR="00B122DF" w:rsidRPr="004C683D">
        <w:rPr>
          <w:rFonts w:ascii="Times New Roman" w:hAnsi="Times New Roman"/>
          <w:bCs/>
          <w:sz w:val="28"/>
          <w:szCs w:val="28"/>
        </w:rPr>
        <w:t>в</w:t>
      </w:r>
      <w:r w:rsidR="00B122DF" w:rsidRPr="004C683D">
        <w:rPr>
          <w:rFonts w:ascii="Times New Roman" w:hAnsi="Times New Roman"/>
          <w:sz w:val="28"/>
          <w:szCs w:val="28"/>
        </w:rPr>
        <w:t>идео</w:t>
      </w:r>
      <w:r w:rsidR="00B122DF">
        <w:rPr>
          <w:rFonts w:ascii="Times New Roman" w:hAnsi="Times New Roman"/>
          <w:sz w:val="28"/>
          <w:szCs w:val="28"/>
        </w:rPr>
        <w:t>- и аудио</w:t>
      </w:r>
      <w:r>
        <w:rPr>
          <w:rFonts w:ascii="Times New Roman" w:hAnsi="Times New Roman"/>
          <w:sz w:val="28"/>
          <w:szCs w:val="28"/>
        </w:rPr>
        <w:t>записей;</w:t>
      </w:r>
    </w:p>
    <w:p w:rsidR="00B65206" w:rsidRPr="005F25A3" w:rsidRDefault="008B6EDF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122DF">
        <w:rPr>
          <w:rFonts w:ascii="Times New Roman" w:hAnsi="Times New Roman"/>
          <w:sz w:val="28"/>
          <w:szCs w:val="28"/>
        </w:rPr>
        <w:t xml:space="preserve">зачет </w:t>
      </w:r>
      <w:r w:rsidR="00B122DF">
        <w:rPr>
          <w:rFonts w:ascii="Times New Roman" w:hAnsi="Times New Roman"/>
          <w:sz w:val="28"/>
          <w:szCs w:val="28"/>
          <w:lang w:val="ru-RU"/>
        </w:rPr>
        <w:t>–</w:t>
      </w:r>
      <w:r w:rsidR="00B12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оценивание </w:t>
      </w:r>
      <w:r w:rsidR="00B65206" w:rsidRPr="005F25A3">
        <w:rPr>
          <w:rFonts w:ascii="Times New Roman" w:hAnsi="Times New Roman" w:cs="Times New Roman"/>
          <w:sz w:val="28"/>
          <w:szCs w:val="28"/>
          <w:lang w:val="ru-RU"/>
        </w:rPr>
        <w:t>мультимедийн</w:t>
      </w:r>
      <w:r w:rsidR="00B122DF">
        <w:rPr>
          <w:rFonts w:ascii="Times New Roman" w:hAnsi="Times New Roman" w:cs="Times New Roman"/>
          <w:sz w:val="28"/>
          <w:szCs w:val="28"/>
          <w:lang w:val="ru-RU"/>
        </w:rPr>
        <w:t>ой п</w:t>
      </w:r>
      <w:r>
        <w:rPr>
          <w:rFonts w:ascii="Times New Roman" w:hAnsi="Times New Roman"/>
          <w:sz w:val="28"/>
          <w:szCs w:val="28"/>
        </w:rPr>
        <w:t>резентаци</w:t>
      </w:r>
      <w:r w:rsidR="00B122DF">
        <w:rPr>
          <w:rFonts w:ascii="Times New Roman" w:hAnsi="Times New Roman"/>
          <w:sz w:val="28"/>
          <w:szCs w:val="28"/>
          <w:lang w:val="ru-RU"/>
        </w:rPr>
        <w:t xml:space="preserve">и: готовой </w:t>
      </w:r>
      <w:r w:rsidR="00B122DF">
        <w:rPr>
          <w:rFonts w:ascii="Times New Roman" w:hAnsi="Times New Roman" w:cs="Times New Roman"/>
          <w:sz w:val="28"/>
          <w:szCs w:val="28"/>
          <w:lang w:val="ru-RU"/>
        </w:rPr>
        <w:t>учебной телерадиопередачи для выхода в эфир</w:t>
      </w:r>
      <w:r w:rsidR="00B652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6EDF" w:rsidRDefault="008B6EDF" w:rsidP="00B65206">
      <w:pPr>
        <w:spacing w:after="0" w:line="240" w:lineRule="auto"/>
        <w:ind w:right="-136" w:firstLine="567"/>
        <w:jc w:val="both"/>
        <w:rPr>
          <w:rFonts w:ascii="Times New Roman" w:hAnsi="Times New Roman"/>
          <w:sz w:val="28"/>
          <w:szCs w:val="28"/>
        </w:rPr>
      </w:pPr>
    </w:p>
    <w:p w:rsidR="00B122DF" w:rsidRDefault="00B122DF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22DF" w:rsidRPr="00B122DF" w:rsidRDefault="00B122DF" w:rsidP="00B12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D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ОРГАНИЗАЦИИ И ВЫПОЛНЕНИЮ САМОСТОЯТЕЛЬНОЙ РАБОТЫ</w:t>
      </w:r>
    </w:p>
    <w:p w:rsidR="00B122DF" w:rsidRPr="00B122DF" w:rsidRDefault="00B122DF" w:rsidP="00B12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Самостоятельная работа студентов организуется деканатами, кафедрами, преподавателями вузов в соответствии с Положением о самостоятельной работе студентов, разрабатываемым высшим учебным заведением.</w:t>
      </w: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22DF">
        <w:rPr>
          <w:rFonts w:ascii="Times New Roman" w:hAnsi="Times New Roman" w:cs="Times New Roman"/>
          <w:sz w:val="28"/>
          <w:szCs w:val="28"/>
        </w:rPr>
        <w:t xml:space="preserve">амостоятельная работа студентов предусматривает: </w:t>
      </w: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D4683C" w:rsidRPr="005F25A3">
        <w:rPr>
          <w:rFonts w:ascii="Times New Roman" w:hAnsi="Times New Roman"/>
          <w:sz w:val="28"/>
          <w:szCs w:val="28"/>
        </w:rPr>
        <w:t xml:space="preserve">отечественной и зарубежной </w:t>
      </w:r>
      <w:r w:rsidRPr="00B122DF">
        <w:rPr>
          <w:rFonts w:ascii="Times New Roman" w:hAnsi="Times New Roman" w:cs="Times New Roman"/>
          <w:sz w:val="28"/>
          <w:szCs w:val="28"/>
        </w:rPr>
        <w:t>научной, научно-популярной, учебной, хрестоматийной литературой, первоисточниками, эфирными материалами, звукозаписями;</w:t>
      </w:r>
    </w:p>
    <w:p w:rsidR="00D4683C" w:rsidRPr="00D4683C" w:rsidRDefault="00D4683C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/>
          <w:sz w:val="28"/>
          <w:szCs w:val="28"/>
        </w:rPr>
        <w:t>регулярно</w:t>
      </w:r>
      <w:r>
        <w:rPr>
          <w:rFonts w:ascii="Times New Roman" w:hAnsi="Times New Roman"/>
          <w:sz w:val="28"/>
          <w:szCs w:val="28"/>
        </w:rPr>
        <w:t>е</w:t>
      </w:r>
      <w:r w:rsidRPr="005F2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</w:t>
      </w:r>
      <w:r w:rsidRPr="005F25A3">
        <w:rPr>
          <w:rFonts w:ascii="Times New Roman" w:hAnsi="Times New Roman"/>
          <w:sz w:val="28"/>
          <w:szCs w:val="28"/>
        </w:rPr>
        <w:t>луш</w:t>
      </w:r>
      <w:r>
        <w:rPr>
          <w:rFonts w:ascii="Times New Roman" w:hAnsi="Times New Roman"/>
          <w:sz w:val="28"/>
          <w:szCs w:val="28"/>
        </w:rPr>
        <w:t>ивание</w:t>
      </w:r>
      <w:r w:rsidRPr="005F25A3">
        <w:rPr>
          <w:rFonts w:ascii="Times New Roman" w:hAnsi="Times New Roman"/>
          <w:sz w:val="28"/>
          <w:szCs w:val="28"/>
        </w:rPr>
        <w:t xml:space="preserve"> белорусски</w:t>
      </w:r>
      <w:r>
        <w:rPr>
          <w:rFonts w:ascii="Times New Roman" w:hAnsi="Times New Roman"/>
          <w:sz w:val="28"/>
          <w:szCs w:val="28"/>
        </w:rPr>
        <w:t>х</w:t>
      </w:r>
      <w:r w:rsidRPr="005F25A3">
        <w:rPr>
          <w:rFonts w:ascii="Times New Roman" w:hAnsi="Times New Roman"/>
          <w:sz w:val="28"/>
          <w:szCs w:val="28"/>
        </w:rPr>
        <w:t xml:space="preserve"> </w:t>
      </w:r>
      <w:r w:rsidRPr="005F25A3">
        <w:rPr>
          <w:rFonts w:ascii="Times New Roman" w:hAnsi="Times New Roman"/>
          <w:sz w:val="28"/>
          <w:szCs w:val="28"/>
          <w:lang w:val="en-US"/>
        </w:rPr>
        <w:t>FM</w:t>
      </w:r>
      <w:r w:rsidRPr="005F25A3">
        <w:rPr>
          <w:rFonts w:ascii="Times New Roman" w:hAnsi="Times New Roman"/>
          <w:sz w:val="28"/>
          <w:szCs w:val="28"/>
        </w:rPr>
        <w:t>-станци</w:t>
      </w:r>
      <w:r>
        <w:rPr>
          <w:rFonts w:ascii="Times New Roman" w:hAnsi="Times New Roman"/>
          <w:sz w:val="28"/>
          <w:szCs w:val="28"/>
        </w:rPr>
        <w:t>й</w:t>
      </w:r>
      <w:r w:rsidRPr="005F25A3">
        <w:rPr>
          <w:rFonts w:ascii="Times New Roman" w:hAnsi="Times New Roman"/>
          <w:sz w:val="28"/>
          <w:szCs w:val="28"/>
        </w:rPr>
        <w:t>, Перв</w:t>
      </w:r>
      <w:r>
        <w:rPr>
          <w:rFonts w:ascii="Times New Roman" w:hAnsi="Times New Roman"/>
          <w:sz w:val="28"/>
          <w:szCs w:val="28"/>
        </w:rPr>
        <w:t>ого национального</w:t>
      </w:r>
      <w:r w:rsidRPr="005F25A3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а</w:t>
      </w:r>
      <w:r w:rsidRPr="005F25A3">
        <w:rPr>
          <w:rFonts w:ascii="Times New Roman" w:hAnsi="Times New Roman"/>
          <w:sz w:val="28"/>
          <w:szCs w:val="28"/>
        </w:rPr>
        <w:t xml:space="preserve"> Белорусского радио</w:t>
      </w:r>
      <w:r>
        <w:rPr>
          <w:rFonts w:ascii="Times New Roman" w:hAnsi="Times New Roman"/>
          <w:sz w:val="28"/>
          <w:szCs w:val="28"/>
        </w:rPr>
        <w:t>;</w:t>
      </w:r>
    </w:p>
    <w:p w:rsidR="00D4683C" w:rsidRDefault="00D4683C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регулярный</w:t>
      </w:r>
      <w:r w:rsidRPr="005F2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 w:rsidRPr="005F25A3">
        <w:rPr>
          <w:rFonts w:ascii="Times New Roman" w:hAnsi="Times New Roman"/>
          <w:sz w:val="28"/>
          <w:szCs w:val="28"/>
        </w:rPr>
        <w:t>смотр белорусски</w:t>
      </w:r>
      <w:r>
        <w:rPr>
          <w:rFonts w:ascii="Times New Roman" w:hAnsi="Times New Roman"/>
          <w:sz w:val="28"/>
          <w:szCs w:val="28"/>
        </w:rPr>
        <w:t>х телеканалов</w:t>
      </w:r>
      <w:r w:rsidRPr="005F25A3">
        <w:rPr>
          <w:rFonts w:ascii="Times New Roman" w:hAnsi="Times New Roman"/>
          <w:sz w:val="28"/>
          <w:szCs w:val="28"/>
        </w:rPr>
        <w:t xml:space="preserve"> (Беларусь-1, Беларусь-2, Беларусь-3, Беларусь-5, СТВ, ОНТ</w:t>
      </w:r>
      <w:r>
        <w:rPr>
          <w:rFonts w:ascii="Times New Roman" w:hAnsi="Times New Roman"/>
          <w:sz w:val="28"/>
          <w:szCs w:val="28"/>
        </w:rPr>
        <w:t xml:space="preserve"> и других</w:t>
      </w:r>
      <w:r w:rsidRPr="005F25A3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ов</w:t>
      </w:r>
      <w:r w:rsidRPr="005F25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анализ журналистских произведений</w:t>
      </w:r>
      <w:r w:rsidR="00D4683C">
        <w:rPr>
          <w:rFonts w:ascii="Times New Roman" w:hAnsi="Times New Roman" w:cs="Times New Roman"/>
          <w:sz w:val="28"/>
          <w:szCs w:val="28"/>
        </w:rPr>
        <w:t>, транслируемых</w:t>
      </w:r>
      <w:r w:rsidRPr="00B122DF">
        <w:rPr>
          <w:rFonts w:ascii="Times New Roman" w:hAnsi="Times New Roman" w:cs="Times New Roman"/>
          <w:sz w:val="28"/>
          <w:szCs w:val="28"/>
        </w:rPr>
        <w:t xml:space="preserve"> </w:t>
      </w:r>
      <w:r w:rsidR="00D4683C">
        <w:rPr>
          <w:rFonts w:ascii="Times New Roman" w:hAnsi="Times New Roman"/>
          <w:sz w:val="28"/>
          <w:szCs w:val="28"/>
        </w:rPr>
        <w:t>аудиовизуальными</w:t>
      </w:r>
      <w:r w:rsidR="00D4683C" w:rsidRPr="005F25A3">
        <w:rPr>
          <w:rFonts w:ascii="Times New Roman" w:hAnsi="Times New Roman"/>
          <w:sz w:val="28"/>
          <w:szCs w:val="28"/>
        </w:rPr>
        <w:t xml:space="preserve"> средства</w:t>
      </w:r>
      <w:r w:rsidR="00D4683C">
        <w:rPr>
          <w:rFonts w:ascii="Times New Roman" w:hAnsi="Times New Roman"/>
          <w:sz w:val="28"/>
          <w:szCs w:val="28"/>
        </w:rPr>
        <w:t>ми</w:t>
      </w:r>
      <w:r w:rsidR="00D4683C" w:rsidRPr="005F25A3">
        <w:rPr>
          <w:rFonts w:ascii="Times New Roman" w:hAnsi="Times New Roman"/>
          <w:sz w:val="28"/>
          <w:szCs w:val="28"/>
        </w:rPr>
        <w:t xml:space="preserve"> массовой информации</w:t>
      </w:r>
      <w:r w:rsidR="00D4683C">
        <w:rPr>
          <w:rFonts w:ascii="Times New Roman" w:hAnsi="Times New Roman"/>
          <w:sz w:val="28"/>
          <w:szCs w:val="28"/>
        </w:rPr>
        <w:t>, с точки зрения</w:t>
      </w:r>
      <w:r w:rsidR="00D4683C" w:rsidRPr="00B122DF">
        <w:rPr>
          <w:rFonts w:ascii="Times New Roman" w:hAnsi="Times New Roman" w:cs="Times New Roman"/>
          <w:sz w:val="28"/>
          <w:szCs w:val="28"/>
        </w:rPr>
        <w:t xml:space="preserve"> </w:t>
      </w:r>
      <w:r w:rsidR="00D4683C">
        <w:rPr>
          <w:rFonts w:ascii="Times New Roman" w:hAnsi="Times New Roman" w:cs="Times New Roman"/>
          <w:sz w:val="28"/>
          <w:szCs w:val="28"/>
        </w:rPr>
        <w:t xml:space="preserve">контента и </w:t>
      </w:r>
      <w:r w:rsidRPr="00B122DF">
        <w:rPr>
          <w:rFonts w:ascii="Times New Roman" w:hAnsi="Times New Roman" w:cs="Times New Roman"/>
          <w:sz w:val="28"/>
          <w:szCs w:val="28"/>
        </w:rPr>
        <w:t>различной жанрово-тематической направленности;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 xml:space="preserve">подготовку сообщений </w:t>
      </w:r>
      <w:r w:rsidR="00D4683C">
        <w:rPr>
          <w:rFonts w:ascii="Times New Roman" w:hAnsi="Times New Roman" w:cs="Times New Roman"/>
          <w:sz w:val="28"/>
          <w:szCs w:val="28"/>
        </w:rPr>
        <w:t xml:space="preserve">об </w:t>
      </w:r>
      <w:r w:rsidR="00D4683C" w:rsidRPr="005F25A3">
        <w:rPr>
          <w:rFonts w:ascii="Times New Roman" w:hAnsi="Times New Roman"/>
          <w:sz w:val="28"/>
          <w:szCs w:val="28"/>
        </w:rPr>
        <w:t>оформлени</w:t>
      </w:r>
      <w:r w:rsidR="00D4683C">
        <w:rPr>
          <w:rFonts w:ascii="Times New Roman" w:hAnsi="Times New Roman"/>
          <w:sz w:val="28"/>
          <w:szCs w:val="28"/>
        </w:rPr>
        <w:t>и</w:t>
      </w:r>
      <w:r w:rsidR="00D4683C" w:rsidRPr="005F25A3">
        <w:rPr>
          <w:rFonts w:ascii="Times New Roman" w:hAnsi="Times New Roman"/>
          <w:sz w:val="28"/>
          <w:szCs w:val="28"/>
        </w:rPr>
        <w:t xml:space="preserve"> и производств</w:t>
      </w:r>
      <w:r w:rsidR="00D4683C">
        <w:rPr>
          <w:rFonts w:ascii="Times New Roman" w:hAnsi="Times New Roman"/>
          <w:sz w:val="28"/>
          <w:szCs w:val="28"/>
        </w:rPr>
        <w:t>е</w:t>
      </w:r>
      <w:r w:rsidR="00D4683C" w:rsidRPr="005F25A3">
        <w:rPr>
          <w:rFonts w:ascii="Times New Roman" w:hAnsi="Times New Roman"/>
          <w:sz w:val="28"/>
          <w:szCs w:val="28"/>
        </w:rPr>
        <w:t xml:space="preserve"> теле- и радиопрограмм</w:t>
      </w:r>
      <w:r w:rsidR="00D4683C" w:rsidRPr="00B122DF">
        <w:rPr>
          <w:rFonts w:ascii="Times New Roman" w:hAnsi="Times New Roman" w:cs="Times New Roman"/>
          <w:sz w:val="28"/>
          <w:szCs w:val="28"/>
        </w:rPr>
        <w:t xml:space="preserve"> </w:t>
      </w:r>
      <w:r w:rsidRPr="00B122DF">
        <w:rPr>
          <w:rFonts w:ascii="Times New Roman" w:hAnsi="Times New Roman" w:cs="Times New Roman"/>
          <w:sz w:val="28"/>
          <w:szCs w:val="28"/>
        </w:rPr>
        <w:t xml:space="preserve">в рамках проблемного поля; </w:t>
      </w:r>
    </w:p>
    <w:p w:rsidR="00D4683C" w:rsidRPr="00D4683C" w:rsidRDefault="00D4683C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5A3">
        <w:rPr>
          <w:rFonts w:ascii="Times New Roman" w:hAnsi="Times New Roman"/>
          <w:sz w:val="28"/>
          <w:szCs w:val="28"/>
        </w:rPr>
        <w:t>подго</w:t>
      </w:r>
      <w:r>
        <w:rPr>
          <w:rFonts w:ascii="Times New Roman" w:hAnsi="Times New Roman"/>
          <w:sz w:val="28"/>
          <w:szCs w:val="28"/>
        </w:rPr>
        <w:t>товка материалов для публикации;</w:t>
      </w:r>
    </w:p>
    <w:p w:rsidR="00D4683C" w:rsidRPr="00D4683C" w:rsidRDefault="00D4683C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5A3">
        <w:rPr>
          <w:rFonts w:ascii="Times New Roman" w:hAnsi="Times New Roman"/>
          <w:sz w:val="28"/>
          <w:szCs w:val="28"/>
        </w:rPr>
        <w:t>анализ и оценка заданий, выполненных одногруппниками</w:t>
      </w:r>
      <w:r>
        <w:rPr>
          <w:rFonts w:ascii="Times New Roman" w:hAnsi="Times New Roman"/>
          <w:sz w:val="28"/>
          <w:szCs w:val="28"/>
        </w:rPr>
        <w:t>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 xml:space="preserve">создание презентаций отдельных </w:t>
      </w:r>
      <w:r w:rsidRPr="00B122DF">
        <w:rPr>
          <w:rFonts w:ascii="Times New Roman" w:hAnsi="Times New Roman" w:cs="Times New Roman"/>
          <w:bCs/>
          <w:sz w:val="28"/>
          <w:szCs w:val="28"/>
        </w:rPr>
        <w:t>в</w:t>
      </w:r>
      <w:r w:rsidRPr="00B122DF">
        <w:rPr>
          <w:rFonts w:ascii="Times New Roman" w:hAnsi="Times New Roman" w:cs="Times New Roman"/>
          <w:sz w:val="28"/>
          <w:szCs w:val="28"/>
        </w:rPr>
        <w:t>идео-</w:t>
      </w:r>
      <w:r w:rsidR="00D4683C">
        <w:rPr>
          <w:rFonts w:ascii="Times New Roman" w:hAnsi="Times New Roman" w:cs="Times New Roman"/>
          <w:sz w:val="28"/>
          <w:szCs w:val="28"/>
        </w:rPr>
        <w:t xml:space="preserve"> и</w:t>
      </w:r>
      <w:r w:rsidRPr="00B122DF">
        <w:rPr>
          <w:rFonts w:ascii="Times New Roman" w:hAnsi="Times New Roman" w:cs="Times New Roman"/>
          <w:sz w:val="28"/>
          <w:szCs w:val="28"/>
        </w:rPr>
        <w:t xml:space="preserve"> аудиозаписей  </w:t>
      </w:r>
      <w:r w:rsidR="00D4683C" w:rsidRPr="00B122DF">
        <w:rPr>
          <w:rFonts w:ascii="Times New Roman" w:hAnsi="Times New Roman" w:cs="Times New Roman"/>
          <w:sz w:val="28"/>
          <w:szCs w:val="28"/>
        </w:rPr>
        <w:t xml:space="preserve">телесюжетов </w:t>
      </w:r>
      <w:r w:rsidRPr="00B122DF">
        <w:rPr>
          <w:rFonts w:ascii="Times New Roman" w:hAnsi="Times New Roman" w:cs="Times New Roman"/>
          <w:sz w:val="28"/>
          <w:szCs w:val="28"/>
        </w:rPr>
        <w:t>и радиопрограмм;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подготовка презентаций, смонтированных в один ряд записей теле</w:t>
      </w:r>
      <w:r w:rsidR="00D4683C">
        <w:rPr>
          <w:rFonts w:ascii="Times New Roman" w:hAnsi="Times New Roman" w:cs="Times New Roman"/>
          <w:sz w:val="28"/>
          <w:szCs w:val="28"/>
        </w:rPr>
        <w:t>радио</w:t>
      </w:r>
      <w:r w:rsidRPr="00B122DF">
        <w:rPr>
          <w:rFonts w:ascii="Times New Roman" w:hAnsi="Times New Roman" w:cs="Times New Roman"/>
          <w:sz w:val="28"/>
          <w:szCs w:val="28"/>
        </w:rPr>
        <w:t>программ, телесюжетов</w:t>
      </w:r>
      <w:r w:rsidR="00D4683C">
        <w:rPr>
          <w:rFonts w:ascii="Times New Roman" w:hAnsi="Times New Roman" w:cs="Times New Roman"/>
          <w:sz w:val="28"/>
          <w:szCs w:val="28"/>
        </w:rPr>
        <w:t>, радиорепортажей</w:t>
      </w:r>
      <w:r w:rsidRPr="00B122DF">
        <w:rPr>
          <w:rFonts w:ascii="Times New Roman" w:hAnsi="Times New Roman" w:cs="Times New Roman"/>
          <w:sz w:val="28"/>
          <w:szCs w:val="28"/>
        </w:rPr>
        <w:t>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выполнение контрольных работ, тестов, комплексных заданий.</w:t>
      </w:r>
    </w:p>
    <w:p w:rsidR="00B122DF" w:rsidRPr="00B122DF" w:rsidRDefault="00B122DF" w:rsidP="00B122DF">
      <w:pPr>
        <w:pStyle w:val="a9"/>
        <w:tabs>
          <w:tab w:val="left" w:pos="993"/>
        </w:tabs>
        <w:spacing w:after="0" w:line="240" w:lineRule="auto"/>
        <w:ind w:left="709" w:right="-1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Оценка самостоятельной деятельности студентов производится по десятибалльной</w:t>
      </w:r>
      <w:r w:rsidRPr="00E47E53">
        <w:rPr>
          <w:rFonts w:ascii="Times New Roman" w:hAnsi="Times New Roman"/>
          <w:sz w:val="28"/>
          <w:szCs w:val="28"/>
        </w:rPr>
        <w:t xml:space="preserve"> шкале либо в зачетных единицах.</w:t>
      </w: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3C" w:rsidRDefault="00D4683C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8F0" w:rsidRDefault="007C58F0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3C" w:rsidRDefault="00D4683C" w:rsidP="005E11B3">
      <w:pPr>
        <w:spacing w:after="0" w:line="240" w:lineRule="auto"/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2107F">
        <w:rPr>
          <w:rFonts w:ascii="Times New Roman CYR" w:hAnsi="Times New Roman CYR" w:cs="Times New Roman CYR"/>
          <w:b/>
          <w:sz w:val="28"/>
          <w:szCs w:val="28"/>
        </w:rPr>
        <w:t xml:space="preserve">ТРЕБОВАНИЯ К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СТУДЕНТАМ </w:t>
      </w:r>
    </w:p>
    <w:p w:rsidR="0060718A" w:rsidRDefault="00D4683C" w:rsidP="005E11B3">
      <w:pPr>
        <w:spacing w:after="0" w:line="240" w:lineRule="auto"/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ПРИ</w:t>
      </w:r>
      <w:r w:rsidR="005E11B3">
        <w:rPr>
          <w:rFonts w:ascii="Times New Roman CYR" w:hAnsi="Times New Roman CYR" w:cs="Times New Roman CYR"/>
          <w:b/>
          <w:sz w:val="28"/>
          <w:szCs w:val="28"/>
        </w:rPr>
        <w:t xml:space="preserve"> ПРОХОЖДЕНИИ ТЕКУЩЕЙ АТТЕСТАЦИИ </w:t>
      </w:r>
    </w:p>
    <w:p w:rsidR="005E11B3" w:rsidRDefault="005E11B3" w:rsidP="005E11B3">
      <w:pPr>
        <w:spacing w:after="0" w:line="240" w:lineRule="auto"/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E11B3" w:rsidRPr="005E11B3" w:rsidRDefault="005E11B3" w:rsidP="005E11B3">
      <w:pPr>
        <w:spacing w:after="0" w:line="240" w:lineRule="auto"/>
        <w:ind w:right="-136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Текущая</w:t>
      </w:r>
      <w:r w:rsidRPr="005E11B3">
        <w:rPr>
          <w:rFonts w:ascii="Times New Roman CYR" w:hAnsi="Times New Roman CYR" w:cs="Times New Roman CYR"/>
          <w:sz w:val="28"/>
          <w:szCs w:val="28"/>
        </w:rPr>
        <w:t xml:space="preserve"> аттестаци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5E11B3">
        <w:rPr>
          <w:rFonts w:ascii="Times New Roman CYR" w:hAnsi="Times New Roman CYR" w:cs="Times New Roman CYR"/>
          <w:sz w:val="28"/>
          <w:szCs w:val="28"/>
        </w:rPr>
        <w:t xml:space="preserve"> студент</w:t>
      </w:r>
      <w:r>
        <w:rPr>
          <w:rFonts w:ascii="Times New Roman CYR" w:hAnsi="Times New Roman CYR" w:cs="Times New Roman CYR"/>
          <w:sz w:val="28"/>
          <w:szCs w:val="28"/>
        </w:rPr>
        <w:t>ов проводится в соответствии с Постановлением Министерства образования Республики Беларусь</w:t>
      </w:r>
      <w:r w:rsidR="007C58F0">
        <w:rPr>
          <w:rFonts w:ascii="Times New Roman CYR" w:hAnsi="Times New Roman CYR" w:cs="Times New Roman CYR"/>
          <w:sz w:val="28"/>
          <w:szCs w:val="28"/>
        </w:rPr>
        <w:t xml:space="preserve"> от 29 мая 2012 г. № 53.</w:t>
      </w:r>
    </w:p>
    <w:p w:rsidR="005E11B3" w:rsidRPr="005E11B3" w:rsidRDefault="005E11B3" w:rsidP="005E11B3">
      <w:pPr>
        <w:ind w:right="-136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82662" w:rsidRDefault="00882662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2662" w:rsidRDefault="00882662" w:rsidP="00882662">
      <w:pPr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2CE4">
        <w:rPr>
          <w:rFonts w:ascii="Times New Roman CYR" w:hAnsi="Times New Roman CYR" w:cs="Times New Roman CYR"/>
          <w:b/>
          <w:sz w:val="28"/>
          <w:szCs w:val="28"/>
        </w:rPr>
        <w:lastRenderedPageBreak/>
        <w:t>ПЕРЕЧЕНЬ СРЕДСТВ ОБУЧЕНИЯ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534"/>
        <w:gridCol w:w="5244"/>
        <w:gridCol w:w="4253"/>
      </w:tblGrid>
      <w:tr w:rsidR="00882662" w:rsidTr="001C4254">
        <w:trPr>
          <w:trHeight w:val="871"/>
        </w:trPr>
        <w:tc>
          <w:tcPr>
            <w:tcW w:w="534" w:type="dxa"/>
            <w:vAlign w:val="center"/>
          </w:tcPr>
          <w:p w:rsidR="00882662" w:rsidRPr="00F1102A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1102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№ </w:t>
            </w:r>
            <w:r w:rsidRPr="00F1102A">
              <w:rPr>
                <w:rFonts w:ascii="Times New Roman CYR" w:hAnsi="Times New Roman CYR" w:cs="Times New Roman CYR"/>
                <w:b/>
              </w:rPr>
              <w:t>п/п</w:t>
            </w:r>
          </w:p>
        </w:tc>
        <w:tc>
          <w:tcPr>
            <w:tcW w:w="5244" w:type="dxa"/>
            <w:vAlign w:val="center"/>
          </w:tcPr>
          <w:p w:rsidR="00882662" w:rsidRPr="001A7F65" w:rsidRDefault="00882662" w:rsidP="008E60CE">
            <w:pPr>
              <w:ind w:right="-13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A7F65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Наименование средств обучения</w:t>
            </w:r>
          </w:p>
        </w:tc>
        <w:tc>
          <w:tcPr>
            <w:tcW w:w="4253" w:type="dxa"/>
            <w:vAlign w:val="center"/>
          </w:tcPr>
          <w:p w:rsidR="00882662" w:rsidRPr="001A7F65" w:rsidRDefault="00882662" w:rsidP="008E60CE">
            <w:pPr>
              <w:ind w:right="-13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A7F65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Назначение средства обучения</w:t>
            </w:r>
          </w:p>
        </w:tc>
      </w:tr>
      <w:tr w:rsidR="00882662" w:rsidTr="001C4254">
        <w:trPr>
          <w:trHeight w:val="2967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882662" w:rsidRPr="001A7F65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7F65">
              <w:rPr>
                <w:rFonts w:ascii="Times New Roman CYR" w:hAnsi="Times New Roman CYR" w:cs="Times New Roman CYR"/>
                <w:sz w:val="24"/>
                <w:szCs w:val="24"/>
              </w:rPr>
              <w:t>Аудиовизуальные и мультимедийные средства обучения</w:t>
            </w:r>
          </w:p>
        </w:tc>
        <w:tc>
          <w:tcPr>
            <w:tcW w:w="4253" w:type="dxa"/>
          </w:tcPr>
          <w:p w:rsidR="00882662" w:rsidRPr="001A7F65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7F65"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Видеокамеры, диктофоны, программы для осуществления </w:t>
            </w:r>
            <w:r w:rsidR="001430CD" w:rsidRPr="001A7F65">
              <w:rPr>
                <w:rFonts w:ascii="Times New Roman CYR" w:hAnsi="Times New Roman CYR" w:cs="Times New Roman CYR"/>
                <w:sz w:val="24"/>
                <w:szCs w:val="24"/>
              </w:rPr>
              <w:t>компьютерного монтажа;</w:t>
            </w:r>
          </w:p>
          <w:p w:rsidR="00882662" w:rsidRPr="001A7F65" w:rsidRDefault="00882662" w:rsidP="001430CD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7F65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демонстрация слайдов, показ электронных презентаций, видеопрезентаций </w:t>
            </w:r>
            <w:r w:rsidRPr="001A7F65">
              <w:rPr>
                <w:rFonts w:ascii="Times New Roman" w:hAnsi="Times New Roman"/>
                <w:sz w:val="24"/>
                <w:szCs w:val="24"/>
              </w:rPr>
              <w:t>теле</w:t>
            </w:r>
            <w:r w:rsidR="001430CD" w:rsidRPr="001A7F65">
              <w:rPr>
                <w:rFonts w:ascii="Times New Roman" w:hAnsi="Times New Roman"/>
                <w:sz w:val="24"/>
                <w:szCs w:val="24"/>
              </w:rPr>
              <w:t>сюжетов,</w:t>
            </w:r>
            <w:r w:rsidRPr="001A7F65">
              <w:rPr>
                <w:rFonts w:ascii="Times New Roman" w:hAnsi="Times New Roman"/>
                <w:sz w:val="24"/>
                <w:szCs w:val="24"/>
              </w:rPr>
              <w:t xml:space="preserve">  радио</w:t>
            </w:r>
            <w:r w:rsidR="001430CD" w:rsidRPr="001A7F65">
              <w:rPr>
                <w:rFonts w:ascii="Times New Roman" w:hAnsi="Times New Roman"/>
                <w:sz w:val="24"/>
                <w:szCs w:val="24"/>
              </w:rPr>
              <w:t>репортажей, видео- и аудиозаписей.</w:t>
            </w:r>
          </w:p>
        </w:tc>
      </w:tr>
      <w:tr w:rsidR="00882662" w:rsidTr="001C4254">
        <w:trPr>
          <w:trHeight w:val="3831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882662" w:rsidRPr="001A7F65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7F65">
              <w:rPr>
                <w:rFonts w:ascii="Times New Roman CYR" w:hAnsi="Times New Roman CYR" w:cs="Times New Roman CYR"/>
                <w:sz w:val="24"/>
                <w:szCs w:val="24"/>
              </w:rPr>
              <w:t>Печатные средства обучения (учебники; учебные пособия; конспекты лекций; нормативные, правовые международные документы, регулирующие деятельность зарубежных телерадиовещательных корпораций, публикации в периодической печати, в том числе и зарубежной; научно-практические статьи; публикации в сборниках научных трудов)</w:t>
            </w:r>
          </w:p>
        </w:tc>
        <w:tc>
          <w:tcPr>
            <w:tcW w:w="4253" w:type="dxa"/>
          </w:tcPr>
          <w:p w:rsidR="00882662" w:rsidRPr="001A7F65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7F65">
              <w:rPr>
                <w:rFonts w:ascii="Times New Roman CYR" w:hAnsi="Times New Roman CYR" w:cs="Times New Roman CYR"/>
                <w:sz w:val="24"/>
                <w:szCs w:val="24"/>
              </w:rPr>
              <w:t>Формирование умений и навыков по учебной дисциплине</w:t>
            </w:r>
          </w:p>
        </w:tc>
      </w:tr>
      <w:tr w:rsidR="00882662" w:rsidTr="001C4254">
        <w:trPr>
          <w:trHeight w:val="2539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882662" w:rsidRPr="001A7F65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7F65">
              <w:rPr>
                <w:rFonts w:ascii="Times New Roman CYR" w:hAnsi="Times New Roman CYR" w:cs="Times New Roman CYR"/>
                <w:sz w:val="24"/>
                <w:szCs w:val="24"/>
              </w:rPr>
              <w:t>Электронные базы данных зарубежных аудиовизуальных средств массовой информации</w:t>
            </w:r>
          </w:p>
        </w:tc>
        <w:tc>
          <w:tcPr>
            <w:tcW w:w="4253" w:type="dxa"/>
          </w:tcPr>
          <w:p w:rsidR="00882662" w:rsidRPr="001A7F65" w:rsidRDefault="00882662" w:rsidP="001C4254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7F65">
              <w:rPr>
                <w:rFonts w:ascii="Times New Roman CYR" w:hAnsi="Times New Roman CYR" w:cs="Times New Roman CYR"/>
                <w:sz w:val="24"/>
                <w:szCs w:val="24"/>
              </w:rPr>
              <w:t>Организация самостоятельной работы студентов, получение знаний, формирование умений и навыков по поиску и систематизации информации о деятельности зарубежных аудиовизуальных СМИ</w:t>
            </w:r>
          </w:p>
        </w:tc>
      </w:tr>
      <w:tr w:rsidR="00882662" w:rsidTr="001C4254">
        <w:trPr>
          <w:trHeight w:val="975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882662" w:rsidRPr="001A7F65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7F65">
              <w:rPr>
                <w:rFonts w:ascii="Times New Roman CYR" w:hAnsi="Times New Roman CYR" w:cs="Times New Roman CYR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4253" w:type="dxa"/>
          </w:tcPr>
          <w:p w:rsidR="00882662" w:rsidRPr="001A7F65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7F65"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занятиям</w:t>
            </w:r>
          </w:p>
        </w:tc>
      </w:tr>
    </w:tbl>
    <w:p w:rsidR="00882662" w:rsidRPr="00EC280B" w:rsidRDefault="00882662" w:rsidP="00882662">
      <w:pPr>
        <w:ind w:right="-13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82662" w:rsidRPr="00E47E53" w:rsidRDefault="00882662" w:rsidP="00882662">
      <w:pPr>
        <w:ind w:firstLine="720"/>
        <w:rPr>
          <w:rFonts w:ascii="Times New Roman" w:hAnsi="Times New Roman"/>
          <w:sz w:val="28"/>
          <w:szCs w:val="28"/>
        </w:rPr>
      </w:pP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55A" w:rsidRDefault="0012555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55A" w:rsidRDefault="0012555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F65" w:rsidRDefault="001A7F65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662" w:rsidRPr="005A47CA" w:rsidRDefault="00882662" w:rsidP="00882662">
      <w:pPr>
        <w:jc w:val="center"/>
        <w:rPr>
          <w:rFonts w:ascii="Times New Roman" w:hAnsi="Times New Roman"/>
          <w:b/>
          <w:sz w:val="28"/>
          <w:szCs w:val="28"/>
        </w:rPr>
      </w:pPr>
      <w:r w:rsidRPr="00403C07">
        <w:rPr>
          <w:rFonts w:ascii="Times New Roman" w:hAnsi="Times New Roman"/>
          <w:b/>
          <w:sz w:val="28"/>
          <w:szCs w:val="28"/>
        </w:rPr>
        <w:lastRenderedPageBreak/>
        <w:t>ПРОТОКОЛ СОГЛАСОВАНИЯ УЧЕБНОЙ ПРОГРАММЫ УВО</w:t>
      </w:r>
    </w:p>
    <w:tbl>
      <w:tblPr>
        <w:tblW w:w="1024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2028"/>
        <w:gridCol w:w="2791"/>
        <w:gridCol w:w="2551"/>
      </w:tblGrid>
      <w:tr w:rsidR="00882662" w:rsidRPr="005A47CA" w:rsidTr="001C4254">
        <w:trPr>
          <w:trHeight w:val="3043"/>
        </w:trPr>
        <w:tc>
          <w:tcPr>
            <w:tcW w:w="2874" w:type="dxa"/>
          </w:tcPr>
          <w:p w:rsidR="00882662" w:rsidRPr="001A7F65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>Название учебной</w:t>
            </w:r>
          </w:p>
          <w:p w:rsidR="00882662" w:rsidRPr="001A7F65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>дисциплины,</w:t>
            </w:r>
          </w:p>
          <w:p w:rsidR="00882662" w:rsidRPr="001A7F65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>с которой</w:t>
            </w:r>
          </w:p>
          <w:p w:rsidR="00882662" w:rsidRPr="001A7F65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>требуется согласование</w:t>
            </w:r>
          </w:p>
        </w:tc>
        <w:tc>
          <w:tcPr>
            <w:tcW w:w="2028" w:type="dxa"/>
          </w:tcPr>
          <w:p w:rsidR="00882662" w:rsidRPr="001A7F65" w:rsidRDefault="00882662" w:rsidP="00882662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882662" w:rsidRPr="001A7F65" w:rsidRDefault="00882662" w:rsidP="00882662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>кафедры</w:t>
            </w:r>
          </w:p>
        </w:tc>
        <w:tc>
          <w:tcPr>
            <w:tcW w:w="2791" w:type="dxa"/>
          </w:tcPr>
          <w:p w:rsidR="00882662" w:rsidRPr="001A7F65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  <w:p w:rsidR="00882662" w:rsidRPr="001A7F65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>об изменениях в содержании учебной программы</w:t>
            </w:r>
          </w:p>
          <w:p w:rsidR="00882662" w:rsidRPr="001A7F65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>учреждения высшего</w:t>
            </w:r>
          </w:p>
          <w:p w:rsidR="00882662" w:rsidRPr="001A7F65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>образования по учебной дисциплине</w:t>
            </w:r>
          </w:p>
        </w:tc>
        <w:tc>
          <w:tcPr>
            <w:tcW w:w="2551" w:type="dxa"/>
          </w:tcPr>
          <w:p w:rsidR="00882662" w:rsidRPr="001A7F65" w:rsidRDefault="00882662" w:rsidP="00882662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 xml:space="preserve">Решение, принятое кафедрой, разработавшей учебную программу </w:t>
            </w:r>
          </w:p>
          <w:p w:rsidR="00882662" w:rsidRPr="001A7F65" w:rsidRDefault="00882662" w:rsidP="00882662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A7F65">
              <w:rPr>
                <w:rFonts w:ascii="Times New Roman" w:hAnsi="Times New Roman"/>
                <w:b/>
                <w:sz w:val="24"/>
                <w:szCs w:val="24"/>
              </w:rPr>
              <w:t>(с указанием даты и номера протокола)</w:t>
            </w:r>
          </w:p>
        </w:tc>
      </w:tr>
      <w:tr w:rsidR="00882662" w:rsidRPr="005A47CA" w:rsidTr="001C4254">
        <w:trPr>
          <w:trHeight w:val="1568"/>
        </w:trPr>
        <w:tc>
          <w:tcPr>
            <w:tcW w:w="2874" w:type="dxa"/>
          </w:tcPr>
          <w:p w:rsidR="00882662" w:rsidRPr="001A7F65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1. Техника телевидения и радиовещания</w:t>
            </w:r>
          </w:p>
        </w:tc>
        <w:tc>
          <w:tcPr>
            <w:tcW w:w="2028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Прот.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2. Технологии телевидения и радиовещания</w:t>
            </w:r>
          </w:p>
        </w:tc>
        <w:tc>
          <w:tcPr>
            <w:tcW w:w="2028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Прот.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3. Телерадиопроиз-водство</w:t>
            </w:r>
          </w:p>
        </w:tc>
        <w:tc>
          <w:tcPr>
            <w:tcW w:w="2028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Прот.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1A7F65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4. Профессиональное мастерство телерадиожурналиста</w:t>
            </w:r>
          </w:p>
        </w:tc>
        <w:tc>
          <w:tcPr>
            <w:tcW w:w="2028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F65">
              <w:rPr>
                <w:rFonts w:ascii="Times New Roman" w:hAnsi="Times New Roman"/>
                <w:sz w:val="24"/>
                <w:szCs w:val="24"/>
              </w:rPr>
              <w:t>Прот.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55A" w:rsidRPr="001A7F65" w:rsidRDefault="0012555A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662" w:rsidRPr="005A47CA" w:rsidTr="001C4254">
        <w:tc>
          <w:tcPr>
            <w:tcW w:w="2874" w:type="dxa"/>
          </w:tcPr>
          <w:p w:rsidR="00882662" w:rsidRPr="001A7F65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2555A" w:rsidRPr="001A7F65" w:rsidRDefault="0012555A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1A7F65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1A7F65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1A7F65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2662" w:rsidRPr="001A7F65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55A" w:rsidRDefault="0012555A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55A" w:rsidRDefault="0012555A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254" w:rsidRDefault="001C4254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82662" w:rsidRPr="005A47CA" w:rsidRDefault="00882662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7CA">
        <w:rPr>
          <w:rFonts w:ascii="Times New Roman" w:hAnsi="Times New Roman"/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882662" w:rsidRPr="005A47CA" w:rsidRDefault="00882662" w:rsidP="00882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на _____/_____ учебный год</w:t>
      </w:r>
    </w:p>
    <w:p w:rsidR="00882662" w:rsidRPr="005A47CA" w:rsidRDefault="00882662" w:rsidP="00882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882662" w:rsidRPr="005A47CA" w:rsidTr="008E60CE">
        <w:tc>
          <w:tcPr>
            <w:tcW w:w="817" w:type="dxa"/>
          </w:tcPr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  <w:vAlign w:val="center"/>
          </w:tcPr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Основание</w:t>
            </w:r>
          </w:p>
        </w:tc>
      </w:tr>
      <w:tr w:rsidR="00882662" w:rsidRPr="005A47CA" w:rsidTr="008E60CE">
        <w:tc>
          <w:tcPr>
            <w:tcW w:w="817" w:type="dxa"/>
          </w:tcPr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Учебная программа пересмотрена и одобрена на заседании кафедры</w:t>
      </w:r>
      <w:r>
        <w:rPr>
          <w:rFonts w:ascii="Times New Roman" w:hAnsi="Times New Roman"/>
          <w:sz w:val="28"/>
          <w:szCs w:val="28"/>
        </w:rPr>
        <w:t xml:space="preserve"> телевидения </w:t>
      </w:r>
      <w:r w:rsidR="001C42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радиовещания</w:t>
      </w:r>
      <w:r w:rsidRPr="005A47CA">
        <w:rPr>
          <w:rFonts w:ascii="Times New Roman" w:hAnsi="Times New Roman"/>
          <w:sz w:val="28"/>
          <w:szCs w:val="28"/>
        </w:rPr>
        <w:t xml:space="preserve"> (протокол № ____ от ________ 201_ г.)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Заведующий кафедрой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>телевидения и радиовещания</w:t>
      </w:r>
      <w:r w:rsidRPr="005A47CA">
        <w:rPr>
          <w:rFonts w:ascii="Times New Roman" w:hAnsi="Times New Roman"/>
          <w:sz w:val="28"/>
          <w:szCs w:val="28"/>
        </w:rPr>
        <w:t xml:space="preserve"> 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>факультета журналистики</w:t>
      </w:r>
      <w:r>
        <w:rPr>
          <w:rFonts w:ascii="Times New Roman" w:hAnsi="Times New Roman"/>
          <w:sz w:val="28"/>
          <w:szCs w:val="28"/>
        </w:rPr>
        <w:t>,</w:t>
      </w: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>кандидат исторических наук, доцент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A47CA">
        <w:rPr>
          <w:rFonts w:ascii="Times New Roman" w:hAnsi="Times New Roman"/>
          <w:sz w:val="28"/>
          <w:szCs w:val="28"/>
        </w:rPr>
        <w:t xml:space="preserve">______________  </w:t>
      </w:r>
      <w:r w:rsidR="001C4254">
        <w:rPr>
          <w:rFonts w:ascii="Times New Roman" w:hAnsi="Times New Roman"/>
          <w:sz w:val="28"/>
          <w:szCs w:val="28"/>
        </w:rPr>
        <w:t xml:space="preserve">     </w:t>
      </w:r>
      <w:r w:rsidRPr="005A47CA">
        <w:rPr>
          <w:rFonts w:ascii="Times New Roman" w:hAnsi="Times New Roman"/>
          <w:sz w:val="28"/>
          <w:szCs w:val="28"/>
        </w:rPr>
        <w:t xml:space="preserve"> </w:t>
      </w:r>
      <w:r w:rsidRPr="004752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4752F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4752F2">
        <w:rPr>
          <w:rFonts w:ascii="Times New Roman" w:hAnsi="Times New Roman"/>
          <w:sz w:val="28"/>
          <w:szCs w:val="28"/>
        </w:rPr>
        <w:t xml:space="preserve"> Булацкий</w:t>
      </w:r>
      <w:r w:rsidRPr="004752F2">
        <w:rPr>
          <w:rFonts w:ascii="Times New Roman" w:hAnsi="Times New Roman"/>
          <w:i/>
          <w:sz w:val="28"/>
          <w:szCs w:val="28"/>
        </w:rPr>
        <w:t xml:space="preserve"> 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УТВЕРЖДАЮ</w:t>
      </w: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Декан факультета</w:t>
      </w:r>
      <w:r w:rsidRPr="00C53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Pr="004752F2">
        <w:rPr>
          <w:rFonts w:ascii="Times New Roman" w:hAnsi="Times New Roman"/>
          <w:sz w:val="28"/>
          <w:szCs w:val="28"/>
        </w:rPr>
        <w:t>урналистики,</w:t>
      </w:r>
    </w:p>
    <w:p w:rsidR="0060718A" w:rsidRDefault="00882662" w:rsidP="00882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филологических</w:t>
      </w:r>
      <w:r w:rsidRPr="004752F2">
        <w:rPr>
          <w:rFonts w:ascii="Times New Roman" w:hAnsi="Times New Roman"/>
          <w:sz w:val="28"/>
          <w:szCs w:val="28"/>
        </w:rPr>
        <w:t xml:space="preserve"> наук, доцент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A47CA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Pr="005A47C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</w:t>
      </w:r>
      <w:r w:rsidR="001C425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С.</w:t>
      </w:r>
      <w:r w:rsidRPr="004752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475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Дубовик</w:t>
      </w:r>
      <w:r w:rsidRPr="004752F2">
        <w:rPr>
          <w:rFonts w:ascii="Times New Roman" w:hAnsi="Times New Roman"/>
          <w:i/>
          <w:sz w:val="28"/>
          <w:szCs w:val="28"/>
        </w:rPr>
        <w:t xml:space="preserve"> </w:t>
      </w:r>
    </w:p>
    <w:sectPr w:rsidR="0060718A" w:rsidSect="001C4254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30" w:rsidRDefault="001D4330" w:rsidP="00A540D7">
      <w:pPr>
        <w:spacing w:after="0" w:line="240" w:lineRule="auto"/>
      </w:pPr>
      <w:r>
        <w:separator/>
      </w:r>
    </w:p>
  </w:endnote>
  <w:endnote w:type="continuationSeparator" w:id="0">
    <w:p w:rsidR="001D4330" w:rsidRDefault="001D4330" w:rsidP="00A5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65" w:rsidRDefault="00AC72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7F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7F65" w:rsidRDefault="001A7F65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65" w:rsidRDefault="00BF6D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A7F65" w:rsidRDefault="001A7F65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65" w:rsidRDefault="00BF6D2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A7F65" w:rsidRDefault="001A7F65">
    <w:pPr>
      <w:pStyle w:val="a6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9" w:rsidRDefault="00AC72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1F2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1F29" w:rsidRDefault="005F1F29">
    <w:pPr>
      <w:pStyle w:val="a6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9" w:rsidRPr="001C2BCD" w:rsidRDefault="005F1F29">
    <w:pPr>
      <w:pStyle w:val="a6"/>
      <w:framePr w:wrap="around" w:vAnchor="text" w:hAnchor="margin" w:xAlign="center" w:y="1"/>
      <w:rPr>
        <w:rStyle w:val="a8"/>
        <w:lang w:val="en-US"/>
      </w:rPr>
    </w:pPr>
  </w:p>
  <w:p w:rsidR="005F1F29" w:rsidRDefault="005F1F29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30" w:rsidRDefault="001D4330" w:rsidP="00A540D7">
      <w:pPr>
        <w:spacing w:after="0" w:line="240" w:lineRule="auto"/>
      </w:pPr>
      <w:r>
        <w:separator/>
      </w:r>
    </w:p>
  </w:footnote>
  <w:footnote w:type="continuationSeparator" w:id="0">
    <w:p w:rsidR="001D4330" w:rsidRDefault="001D4330" w:rsidP="00A5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6">
    <w:nsid w:val="0FD16CB9"/>
    <w:multiLevelType w:val="hybridMultilevel"/>
    <w:tmpl w:val="2DC2C1FE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CE37056"/>
    <w:multiLevelType w:val="hybridMultilevel"/>
    <w:tmpl w:val="CD0E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A6C5D"/>
    <w:multiLevelType w:val="hybridMultilevel"/>
    <w:tmpl w:val="BC60397A"/>
    <w:lvl w:ilvl="0" w:tplc="8E56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>
    <w:nsid w:val="3421122A"/>
    <w:multiLevelType w:val="hybridMultilevel"/>
    <w:tmpl w:val="D97040C0"/>
    <w:lvl w:ilvl="0" w:tplc="FFC4B55A">
      <w:start w:val="1"/>
      <w:numFmt w:val="decimal"/>
      <w:lvlText w:val="%1."/>
      <w:lvlJc w:val="left"/>
      <w:pPr>
        <w:ind w:left="1161" w:hanging="735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210AC3"/>
    <w:multiLevelType w:val="hybridMultilevel"/>
    <w:tmpl w:val="058E7242"/>
    <w:lvl w:ilvl="0" w:tplc="68004AC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5F7849"/>
    <w:multiLevelType w:val="hybridMultilevel"/>
    <w:tmpl w:val="B16270F0"/>
    <w:lvl w:ilvl="0" w:tplc="68004AC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1A3775"/>
    <w:multiLevelType w:val="singleLevel"/>
    <w:tmpl w:val="DFD0EE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3">
    <w:nsid w:val="7AA55441"/>
    <w:multiLevelType w:val="hybridMultilevel"/>
    <w:tmpl w:val="B778236C"/>
    <w:lvl w:ilvl="0" w:tplc="68004ACE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736"/>
    <w:rsid w:val="00003220"/>
    <w:rsid w:val="000222B1"/>
    <w:rsid w:val="000301AE"/>
    <w:rsid w:val="00037B06"/>
    <w:rsid w:val="00050938"/>
    <w:rsid w:val="00067917"/>
    <w:rsid w:val="000C6FBB"/>
    <w:rsid w:val="0012555A"/>
    <w:rsid w:val="00126BC3"/>
    <w:rsid w:val="001430CD"/>
    <w:rsid w:val="00173B4E"/>
    <w:rsid w:val="001A7F65"/>
    <w:rsid w:val="001C1FC9"/>
    <w:rsid w:val="001C2BCD"/>
    <w:rsid w:val="001C4254"/>
    <w:rsid w:val="001C6CC1"/>
    <w:rsid w:val="001D4330"/>
    <w:rsid w:val="001D5967"/>
    <w:rsid w:val="00275373"/>
    <w:rsid w:val="002757EF"/>
    <w:rsid w:val="002921DF"/>
    <w:rsid w:val="0034510D"/>
    <w:rsid w:val="00360C95"/>
    <w:rsid w:val="00381EC8"/>
    <w:rsid w:val="003A1052"/>
    <w:rsid w:val="003A35AD"/>
    <w:rsid w:val="00425CA3"/>
    <w:rsid w:val="00452F36"/>
    <w:rsid w:val="0047182E"/>
    <w:rsid w:val="004F7EF7"/>
    <w:rsid w:val="005049FA"/>
    <w:rsid w:val="00521C66"/>
    <w:rsid w:val="00533DCE"/>
    <w:rsid w:val="00536877"/>
    <w:rsid w:val="00550809"/>
    <w:rsid w:val="005613A1"/>
    <w:rsid w:val="00566C16"/>
    <w:rsid w:val="005B4BBC"/>
    <w:rsid w:val="005D0EAA"/>
    <w:rsid w:val="005E11B3"/>
    <w:rsid w:val="005F1F29"/>
    <w:rsid w:val="0060718A"/>
    <w:rsid w:val="00644B71"/>
    <w:rsid w:val="00650AD1"/>
    <w:rsid w:val="00694CCB"/>
    <w:rsid w:val="006F5BD4"/>
    <w:rsid w:val="007631D8"/>
    <w:rsid w:val="007675FB"/>
    <w:rsid w:val="00793782"/>
    <w:rsid w:val="007C58F0"/>
    <w:rsid w:val="007D3D1F"/>
    <w:rsid w:val="007E59FA"/>
    <w:rsid w:val="00835E72"/>
    <w:rsid w:val="00882662"/>
    <w:rsid w:val="008B3904"/>
    <w:rsid w:val="008B6EDF"/>
    <w:rsid w:val="008D5CBE"/>
    <w:rsid w:val="008E60CE"/>
    <w:rsid w:val="00931121"/>
    <w:rsid w:val="00986926"/>
    <w:rsid w:val="00995F3F"/>
    <w:rsid w:val="009D50C3"/>
    <w:rsid w:val="00A0623E"/>
    <w:rsid w:val="00A20E6B"/>
    <w:rsid w:val="00A248C0"/>
    <w:rsid w:val="00A27736"/>
    <w:rsid w:val="00A3620D"/>
    <w:rsid w:val="00A540D7"/>
    <w:rsid w:val="00A61B97"/>
    <w:rsid w:val="00A620EC"/>
    <w:rsid w:val="00A8301C"/>
    <w:rsid w:val="00A90DF8"/>
    <w:rsid w:val="00AA5B41"/>
    <w:rsid w:val="00AC726A"/>
    <w:rsid w:val="00AE3C34"/>
    <w:rsid w:val="00B122DF"/>
    <w:rsid w:val="00B17B4E"/>
    <w:rsid w:val="00B22987"/>
    <w:rsid w:val="00B52460"/>
    <w:rsid w:val="00B65206"/>
    <w:rsid w:val="00B82873"/>
    <w:rsid w:val="00BA64B2"/>
    <w:rsid w:val="00BF6D24"/>
    <w:rsid w:val="00C32618"/>
    <w:rsid w:val="00C32E10"/>
    <w:rsid w:val="00D4188B"/>
    <w:rsid w:val="00D4683C"/>
    <w:rsid w:val="00D7287A"/>
    <w:rsid w:val="00D754FC"/>
    <w:rsid w:val="00DA78BA"/>
    <w:rsid w:val="00DB06C6"/>
    <w:rsid w:val="00DB3D20"/>
    <w:rsid w:val="00DD73D5"/>
    <w:rsid w:val="00E043CF"/>
    <w:rsid w:val="00E20F7E"/>
    <w:rsid w:val="00E323A3"/>
    <w:rsid w:val="00E60AEE"/>
    <w:rsid w:val="00E7481C"/>
    <w:rsid w:val="00E935A4"/>
    <w:rsid w:val="00EC144D"/>
    <w:rsid w:val="00F46D4E"/>
    <w:rsid w:val="00F47529"/>
    <w:rsid w:val="00F74393"/>
    <w:rsid w:val="00FD3DA3"/>
    <w:rsid w:val="00FD6A91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EF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3F"/>
    <w:pPr>
      <w:keepNext/>
      <w:keepLines/>
      <w:spacing w:before="200" w:after="0" w:line="240" w:lineRule="auto"/>
      <w:ind w:firstLine="709"/>
      <w:jc w:val="both"/>
      <w:outlineLvl w:val="7"/>
    </w:pPr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A27736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27736"/>
  </w:style>
  <w:style w:type="character" w:customStyle="1" w:styleId="10">
    <w:name w:val="Заголовок №1_"/>
    <w:basedOn w:val="a0"/>
    <w:link w:val="11"/>
    <w:uiPriority w:val="99"/>
    <w:locked/>
    <w:rsid w:val="00A277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A27736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sid w:val="00A2773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27736"/>
    <w:pPr>
      <w:widowControl w:val="0"/>
      <w:shd w:val="clear" w:color="auto" w:fill="FFFFFF"/>
      <w:spacing w:before="60" w:after="30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A277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7736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A2773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27736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z w:val="14"/>
      <w:szCs w:val="14"/>
    </w:rPr>
  </w:style>
  <w:style w:type="character" w:customStyle="1" w:styleId="4">
    <w:name w:val="Основной текст (4)_"/>
    <w:basedOn w:val="a0"/>
    <w:link w:val="41"/>
    <w:uiPriority w:val="99"/>
    <w:locked/>
    <w:rsid w:val="00A27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27736"/>
    <w:pPr>
      <w:widowControl w:val="0"/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Exact">
    <w:name w:val="Основной текст Exact"/>
    <w:basedOn w:val="a0"/>
    <w:uiPriority w:val="99"/>
    <w:rsid w:val="00A27736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uiPriority w:val="99"/>
    <w:rsid w:val="00A27736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1">
    <w:name w:val="Основной текст Знак1"/>
    <w:basedOn w:val="a0"/>
    <w:link w:val="a3"/>
    <w:uiPriority w:val="99"/>
    <w:locked/>
    <w:rsid w:val="00A27736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12">
    <w:name w:val="Заголовок №1"/>
    <w:basedOn w:val="10"/>
    <w:uiPriority w:val="99"/>
    <w:rsid w:val="00A27736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A27736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A277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6">
    <w:name w:val="footer"/>
    <w:basedOn w:val="a"/>
    <w:link w:val="a7"/>
    <w:uiPriority w:val="99"/>
    <w:rsid w:val="006071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07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0718A"/>
  </w:style>
  <w:style w:type="paragraph" w:styleId="a9">
    <w:name w:val="List Paragraph"/>
    <w:basedOn w:val="a"/>
    <w:uiPriority w:val="34"/>
    <w:qFormat/>
    <w:rsid w:val="0060718A"/>
    <w:pPr>
      <w:ind w:left="720"/>
      <w:contextualSpacing/>
    </w:pPr>
    <w:rPr>
      <w:rFonts w:eastAsiaTheme="minorEastAsia"/>
      <w:lang w:eastAsia="ru-RU"/>
    </w:rPr>
  </w:style>
  <w:style w:type="character" w:customStyle="1" w:styleId="14pt">
    <w:name w:val="Основной текст + 14 pt"/>
    <w:aliases w:val="Полужирный"/>
    <w:basedOn w:val="1"/>
    <w:uiPriority w:val="99"/>
    <w:rsid w:val="0060718A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  <w:lang w:eastAsia="ru-RU"/>
    </w:rPr>
  </w:style>
  <w:style w:type="character" w:customStyle="1" w:styleId="12pt">
    <w:name w:val="Основной текст + 12 pt"/>
    <w:basedOn w:val="1"/>
    <w:uiPriority w:val="99"/>
    <w:rsid w:val="0060718A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  <w:lang w:eastAsia="ru-RU"/>
    </w:rPr>
  </w:style>
  <w:style w:type="character" w:customStyle="1" w:styleId="12pt2">
    <w:name w:val="Основной текст + 12 pt2"/>
    <w:basedOn w:val="1"/>
    <w:uiPriority w:val="99"/>
    <w:rsid w:val="0060718A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  <w:lang w:eastAsia="ru-RU"/>
    </w:rPr>
  </w:style>
  <w:style w:type="character" w:customStyle="1" w:styleId="4pt">
    <w:name w:val="Основной текст + 4 pt"/>
    <w:aliases w:val="Курсив"/>
    <w:basedOn w:val="1"/>
    <w:uiPriority w:val="99"/>
    <w:rsid w:val="0060718A"/>
    <w:rPr>
      <w:rFonts w:ascii="Times New Roman" w:eastAsia="Times New Roman" w:hAnsi="Times New Roman" w:cs="Times New Roman"/>
      <w:i/>
      <w:iCs/>
      <w:noProof/>
      <w:sz w:val="8"/>
      <w:szCs w:val="8"/>
      <w:u w:val="none"/>
      <w:shd w:val="clear" w:color="auto" w:fill="FFFFFF"/>
      <w:lang w:eastAsia="ru-RU"/>
    </w:rPr>
  </w:style>
  <w:style w:type="character" w:customStyle="1" w:styleId="4pt1">
    <w:name w:val="Основной текст + 4 pt1"/>
    <w:basedOn w:val="1"/>
    <w:uiPriority w:val="99"/>
    <w:rsid w:val="0060718A"/>
    <w:rPr>
      <w:rFonts w:ascii="Times New Roman" w:eastAsia="Times New Roman" w:hAnsi="Times New Roman" w:cs="Times New Roman"/>
      <w:noProof/>
      <w:sz w:val="8"/>
      <w:szCs w:val="8"/>
      <w:u w:val="none"/>
      <w:shd w:val="clear" w:color="auto" w:fill="FFFFFF"/>
      <w:lang w:eastAsia="ru-RU"/>
    </w:rPr>
  </w:style>
  <w:style w:type="character" w:customStyle="1" w:styleId="12pt1">
    <w:name w:val="Основной текст + 12 pt1"/>
    <w:aliases w:val="Интервал 1 pt"/>
    <w:basedOn w:val="1"/>
    <w:uiPriority w:val="99"/>
    <w:rsid w:val="0060718A"/>
    <w:rPr>
      <w:rFonts w:ascii="Times New Roman" w:eastAsia="Times New Roman" w:hAnsi="Times New Roman" w:cs="Times New Roman"/>
      <w:spacing w:val="20"/>
      <w:sz w:val="24"/>
      <w:szCs w:val="24"/>
      <w:u w:val="none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CC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95F3F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C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2BCD"/>
  </w:style>
  <w:style w:type="table" w:styleId="ae">
    <w:name w:val="Table Grid"/>
    <w:basedOn w:val="a1"/>
    <w:uiPriority w:val="99"/>
    <w:rsid w:val="00E043CF"/>
    <w:pPr>
      <w:spacing w:after="0" w:line="240" w:lineRule="auto"/>
      <w:jc w:val="both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835E72"/>
    <w:pPr>
      <w:spacing w:after="120" w:line="48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835E72"/>
    <w:rPr>
      <w:rFonts w:ascii="Calibri" w:eastAsia="Times New Roman" w:hAnsi="Calibri" w:cs="Times New Roman"/>
    </w:rPr>
  </w:style>
  <w:style w:type="paragraph" w:customStyle="1" w:styleId="ATN">
    <w:name w:val="ATN"/>
    <w:basedOn w:val="a"/>
    <w:link w:val="ATN0"/>
    <w:rsid w:val="008B6EDF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val="be-BY" w:eastAsia="be-BY"/>
    </w:rPr>
  </w:style>
  <w:style w:type="character" w:customStyle="1" w:styleId="ATN0">
    <w:name w:val="ATN Знак"/>
    <w:basedOn w:val="a0"/>
    <w:link w:val="ATN"/>
    <w:rsid w:val="008B6EDF"/>
    <w:rPr>
      <w:rFonts w:ascii="Arial" w:eastAsia="Times New Roman" w:hAnsi="Arial" w:cs="Arial"/>
      <w:sz w:val="24"/>
      <w:szCs w:val="24"/>
      <w:lang w:val="be-BY" w:eastAsia="be-BY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669C-EE47-1842-8F46-53405AD9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3098</Words>
  <Characters>17665</Characters>
  <Application>Microsoft Macintosh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student_2</dc:creator>
  <cp:keywords/>
  <dc:description/>
  <cp:lastModifiedBy>Denis</cp:lastModifiedBy>
  <cp:revision>2</cp:revision>
  <cp:lastPrinted>2015-12-22T11:52:00Z</cp:lastPrinted>
  <dcterms:created xsi:type="dcterms:W3CDTF">2017-01-12T16:21:00Z</dcterms:created>
  <dcterms:modified xsi:type="dcterms:W3CDTF">2017-01-12T16:21:00Z</dcterms:modified>
</cp:coreProperties>
</file>